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AI Automation Tools Glossary - 100 Q&amp;A Simplified</w:t>
      </w:r>
    </w:p>
    <w:p>
      <w:pPr>
        <w:pStyle w:val="Heading2"/>
      </w:pPr>
      <w:r>
        <w:t>Q1. What is an AI automation tool?</w:t>
      </w:r>
    </w:p>
    <w:p>
      <w:r>
        <w:t>Software that uses AI to perform tasks automatically.</w:t>
      </w:r>
    </w:p>
    <w:p>
      <w:pPr>
        <w:pStyle w:val="Heading2"/>
      </w:pPr>
      <w:r>
        <w:t>Q2. What are types of AI tools?</w:t>
      </w:r>
    </w:p>
    <w:p>
      <w:r>
        <w:t>RPA, NLP, Data analysis, Image/Video processing.</w:t>
      </w:r>
    </w:p>
    <w:p>
      <w:pPr>
        <w:pStyle w:val="Heading2"/>
      </w:pPr>
      <w:r>
        <w:t>Q3. Why use AI automation tools?</w:t>
      </w:r>
    </w:p>
    <w:p>
      <w:r>
        <w:t>They save time, reduce errors, and cut costs.</w:t>
      </w:r>
    </w:p>
    <w:p>
      <w:pPr>
        <w:pStyle w:val="Heading2"/>
      </w:pPr>
      <w:r>
        <w:t>Q4. Difference between AI tools and traditional automation?</w:t>
      </w:r>
    </w:p>
    <w:p>
      <w:r>
        <w:t>AI learns and adapts, traditional tools follow fixed rules.</w:t>
      </w:r>
    </w:p>
    <w:p>
      <w:pPr>
        <w:pStyle w:val="Heading2"/>
      </w:pPr>
      <w:r>
        <w:t>Q5. What are cloud-based AI tools?</w:t>
      </w:r>
    </w:p>
    <w:p>
      <w:r>
        <w:t>AI tools hosted online, easy to scale.</w:t>
      </w:r>
    </w:p>
    <w:p>
      <w:pPr>
        <w:pStyle w:val="Heading2"/>
      </w:pPr>
      <w:r>
        <w:t>Q6. What are open-source AI tools?</w:t>
      </w:r>
    </w:p>
    <w:p>
      <w:r>
        <w:t>Free tools with source code available.</w:t>
      </w:r>
    </w:p>
    <w:p>
      <w:pPr>
        <w:pStyle w:val="Heading2"/>
      </w:pPr>
      <w:r>
        <w:t>Q7. What are commercial AI tools?</w:t>
      </w:r>
    </w:p>
    <w:p>
      <w:r>
        <w:t>Paid tools with support and extra features.</w:t>
      </w:r>
    </w:p>
    <w:p>
      <w:pPr>
        <w:pStyle w:val="Heading2"/>
      </w:pPr>
      <w:r>
        <w:t>Q8. What are pre-trained AI models?</w:t>
      </w:r>
    </w:p>
    <w:p>
      <w:r>
        <w:t>Models already trained on large data, ready to use.</w:t>
      </w:r>
    </w:p>
    <w:p>
      <w:pPr>
        <w:pStyle w:val="Heading2"/>
      </w:pPr>
      <w:r>
        <w:t>Q9. What are custom AI models?</w:t>
      </w:r>
    </w:p>
    <w:p>
      <w:r>
        <w:t>Models trained for specific business needs.</w:t>
      </w:r>
    </w:p>
    <w:p>
      <w:pPr>
        <w:pStyle w:val="Heading2"/>
      </w:pPr>
      <w:r>
        <w:t>Q10. What are AI APIs?</w:t>
      </w:r>
    </w:p>
    <w:p>
      <w:r>
        <w:t>Ready-made AI services that can be added to apps.</w:t>
      </w:r>
    </w:p>
    <w:p>
      <w:pPr>
        <w:pStyle w:val="Heading2"/>
      </w:pPr>
      <w:r>
        <w:t>Q11. What are AI marketplaces?</w:t>
      </w:r>
    </w:p>
    <w:p>
      <w:r>
        <w:t>Platforms offering many AI models and services.</w:t>
      </w:r>
    </w:p>
    <w:p>
      <w:pPr>
        <w:pStyle w:val="Heading2"/>
      </w:pPr>
      <w:r>
        <w:t>Q12. What is iPaaS?</w:t>
      </w:r>
    </w:p>
    <w:p>
      <w:r>
        <w:t>Integration platform to connect AI tools and apps.</w:t>
      </w:r>
    </w:p>
    <w:p>
      <w:pPr>
        <w:pStyle w:val="Heading2"/>
      </w:pPr>
      <w:r>
        <w:t>Q13. Why is security important in AI tools?</w:t>
      </w:r>
    </w:p>
    <w:p>
      <w:r>
        <w:t>To protect sensitive business data.</w:t>
      </w:r>
    </w:p>
    <w:p>
      <w:pPr>
        <w:pStyle w:val="Heading2"/>
      </w:pPr>
      <w:r>
        <w:t>Q14. What does scalability mean?</w:t>
      </w:r>
    </w:p>
    <w:p>
      <w:r>
        <w:t>Ability of AI tool to handle growing work.</w:t>
      </w:r>
    </w:p>
    <w:p>
      <w:pPr>
        <w:pStyle w:val="Heading2"/>
      </w:pPr>
      <w:r>
        <w:t>Q15. What is ROI in AI tools?</w:t>
      </w:r>
    </w:p>
    <w:p>
      <w:r>
        <w:t>Return on investment, showing cost savings.</w:t>
      </w:r>
    </w:p>
    <w:p>
      <w:pPr>
        <w:pStyle w:val="Heading2"/>
      </w:pPr>
      <w:r>
        <w:t>Q16. Example of AI workflow?</w:t>
      </w:r>
    </w:p>
    <w:p>
      <w:r>
        <w:t>Automated invoice reading + data entry with RPA.</w:t>
      </w:r>
    </w:p>
    <w:p>
      <w:pPr>
        <w:pStyle w:val="Heading2"/>
      </w:pPr>
      <w:r>
        <w:t>Q17. Example of human-in-the-loop AI?</w:t>
      </w:r>
    </w:p>
    <w:p>
      <w:r>
        <w:t>AI suggests actions, human approves final step.</w:t>
      </w:r>
    </w:p>
    <w:p>
      <w:pPr>
        <w:pStyle w:val="Heading2"/>
      </w:pPr>
      <w:r>
        <w:t>Q18. What is explainable AI?</w:t>
      </w:r>
    </w:p>
    <w:p>
      <w:r>
        <w:t>AI that shows how it makes decisions.</w:t>
      </w:r>
    </w:p>
    <w:p>
      <w:pPr>
        <w:pStyle w:val="Heading2"/>
      </w:pPr>
      <w:r>
        <w:t>Q19. What are AI ethics in automation?</w:t>
      </w:r>
    </w:p>
    <w:p>
      <w:r>
        <w:t>Rules to ensure fairness, privacy, no bias.</w:t>
      </w:r>
    </w:p>
    <w:p>
      <w:pPr>
        <w:pStyle w:val="Heading2"/>
      </w:pPr>
      <w:r>
        <w:t>Q20. What is AI governance?</w:t>
      </w:r>
    </w:p>
    <w:p>
      <w:r>
        <w:t>Policies to manage safe AI use.</w:t>
      </w:r>
    </w:p>
    <w:p>
      <w:pPr>
        <w:pStyle w:val="Heading2"/>
      </w:pPr>
      <w:r>
        <w:t>Q21. What is Tableau AI?</w:t>
      </w:r>
    </w:p>
    <w:p>
      <w:r>
        <w:t>A BI tool with AI-driven insights.</w:t>
      </w:r>
    </w:p>
    <w:p>
      <w:pPr>
        <w:pStyle w:val="Heading2"/>
      </w:pPr>
      <w:r>
        <w:t>Q22. What is Power BI with AI?</w:t>
      </w:r>
    </w:p>
    <w:p>
      <w:r>
        <w:t>Microsoft tool with AI features for analysis.</w:t>
      </w:r>
    </w:p>
    <w:p>
      <w:pPr>
        <w:pStyle w:val="Heading2"/>
      </w:pPr>
      <w:r>
        <w:t>Q23. What is Google BigQuery ML?</w:t>
      </w:r>
    </w:p>
    <w:p>
      <w:r>
        <w:t>Runs machine learning inside BigQuery database.</w:t>
      </w:r>
    </w:p>
    <w:p>
      <w:pPr>
        <w:pStyle w:val="Heading2"/>
      </w:pPr>
      <w:r>
        <w:t>Q24. What is Amazon QuickSight ML?</w:t>
      </w:r>
    </w:p>
    <w:p>
      <w:r>
        <w:t>BI tool with built-in machine learning.</w:t>
      </w:r>
    </w:p>
    <w:p>
      <w:pPr>
        <w:pStyle w:val="Heading2"/>
      </w:pPr>
      <w:r>
        <w:t>Q25. What is Databricks AutoML?</w:t>
      </w:r>
    </w:p>
    <w:p>
      <w:r>
        <w:t>Helps build ML models quickly with automation.</w:t>
      </w:r>
    </w:p>
    <w:p>
      <w:pPr>
        <w:pStyle w:val="Heading2"/>
      </w:pPr>
      <w:r>
        <w:t>Q26. What is Watson Studio?</w:t>
      </w:r>
    </w:p>
    <w:p>
      <w:r>
        <w:t>IBM tool for AI model building and deployment.</w:t>
      </w:r>
    </w:p>
    <w:p>
      <w:pPr>
        <w:pStyle w:val="Heading2"/>
      </w:pPr>
      <w:r>
        <w:t>Q27. What is RapidMiner?</w:t>
      </w:r>
    </w:p>
    <w:p>
      <w:r>
        <w:t>Open-source data science platform.</w:t>
      </w:r>
    </w:p>
    <w:p>
      <w:pPr>
        <w:pStyle w:val="Heading2"/>
      </w:pPr>
      <w:r>
        <w:t>Q28. What is KNIME?</w:t>
      </w:r>
    </w:p>
    <w:p>
      <w:r>
        <w:t>Free platform for data workflows and ML.</w:t>
      </w:r>
    </w:p>
    <w:p>
      <w:pPr>
        <w:pStyle w:val="Heading2"/>
      </w:pPr>
      <w:r>
        <w:t>Q29. What is Alteryx?</w:t>
      </w:r>
    </w:p>
    <w:p>
      <w:r>
        <w:t>Data analysis and AI workflows tool.</w:t>
      </w:r>
    </w:p>
    <w:p>
      <w:pPr>
        <w:pStyle w:val="Heading2"/>
      </w:pPr>
      <w:r>
        <w:t>Q30. What is DataRobot?</w:t>
      </w:r>
    </w:p>
    <w:p>
      <w:r>
        <w:t>Platform for automated machine learning (AutoML).</w:t>
      </w:r>
    </w:p>
    <w:p>
      <w:pPr>
        <w:pStyle w:val="Heading2"/>
      </w:pPr>
      <w:r>
        <w:t>Q31. What is Google AutoML?</w:t>
      </w:r>
    </w:p>
    <w:p>
      <w:r>
        <w:t>Service to train custom ML models easily.</w:t>
      </w:r>
    </w:p>
    <w:p>
      <w:pPr>
        <w:pStyle w:val="Heading2"/>
      </w:pPr>
      <w:r>
        <w:t>Q32. What is H2O.ai?</w:t>
      </w:r>
    </w:p>
    <w:p>
      <w:r>
        <w:t>Open-source AI platform for ML and AutoML.</w:t>
      </w:r>
    </w:p>
    <w:p>
      <w:pPr>
        <w:pStyle w:val="Heading2"/>
      </w:pPr>
      <w:r>
        <w:t>Q33. What is Azure Synapse AI?</w:t>
      </w:r>
    </w:p>
    <w:p>
      <w:r>
        <w:t>Microsoft cloud tool with AI analytics.</w:t>
      </w:r>
    </w:p>
    <w:p>
      <w:pPr>
        <w:pStyle w:val="Heading2"/>
      </w:pPr>
      <w:r>
        <w:t>Q34. What is Qlik Sense AI?</w:t>
      </w:r>
    </w:p>
    <w:p>
      <w:r>
        <w:t>BI tool with AI-assisted analytics.</w:t>
      </w:r>
    </w:p>
    <w:p>
      <w:pPr>
        <w:pStyle w:val="Heading2"/>
      </w:pPr>
      <w:r>
        <w:t>Q35. What is SAP AI Core?</w:t>
      </w:r>
    </w:p>
    <w:p>
      <w:r>
        <w:t>AI services built into SAP ecosystem.</w:t>
      </w:r>
    </w:p>
    <w:p>
      <w:pPr>
        <w:pStyle w:val="Heading2"/>
      </w:pPr>
      <w:r>
        <w:t>Q36. What is Orange AI tool?</w:t>
      </w:r>
    </w:p>
    <w:p>
      <w:r>
        <w:t>Open-source data mining and ML tool.</w:t>
      </w:r>
    </w:p>
    <w:p>
      <w:pPr>
        <w:pStyle w:val="Heading2"/>
      </w:pPr>
      <w:r>
        <w:t>Q37. What is Google Colab?</w:t>
      </w:r>
    </w:p>
    <w:p>
      <w:r>
        <w:t>Free Jupyter notebook in the cloud.</w:t>
      </w:r>
    </w:p>
    <w:p>
      <w:pPr>
        <w:pStyle w:val="Heading2"/>
      </w:pPr>
      <w:r>
        <w:t>Q38. What is Jupyter Notebook?</w:t>
      </w:r>
    </w:p>
    <w:p>
      <w:r>
        <w:t>Interactive coding notebook for data science.</w:t>
      </w:r>
    </w:p>
    <w:p>
      <w:pPr>
        <w:pStyle w:val="Heading2"/>
      </w:pPr>
      <w:r>
        <w:t>Q39. What is Excel AI?</w:t>
      </w:r>
    </w:p>
    <w:p>
      <w:r>
        <w:t>Microsoft Excel with AI-powered features.</w:t>
      </w:r>
    </w:p>
    <w:p>
      <w:pPr>
        <w:pStyle w:val="Heading2"/>
      </w:pPr>
      <w:r>
        <w:t>Q40. What is Zoho Analytics?</w:t>
      </w:r>
    </w:p>
    <w:p>
      <w:r>
        <w:t>Business intelligence tool with AI insights.</w:t>
      </w:r>
    </w:p>
    <w:p>
      <w:pPr>
        <w:pStyle w:val="Heading2"/>
      </w:pPr>
      <w:r>
        <w:t>Q41. What is UiPath AI Center?</w:t>
      </w:r>
    </w:p>
    <w:p>
      <w:r>
        <w:t>AI add-on for UiPath RPA workflows.</w:t>
      </w:r>
    </w:p>
    <w:p>
      <w:pPr>
        <w:pStyle w:val="Heading2"/>
      </w:pPr>
      <w:r>
        <w:t>Q42. What is Automation Anywhere IQ Bot?</w:t>
      </w:r>
    </w:p>
    <w:p>
      <w:r>
        <w:t>AI bot to process unstructured data.</w:t>
      </w:r>
    </w:p>
    <w:p>
      <w:pPr>
        <w:pStyle w:val="Heading2"/>
      </w:pPr>
      <w:r>
        <w:t>Q43. What is Blue Prism + AI?</w:t>
      </w:r>
    </w:p>
    <w:p>
      <w:r>
        <w:t>RPA tool combined with AI features.</w:t>
      </w:r>
    </w:p>
    <w:p>
      <w:pPr>
        <w:pStyle w:val="Heading2"/>
      </w:pPr>
      <w:r>
        <w:t>Q44. What is WorkFusion?</w:t>
      </w:r>
    </w:p>
    <w:p>
      <w:r>
        <w:t>Automation platform with AI and RPA.</w:t>
      </w:r>
    </w:p>
    <w:p>
      <w:pPr>
        <w:pStyle w:val="Heading2"/>
      </w:pPr>
      <w:r>
        <w:t>Q45. What is Kofax?</w:t>
      </w:r>
    </w:p>
    <w:p>
      <w:r>
        <w:t>AI automation tool for documents.</w:t>
      </w:r>
    </w:p>
    <w:p>
      <w:pPr>
        <w:pStyle w:val="Heading2"/>
      </w:pPr>
      <w:r>
        <w:t>Q46. What is Power Automate AI Builder?</w:t>
      </w:r>
    </w:p>
    <w:p>
      <w:r>
        <w:t>Microsoft AI for building simple models.</w:t>
      </w:r>
    </w:p>
    <w:p>
      <w:pPr>
        <w:pStyle w:val="Heading2"/>
      </w:pPr>
      <w:r>
        <w:t>Q47. What is ABBYY?</w:t>
      </w:r>
    </w:p>
    <w:p>
      <w:r>
        <w:t>AI tool for document scanning and OCR.</w:t>
      </w:r>
    </w:p>
    <w:p>
      <w:pPr>
        <w:pStyle w:val="Heading2"/>
      </w:pPr>
      <w:r>
        <w:t>Q48. What is Pega AI?</w:t>
      </w:r>
    </w:p>
    <w:p>
      <w:r>
        <w:t>Automation platform with AI decisioning.</w:t>
      </w:r>
    </w:p>
    <w:p>
      <w:pPr>
        <w:pStyle w:val="Heading2"/>
      </w:pPr>
      <w:r>
        <w:t>Q49. What is Hypatos?</w:t>
      </w:r>
    </w:p>
    <w:p>
      <w:r>
        <w:t>AI tool for document understanding.</w:t>
      </w:r>
    </w:p>
    <w:p>
      <w:pPr>
        <w:pStyle w:val="Heading2"/>
      </w:pPr>
      <w:r>
        <w:t>Q50. What is DocuSign AI?</w:t>
      </w:r>
    </w:p>
    <w:p>
      <w:r>
        <w:t>AI tool for contracts and signatures.</w:t>
      </w:r>
    </w:p>
    <w:p>
      <w:pPr>
        <w:pStyle w:val="Heading2"/>
      </w:pPr>
      <w:r>
        <w:t>Q51. What is Rossum?</w:t>
      </w:r>
    </w:p>
    <w:p>
      <w:r>
        <w:t>AI tool for invoice data capture.</w:t>
      </w:r>
    </w:p>
    <w:p>
      <w:pPr>
        <w:pStyle w:val="Heading2"/>
      </w:pPr>
      <w:r>
        <w:t>Q52. What is Automation Edge?</w:t>
      </w:r>
    </w:p>
    <w:p>
      <w:r>
        <w:t>IT automation with AI and RPA.</w:t>
      </w:r>
    </w:p>
    <w:p>
      <w:pPr>
        <w:pStyle w:val="Heading2"/>
      </w:pPr>
      <w:r>
        <w:t>Q53. What is OpenBots?</w:t>
      </w:r>
    </w:p>
    <w:p>
      <w:r>
        <w:t>Open-source RPA platform with AI.</w:t>
      </w:r>
    </w:p>
    <w:p>
      <w:pPr>
        <w:pStyle w:val="Heading2"/>
      </w:pPr>
      <w:r>
        <w:t>Q54. What is Electroneek?</w:t>
      </w:r>
    </w:p>
    <w:p>
      <w:r>
        <w:t>RPA automation tool for SMBs.</w:t>
      </w:r>
    </w:p>
    <w:p>
      <w:pPr>
        <w:pStyle w:val="Heading2"/>
      </w:pPr>
      <w:r>
        <w:t>Q55. What is AntWorks?</w:t>
      </w:r>
    </w:p>
    <w:p>
      <w:r>
        <w:t>AI platform for document processing.</w:t>
      </w:r>
    </w:p>
    <w:p>
      <w:pPr>
        <w:pStyle w:val="Heading2"/>
      </w:pPr>
      <w:r>
        <w:t>Q56. What is Laiye?</w:t>
      </w:r>
    </w:p>
    <w:p>
      <w:r>
        <w:t>AI + RPA automation tool.</w:t>
      </w:r>
    </w:p>
    <w:p>
      <w:pPr>
        <w:pStyle w:val="Heading2"/>
      </w:pPr>
      <w:r>
        <w:t>Q57. What is Form Recognizer?</w:t>
      </w:r>
    </w:p>
    <w:p>
      <w:r>
        <w:t>Microsoft AI to extract data from forms.</w:t>
      </w:r>
    </w:p>
    <w:p>
      <w:pPr>
        <w:pStyle w:val="Heading2"/>
      </w:pPr>
      <w:r>
        <w:t>Q58. What is Google Document AI?</w:t>
      </w:r>
    </w:p>
    <w:p>
      <w:r>
        <w:t>Google tool to process documents with AI.</w:t>
      </w:r>
    </w:p>
    <w:p>
      <w:pPr>
        <w:pStyle w:val="Heading2"/>
      </w:pPr>
      <w:r>
        <w:t>Q59. What is Amazon Textract?</w:t>
      </w:r>
    </w:p>
    <w:p>
      <w:r>
        <w:t>AI tool for document text extraction.</w:t>
      </w:r>
    </w:p>
    <w:p>
      <w:pPr>
        <w:pStyle w:val="Heading2"/>
      </w:pPr>
      <w:r>
        <w:t>Q60. What is ABBYY FlexiCapture?</w:t>
      </w:r>
    </w:p>
    <w:p>
      <w:r>
        <w:t>AI OCR tool for complex documents.</w:t>
      </w:r>
    </w:p>
    <w:p>
      <w:pPr>
        <w:pStyle w:val="Heading2"/>
      </w:pPr>
      <w:r>
        <w:t>Q61. What is Dialogflow?</w:t>
      </w:r>
    </w:p>
    <w:p>
      <w:r>
        <w:t>Google AI chatbot builder.</w:t>
      </w:r>
    </w:p>
    <w:p>
      <w:pPr>
        <w:pStyle w:val="Heading2"/>
      </w:pPr>
      <w:r>
        <w:t>Q62. What is Watson Assistant?</w:t>
      </w:r>
    </w:p>
    <w:p>
      <w:r>
        <w:t>IBM AI tool for chatbots.</w:t>
      </w:r>
    </w:p>
    <w:p>
      <w:pPr>
        <w:pStyle w:val="Heading2"/>
      </w:pPr>
      <w:r>
        <w:t>Q63. What is Amazon Lex?</w:t>
      </w:r>
    </w:p>
    <w:p>
      <w:r>
        <w:t>AI chatbot tool from AWS.</w:t>
      </w:r>
    </w:p>
    <w:p>
      <w:pPr>
        <w:pStyle w:val="Heading2"/>
      </w:pPr>
      <w:r>
        <w:t>Q64. What is Rasa?</w:t>
      </w:r>
    </w:p>
    <w:p>
      <w:r>
        <w:t>Open-source chatbot framework.</w:t>
      </w:r>
    </w:p>
    <w:p>
      <w:pPr>
        <w:pStyle w:val="Heading2"/>
      </w:pPr>
      <w:r>
        <w:t>Q65. What is Botpress?</w:t>
      </w:r>
    </w:p>
    <w:p>
      <w:r>
        <w:t>Open-source chatbot builder.</w:t>
      </w:r>
    </w:p>
    <w:p>
      <w:pPr>
        <w:pStyle w:val="Heading2"/>
      </w:pPr>
      <w:r>
        <w:t>Q66. What is Microsoft Bot Framework?</w:t>
      </w:r>
    </w:p>
    <w:p>
      <w:r>
        <w:t>Chatbot SDK for developers.</w:t>
      </w:r>
    </w:p>
    <w:p>
      <w:pPr>
        <w:pStyle w:val="Heading2"/>
      </w:pPr>
      <w:r>
        <w:t>Q67. What is Zendesk Answer Bot?</w:t>
      </w:r>
    </w:p>
    <w:p>
      <w:r>
        <w:t>AI bot for customer support.</w:t>
      </w:r>
    </w:p>
    <w:p>
      <w:pPr>
        <w:pStyle w:val="Heading2"/>
      </w:pPr>
      <w:r>
        <w:t>Q68. What is Intercom AI?</w:t>
      </w:r>
    </w:p>
    <w:p>
      <w:r>
        <w:t>AI chat support tool.</w:t>
      </w:r>
    </w:p>
    <w:p>
      <w:pPr>
        <w:pStyle w:val="Heading2"/>
      </w:pPr>
      <w:r>
        <w:t>Q69. What is Drift AI?</w:t>
      </w:r>
    </w:p>
    <w:p>
      <w:r>
        <w:t>AI chatbot for sales and marketing.</w:t>
      </w:r>
    </w:p>
    <w:p>
      <w:pPr>
        <w:pStyle w:val="Heading2"/>
      </w:pPr>
      <w:r>
        <w:t>Q70. What is LivePerson?</w:t>
      </w:r>
    </w:p>
    <w:p>
      <w:r>
        <w:t>AI tool for messaging and support.</w:t>
      </w:r>
    </w:p>
    <w:p>
      <w:pPr>
        <w:pStyle w:val="Heading2"/>
      </w:pPr>
      <w:r>
        <w:t>Q71. What is ManyChat?</w:t>
      </w:r>
    </w:p>
    <w:p>
      <w:r>
        <w:t>Chatbot tool for social media.</w:t>
      </w:r>
    </w:p>
    <w:p>
      <w:pPr>
        <w:pStyle w:val="Heading2"/>
      </w:pPr>
      <w:r>
        <w:t>Q72. What is Tars?</w:t>
      </w:r>
    </w:p>
    <w:p>
      <w:r>
        <w:t>Chatbot tool for forms and leads.</w:t>
      </w:r>
    </w:p>
    <w:p>
      <w:pPr>
        <w:pStyle w:val="Heading2"/>
      </w:pPr>
      <w:r>
        <w:t>Q73. What is Aivo?</w:t>
      </w:r>
    </w:p>
    <w:p>
      <w:r>
        <w:t>AI chatbot for customer service.</w:t>
      </w:r>
    </w:p>
    <w:p>
      <w:pPr>
        <w:pStyle w:val="Heading2"/>
      </w:pPr>
      <w:r>
        <w:t>Q74. What is Kore.ai?</w:t>
      </w:r>
    </w:p>
    <w:p>
      <w:r>
        <w:t>Conversational AI platform.</w:t>
      </w:r>
    </w:p>
    <w:p>
      <w:pPr>
        <w:pStyle w:val="Heading2"/>
      </w:pPr>
      <w:r>
        <w:t>Q75. What is Yellow.ai?</w:t>
      </w:r>
    </w:p>
    <w:p>
      <w:r>
        <w:t>Conversational AI with multi-channel support.</w:t>
      </w:r>
    </w:p>
    <w:p>
      <w:pPr>
        <w:pStyle w:val="Heading2"/>
      </w:pPr>
      <w:r>
        <w:t>Q76. What is Clinc?</w:t>
      </w:r>
    </w:p>
    <w:p>
      <w:r>
        <w:t>AI tool for financial chatbots.</w:t>
      </w:r>
    </w:p>
    <w:p>
      <w:pPr>
        <w:pStyle w:val="Heading2"/>
      </w:pPr>
      <w:r>
        <w:t>Q77. What is Ada?</w:t>
      </w:r>
    </w:p>
    <w:p>
      <w:r>
        <w:t>AI chatbot for customer support.</w:t>
      </w:r>
    </w:p>
    <w:p>
      <w:pPr>
        <w:pStyle w:val="Heading2"/>
      </w:pPr>
      <w:r>
        <w:t>Q78. What is Landbot?</w:t>
      </w:r>
    </w:p>
    <w:p>
      <w:r>
        <w:t>No-code chatbot builder.</w:t>
      </w:r>
    </w:p>
    <w:p>
      <w:pPr>
        <w:pStyle w:val="Heading2"/>
      </w:pPr>
      <w:r>
        <w:t>Q79. What is Chatfuel?</w:t>
      </w:r>
    </w:p>
    <w:p>
      <w:r>
        <w:t>Chatbot builder for Facebook Messenger.</w:t>
      </w:r>
    </w:p>
    <w:p>
      <w:pPr>
        <w:pStyle w:val="Heading2"/>
      </w:pPr>
      <w:r>
        <w:t>Q80. What is Pandorabots?</w:t>
      </w:r>
    </w:p>
    <w:p>
      <w:r>
        <w:t>Platform to build and host chatbots.</w:t>
      </w:r>
    </w:p>
    <w:p>
      <w:pPr>
        <w:pStyle w:val="Heading2"/>
      </w:pPr>
      <w:r>
        <w:t>Q81. What is OpenCV?</w:t>
      </w:r>
    </w:p>
    <w:p>
      <w:r>
        <w:t>Library for computer vision tasks.</w:t>
      </w:r>
    </w:p>
    <w:p>
      <w:pPr>
        <w:pStyle w:val="Heading2"/>
      </w:pPr>
      <w:r>
        <w:t>Q82. What is YOLO?</w:t>
      </w:r>
    </w:p>
    <w:p>
      <w:r>
        <w:t>Real-time object detection model.</w:t>
      </w:r>
    </w:p>
    <w:p>
      <w:pPr>
        <w:pStyle w:val="Heading2"/>
      </w:pPr>
      <w:r>
        <w:t>Q83. What is Google Vision AI?</w:t>
      </w:r>
    </w:p>
    <w:p>
      <w:r>
        <w:t>Google API for image recognition.</w:t>
      </w:r>
    </w:p>
    <w:p>
      <w:pPr>
        <w:pStyle w:val="Heading2"/>
      </w:pPr>
      <w:r>
        <w:t>Q84. What is AWS Rekognition?</w:t>
      </w:r>
    </w:p>
    <w:p>
      <w:r>
        <w:t>Amazon AI tool for images and videos.</w:t>
      </w:r>
    </w:p>
    <w:p>
      <w:pPr>
        <w:pStyle w:val="Heading2"/>
      </w:pPr>
      <w:r>
        <w:t>Q85. What is Azure Computer Vision?</w:t>
      </w:r>
    </w:p>
    <w:p>
      <w:r>
        <w:t>Microsoft AI tool for images.</w:t>
      </w:r>
    </w:p>
    <w:p>
      <w:pPr>
        <w:pStyle w:val="Heading2"/>
      </w:pPr>
      <w:r>
        <w:t>Q86. What is Clarifai?</w:t>
      </w:r>
    </w:p>
    <w:p>
      <w:r>
        <w:t>AI tool for image and video recognition.</w:t>
      </w:r>
    </w:p>
    <w:p>
      <w:pPr>
        <w:pStyle w:val="Heading2"/>
      </w:pPr>
      <w:r>
        <w:t>Q87. What is DeepFaceLab?</w:t>
      </w:r>
    </w:p>
    <w:p>
      <w:r>
        <w:t>AI tool for deepfake creation.</w:t>
      </w:r>
    </w:p>
    <w:p>
      <w:pPr>
        <w:pStyle w:val="Heading2"/>
      </w:pPr>
      <w:r>
        <w:t>Q88. What is Remove.bg?</w:t>
      </w:r>
    </w:p>
    <w:p>
      <w:r>
        <w:t>AI tool to remove image backgrounds.</w:t>
      </w:r>
    </w:p>
    <w:p>
      <w:pPr>
        <w:pStyle w:val="Heading2"/>
      </w:pPr>
      <w:r>
        <w:t>Q89. What is Runway AI?</w:t>
      </w:r>
    </w:p>
    <w:p>
      <w:r>
        <w:t>AI tool for video editing and effects.</w:t>
      </w:r>
    </w:p>
    <w:p>
      <w:pPr>
        <w:pStyle w:val="Heading2"/>
      </w:pPr>
      <w:r>
        <w:t>Q90. What is Lumen5?</w:t>
      </w:r>
    </w:p>
    <w:p>
      <w:r>
        <w:t>AI tool for making marketing videos.</w:t>
      </w:r>
    </w:p>
    <w:p>
      <w:pPr>
        <w:pStyle w:val="Heading2"/>
      </w:pPr>
      <w:r>
        <w:t>Q91. What is Pictory?</w:t>
      </w:r>
    </w:p>
    <w:p>
      <w:r>
        <w:t>AI video generator from text.</w:t>
      </w:r>
    </w:p>
    <w:p>
      <w:pPr>
        <w:pStyle w:val="Heading2"/>
      </w:pPr>
      <w:r>
        <w:t>Q92. What is Synthesia?</w:t>
      </w:r>
    </w:p>
    <w:p>
      <w:r>
        <w:t>AI video creator with avatars.</w:t>
      </w:r>
    </w:p>
    <w:p>
      <w:pPr>
        <w:pStyle w:val="Heading2"/>
      </w:pPr>
      <w:r>
        <w:t>Q93. What is Descript?</w:t>
      </w:r>
    </w:p>
    <w:p>
      <w:r>
        <w:t>AI tool for editing audio and video.</w:t>
      </w:r>
    </w:p>
    <w:p>
      <w:pPr>
        <w:pStyle w:val="Heading2"/>
      </w:pPr>
      <w:r>
        <w:t>Q94. What is Otter.ai?</w:t>
      </w:r>
    </w:p>
    <w:p>
      <w:r>
        <w:t>AI transcription tool for meetings.</w:t>
      </w:r>
    </w:p>
    <w:p>
      <w:pPr>
        <w:pStyle w:val="Heading2"/>
      </w:pPr>
      <w:r>
        <w:t>Q95. What is Sonix?</w:t>
      </w:r>
    </w:p>
    <w:p>
      <w:r>
        <w:t>AI tool for audio transcription.</w:t>
      </w:r>
    </w:p>
    <w:p>
      <w:pPr>
        <w:pStyle w:val="Heading2"/>
      </w:pPr>
      <w:r>
        <w:t>Q96. What is Trint?</w:t>
      </w:r>
    </w:p>
    <w:p>
      <w:r>
        <w:t>AI transcription service.</w:t>
      </w:r>
    </w:p>
    <w:p>
      <w:pPr>
        <w:pStyle w:val="Heading2"/>
      </w:pPr>
      <w:r>
        <w:t>Q97. What is Fireflies AI?</w:t>
      </w:r>
    </w:p>
    <w:p>
      <w:r>
        <w:t>AI meeting notes and assistant tool.</w:t>
      </w:r>
    </w:p>
    <w:p>
      <w:pPr>
        <w:pStyle w:val="Heading2"/>
      </w:pPr>
      <w:r>
        <w:t>Q98. What is Notion AI?</w:t>
      </w:r>
    </w:p>
    <w:p>
      <w:r>
        <w:t>AI productivity tool for documents.</w:t>
      </w:r>
    </w:p>
    <w:p>
      <w:pPr>
        <w:pStyle w:val="Heading2"/>
      </w:pPr>
      <w:r>
        <w:t>Q99. What is Jasper AI?</w:t>
      </w:r>
    </w:p>
    <w:p>
      <w:r>
        <w:t>AI tool for copywriting and marketing text.</w:t>
      </w:r>
    </w:p>
    <w:p>
      <w:pPr>
        <w:pStyle w:val="Heading2"/>
      </w:pPr>
      <w:r>
        <w:t>Q100. What is Copy.ai?</w:t>
      </w:r>
    </w:p>
    <w:p>
      <w:r>
        <w:t>AI writing assistant for content creation.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