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Artificial Intelligence Glossary</w:t>
      </w:r>
    </w:p>
    <w:p>
      <w:pPr>
        <w:pStyle w:val="Heading2"/>
      </w:pPr>
      <w:r>
        <w:t>Artificial Intelligence (AI)</w:t>
      </w:r>
    </w:p>
    <w:p>
      <w:r>
        <w:t>Computer systems that can think, learn, and make decisions like humans.</w:t>
      </w:r>
    </w:p>
    <w:p>
      <w:pPr>
        <w:pStyle w:val="Heading2"/>
      </w:pPr>
      <w:r>
        <w:t>Narrow AI</w:t>
      </w:r>
    </w:p>
    <w:p>
      <w:r>
        <w:t>AI designed for a specific task, like a chatbot or spam filter.</w:t>
      </w:r>
    </w:p>
    <w:p>
      <w:pPr>
        <w:pStyle w:val="Heading2"/>
      </w:pPr>
      <w:r>
        <w:t>General AI</w:t>
      </w:r>
    </w:p>
    <w:p>
      <w:r>
        <w:t>AI that can solve any problem like a human (not real yet).</w:t>
      </w:r>
    </w:p>
    <w:p>
      <w:pPr>
        <w:pStyle w:val="Heading2"/>
      </w:pPr>
      <w:r>
        <w:t>Super AI</w:t>
      </w:r>
    </w:p>
    <w:p>
      <w:r>
        <w:t>AI smarter than humans (future possibility).</w:t>
      </w:r>
    </w:p>
    <w:p>
      <w:pPr>
        <w:pStyle w:val="Heading2"/>
      </w:pPr>
      <w:r>
        <w:t>Machine Learning (ML)</w:t>
      </w:r>
    </w:p>
    <w:p>
      <w:r>
        <w:t>A type of AI that learns from data to make predictions.</w:t>
      </w:r>
    </w:p>
    <w:p>
      <w:pPr>
        <w:pStyle w:val="Heading2"/>
      </w:pPr>
      <w:r>
        <w:t>Deep Learning</w:t>
      </w:r>
    </w:p>
    <w:p>
      <w:r>
        <w:t>A subset of ML using neural networks with many layers.</w:t>
      </w:r>
    </w:p>
    <w:p>
      <w:pPr>
        <w:pStyle w:val="Heading2"/>
      </w:pPr>
      <w:r>
        <w:t>Computer Vision</w:t>
      </w:r>
    </w:p>
    <w:p>
      <w:r>
        <w:t>AI that can understand and analyze images or videos.</w:t>
      </w:r>
    </w:p>
    <w:p>
      <w:pPr>
        <w:pStyle w:val="Heading2"/>
      </w:pPr>
      <w:r>
        <w:t>Natural Language Processing (NLP)</w:t>
      </w:r>
    </w:p>
    <w:p>
      <w:r>
        <w:t>AI that understands and processes human language.</w:t>
      </w:r>
    </w:p>
    <w:p>
      <w:pPr>
        <w:pStyle w:val="Heading2"/>
      </w:pPr>
      <w:r>
        <w:t>Automation vs AI</w:t>
      </w:r>
    </w:p>
    <w:p>
      <w:r>
        <w:t>Automation follows fixed rules. AI adapts and learns.</w:t>
      </w:r>
    </w:p>
    <w:p>
      <w:pPr>
        <w:pStyle w:val="Heading2"/>
      </w:pPr>
      <w:r>
        <w:t>Training Data</w:t>
      </w:r>
    </w:p>
    <w:p>
      <w:r>
        <w:t>Information used to teach AI models.</w:t>
      </w:r>
    </w:p>
    <w:p>
      <w:pPr>
        <w:pStyle w:val="Heading2"/>
      </w:pPr>
      <w:r>
        <w:t>Model</w:t>
      </w:r>
    </w:p>
    <w:p>
      <w:r>
        <w:t>The 'brain' AI creates by learning patterns from data.</w:t>
      </w:r>
    </w:p>
    <w:p>
      <w:pPr>
        <w:pStyle w:val="Heading2"/>
      </w:pPr>
      <w:r>
        <w:t>Deployment</w:t>
      </w:r>
    </w:p>
    <w:p>
      <w:r>
        <w:t>Putting an AI model into real-world use.</w:t>
      </w:r>
    </w:p>
    <w:p>
      <w:pPr>
        <w:pStyle w:val="Heading2"/>
      </w:pPr>
      <w:r>
        <w:t>Bias</w:t>
      </w:r>
    </w:p>
    <w:p>
      <w:r>
        <w:t>Unfair or skewed results in AI due to bad data or design.</w:t>
      </w:r>
    </w:p>
    <w:p>
      <w:pPr>
        <w:pStyle w:val="Heading2"/>
      </w:pPr>
      <w:r>
        <w:t>Explainable AI</w:t>
      </w:r>
    </w:p>
    <w:p>
      <w:r>
        <w:t>AI that can explain why it made a decision.</w:t>
      </w:r>
    </w:p>
    <w:p>
      <w:pPr>
        <w:pStyle w:val="Heading2"/>
      </w:pPr>
      <w:r>
        <w:t>Accuracy</w:t>
      </w:r>
    </w:p>
    <w:p>
      <w:r>
        <w:t>How often predictions are correct.</w:t>
      </w:r>
    </w:p>
    <w:p>
      <w:pPr>
        <w:pStyle w:val="Heading2"/>
      </w:pPr>
      <w:r>
        <w:t>Precision</w:t>
      </w:r>
    </w:p>
    <w:p>
      <w:r>
        <w:t>Of all predicted positives, how many were right.</w:t>
      </w:r>
    </w:p>
    <w:p>
      <w:pPr>
        <w:pStyle w:val="Heading2"/>
      </w:pPr>
      <w:r>
        <w:t>Supervised Learning</w:t>
      </w:r>
    </w:p>
    <w:p>
      <w:r>
        <w:t>Learning from labeled data.</w:t>
      </w:r>
    </w:p>
    <w:p>
      <w:pPr>
        <w:pStyle w:val="Heading2"/>
      </w:pPr>
      <w:r>
        <w:t>Unsupervised Learning</w:t>
      </w:r>
    </w:p>
    <w:p>
      <w:r>
        <w:t>Finding patterns from unlabeled data.</w:t>
      </w:r>
    </w:p>
    <w:p>
      <w:pPr>
        <w:pStyle w:val="Heading2"/>
      </w:pPr>
      <w:r>
        <w:t>Reinforcement Learning</w:t>
      </w:r>
    </w:p>
    <w:p>
      <w:r>
        <w:t>Learning by reward or punishment feedback.</w:t>
      </w:r>
    </w:p>
    <w:p>
      <w:pPr>
        <w:pStyle w:val="Heading2"/>
      </w:pPr>
      <w:r>
        <w:t>Classification</w:t>
      </w:r>
    </w:p>
    <w:p>
      <w:r>
        <w:t>Sorting data into groups.</w:t>
      </w:r>
    </w:p>
    <w:p>
      <w:pPr>
        <w:pStyle w:val="Heading2"/>
      </w:pPr>
      <w:r>
        <w:t>Regression</w:t>
      </w:r>
    </w:p>
    <w:p>
      <w:r>
        <w:t>Predicting numbers like price or temperature.</w:t>
      </w:r>
    </w:p>
    <w:p>
      <w:pPr>
        <w:pStyle w:val="Heading2"/>
      </w:pPr>
      <w:r>
        <w:t>Clustering</w:t>
      </w:r>
    </w:p>
    <w:p>
      <w:r>
        <w:t>Grouping similar items together.</w:t>
      </w:r>
    </w:p>
    <w:p>
      <w:pPr>
        <w:pStyle w:val="Heading2"/>
      </w:pPr>
      <w:r>
        <w:t>Overfitting</w:t>
      </w:r>
    </w:p>
    <w:p>
      <w:r>
        <w:t>Model works on training data but fails on new data.</w:t>
      </w:r>
    </w:p>
    <w:p>
      <w:pPr>
        <w:pStyle w:val="Heading2"/>
      </w:pPr>
      <w:r>
        <w:t>Underfitting</w:t>
      </w:r>
    </w:p>
    <w:p>
      <w:r>
        <w:t>Model too simple, misses patterns.</w:t>
      </w:r>
    </w:p>
    <w:p>
      <w:pPr>
        <w:pStyle w:val="Heading2"/>
      </w:pPr>
      <w:r>
        <w:t>Feature Engineering</w:t>
      </w:r>
    </w:p>
    <w:p>
      <w:r>
        <w:t>Improving input data to boost model performance.</w:t>
      </w:r>
    </w:p>
    <w:p>
      <w:pPr>
        <w:pStyle w:val="Heading2"/>
      </w:pPr>
      <w:r>
        <w:t>Feature Scaling</w:t>
      </w:r>
    </w:p>
    <w:p>
      <w:r>
        <w:t>Adjusting data ranges to be similar.</w:t>
      </w:r>
    </w:p>
    <w:p>
      <w:pPr>
        <w:pStyle w:val="Heading2"/>
      </w:pPr>
      <w:r>
        <w:t>Confusion Matrix</w:t>
      </w:r>
    </w:p>
    <w:p>
      <w:r>
        <w:t>Table showing correct and incorrect predictions.</w:t>
      </w:r>
    </w:p>
    <w:p>
      <w:pPr>
        <w:pStyle w:val="Heading2"/>
      </w:pPr>
      <w:r>
        <w:t>Precision, Recall, F1</w:t>
      </w:r>
    </w:p>
    <w:p>
      <w:r>
        <w:t>Measures of prediction quality.</w:t>
      </w:r>
    </w:p>
    <w:p>
      <w:pPr>
        <w:pStyle w:val="Heading2"/>
      </w:pPr>
      <w:r>
        <w:t>ROC Curve</w:t>
      </w:r>
    </w:p>
    <w:p>
      <w:r>
        <w:t>Graph showing model performance.</w:t>
      </w:r>
    </w:p>
    <w:p>
      <w:pPr>
        <w:pStyle w:val="Heading2"/>
      </w:pPr>
      <w:r>
        <w:t>Hyperparameter</w:t>
      </w:r>
    </w:p>
    <w:p>
      <w:r>
        <w:t>A setting chosen before training (like learning rate).</w:t>
      </w:r>
    </w:p>
    <w:p>
      <w:pPr>
        <w:pStyle w:val="Heading2"/>
      </w:pPr>
      <w:r>
        <w:t>Tuning</w:t>
      </w:r>
    </w:p>
    <w:p>
      <w:r>
        <w:t>Finding best hyperparameter values.</w:t>
      </w:r>
    </w:p>
    <w:p>
      <w:pPr>
        <w:pStyle w:val="Heading2"/>
      </w:pPr>
      <w:r>
        <w:t>Neural Network</w:t>
      </w:r>
    </w:p>
    <w:p>
      <w:r>
        <w:t>Model inspired by the brain’s neurons.</w:t>
      </w:r>
    </w:p>
    <w:p>
      <w:pPr>
        <w:pStyle w:val="Heading2"/>
      </w:pPr>
      <w:r>
        <w:t>Neuron (Perceptron)</w:t>
      </w:r>
    </w:p>
    <w:p>
      <w:r>
        <w:t>Small unit in a network that processes input to output.</w:t>
      </w:r>
    </w:p>
    <w:p>
      <w:pPr>
        <w:pStyle w:val="Heading2"/>
      </w:pPr>
      <w:r>
        <w:t>Activation Function</w:t>
      </w:r>
    </w:p>
    <w:p>
      <w:r>
        <w:t>Math rule that decides neuron output.</w:t>
      </w:r>
    </w:p>
    <w:p>
      <w:pPr>
        <w:pStyle w:val="Heading2"/>
      </w:pPr>
      <w:r>
        <w:t>CNN (Convolutional Neural Network)</w:t>
      </w:r>
    </w:p>
    <w:p>
      <w:r>
        <w:t>Neural network for images.</w:t>
      </w:r>
    </w:p>
    <w:p>
      <w:pPr>
        <w:pStyle w:val="Heading2"/>
      </w:pPr>
      <w:r>
        <w:t>RNN (Recurrent Neural Network)</w:t>
      </w:r>
    </w:p>
    <w:p>
      <w:r>
        <w:t>Neural network for sequences (like text).</w:t>
      </w:r>
    </w:p>
    <w:p>
      <w:pPr>
        <w:pStyle w:val="Heading2"/>
      </w:pPr>
      <w:r>
        <w:t>LSTM</w:t>
      </w:r>
    </w:p>
    <w:p>
      <w:r>
        <w:t>Special RNN for long-term memory.</w:t>
      </w:r>
    </w:p>
    <w:p>
      <w:pPr>
        <w:pStyle w:val="Heading2"/>
      </w:pPr>
      <w:r>
        <w:t>Batch Size</w:t>
      </w:r>
    </w:p>
    <w:p>
      <w:r>
        <w:t>Number of samples in one training step.</w:t>
      </w:r>
    </w:p>
    <w:p>
      <w:pPr>
        <w:pStyle w:val="Heading2"/>
      </w:pPr>
      <w:r>
        <w:t>Epoch</w:t>
      </w:r>
    </w:p>
    <w:p>
      <w:r>
        <w:t>One full pass through training data.</w:t>
      </w:r>
    </w:p>
    <w:p>
      <w:pPr>
        <w:pStyle w:val="Heading2"/>
      </w:pPr>
      <w:r>
        <w:t>Gradient Descent</w:t>
      </w:r>
    </w:p>
    <w:p>
      <w:r>
        <w:t>Method to reduce error during training.</w:t>
      </w:r>
    </w:p>
    <w:p>
      <w:pPr>
        <w:pStyle w:val="Heading2"/>
      </w:pPr>
      <w:r>
        <w:t>Learning Rate</w:t>
      </w:r>
    </w:p>
    <w:p>
      <w:r>
        <w:t>Step size during gradient descent.</w:t>
      </w:r>
    </w:p>
    <w:p>
      <w:pPr>
        <w:pStyle w:val="Heading2"/>
      </w:pPr>
      <w:r>
        <w:t>Dropout</w:t>
      </w:r>
    </w:p>
    <w:p>
      <w:r>
        <w:t>Randomly turning off neurons to prevent overfitting.</w:t>
      </w:r>
    </w:p>
    <w:p>
      <w:pPr>
        <w:pStyle w:val="Heading2"/>
      </w:pPr>
      <w:r>
        <w:t>Transfer Learning</w:t>
      </w:r>
    </w:p>
    <w:p>
      <w:r>
        <w:t>Using pre-trained models for new tasks.</w:t>
      </w:r>
    </w:p>
    <w:p>
      <w:pPr>
        <w:pStyle w:val="Heading2"/>
      </w:pPr>
      <w:r>
        <w:t>GAN (Generative Adversarial Network)</w:t>
      </w:r>
    </w:p>
    <w:p>
      <w:r>
        <w:t>AI that creates new data (like fake images).</w:t>
      </w:r>
    </w:p>
    <w:p>
      <w:pPr>
        <w:pStyle w:val="Heading2"/>
      </w:pPr>
      <w:r>
        <w:t>Autoencoder</w:t>
      </w:r>
    </w:p>
    <w:p>
      <w:r>
        <w:t>Neural network for compressing and reconstructing data.</w:t>
      </w:r>
    </w:p>
    <w:p>
      <w:pPr>
        <w:pStyle w:val="Heading2"/>
      </w:pPr>
      <w:r>
        <w:t>Dataset Augmentation</w:t>
      </w:r>
    </w:p>
    <w:p>
      <w:r>
        <w:t>Creating new data by modifying old samples.</w:t>
      </w:r>
    </w:p>
    <w:p>
      <w:pPr>
        <w:pStyle w:val="Heading2"/>
      </w:pPr>
      <w:r>
        <w:t>Tokenization</w:t>
      </w:r>
    </w:p>
    <w:p>
      <w:r>
        <w:t>Splitting text into words or sentences.</w:t>
      </w:r>
    </w:p>
    <w:p>
      <w:pPr>
        <w:pStyle w:val="Heading2"/>
      </w:pPr>
      <w:r>
        <w:t>Stemming</w:t>
      </w:r>
    </w:p>
    <w:p>
      <w:r>
        <w:t>Cutting words down to their root form.</w:t>
      </w:r>
    </w:p>
    <w:p>
      <w:pPr>
        <w:pStyle w:val="Heading2"/>
      </w:pPr>
      <w:r>
        <w:t>Lemmatization</w:t>
      </w:r>
    </w:p>
    <w:p>
      <w:r>
        <w:t>Reducing words to their dictionary form.</w:t>
      </w:r>
    </w:p>
    <w:p>
      <w:pPr>
        <w:pStyle w:val="Heading2"/>
      </w:pPr>
      <w:r>
        <w:t>Stop Words</w:t>
      </w:r>
    </w:p>
    <w:p>
      <w:r>
        <w:t>Common words removed in processing (like 'the').</w:t>
      </w:r>
    </w:p>
    <w:p>
      <w:pPr>
        <w:pStyle w:val="Heading2"/>
      </w:pPr>
      <w:r>
        <w:t>Bag of Words (BoW)</w:t>
      </w:r>
    </w:p>
    <w:p>
      <w:r>
        <w:t>Representing text by word frequency.</w:t>
      </w:r>
    </w:p>
    <w:p>
      <w:pPr>
        <w:pStyle w:val="Heading2"/>
      </w:pPr>
      <w:r>
        <w:t>TF-IDF</w:t>
      </w:r>
    </w:p>
    <w:p>
      <w:r>
        <w:t>Measures word importance in a document.</w:t>
      </w:r>
    </w:p>
    <w:p>
      <w:pPr>
        <w:pStyle w:val="Heading2"/>
      </w:pPr>
      <w:r>
        <w:t>Word Embedding</w:t>
      </w:r>
    </w:p>
    <w:p>
      <w:r>
        <w:t>Representing words as numeric vectors.</w:t>
      </w:r>
    </w:p>
    <w:p>
      <w:pPr>
        <w:pStyle w:val="Heading2"/>
      </w:pPr>
      <w:r>
        <w:t>Word2Vec, GloVe, FastText</w:t>
      </w:r>
    </w:p>
    <w:p>
      <w:r>
        <w:t>Popular word embedding methods.</w:t>
      </w:r>
    </w:p>
    <w:p>
      <w:pPr>
        <w:pStyle w:val="Heading2"/>
      </w:pPr>
      <w:r>
        <w:t>Language Model</w:t>
      </w:r>
    </w:p>
    <w:p>
      <w:r>
        <w:t>Predicts the next word in a sequence.</w:t>
      </w:r>
    </w:p>
    <w:p>
      <w:pPr>
        <w:pStyle w:val="Heading2"/>
      </w:pPr>
      <w:r>
        <w:t>n-gram</w:t>
      </w:r>
    </w:p>
    <w:p>
      <w:r>
        <w:t>A sequence of n words.</w:t>
      </w:r>
    </w:p>
    <w:p>
      <w:pPr>
        <w:pStyle w:val="Heading2"/>
      </w:pPr>
      <w:r>
        <w:t>Sentiment Analysis</w:t>
      </w:r>
    </w:p>
    <w:p>
      <w:r>
        <w:t>Detects positive or negative tone in text.</w:t>
      </w:r>
    </w:p>
    <w:p>
      <w:pPr>
        <w:pStyle w:val="Heading2"/>
      </w:pPr>
      <w:r>
        <w:t>NER (Named Entity Recognition)</w:t>
      </w:r>
    </w:p>
    <w:p>
      <w:r>
        <w:t>Finds names, places, dates in text.</w:t>
      </w:r>
    </w:p>
    <w:p>
      <w:pPr>
        <w:pStyle w:val="Heading2"/>
      </w:pPr>
      <w:r>
        <w:t>POS Tagging</w:t>
      </w:r>
    </w:p>
    <w:p>
      <w:r>
        <w:t>Assigns part of speech (noun, verb) to words.</w:t>
      </w:r>
    </w:p>
    <w:p>
      <w:pPr>
        <w:pStyle w:val="Heading2"/>
      </w:pPr>
      <w:r>
        <w:t>Machine Translation</w:t>
      </w:r>
    </w:p>
    <w:p>
      <w:r>
        <w:t>Translating text from one language to another.</w:t>
      </w:r>
    </w:p>
    <w:p>
      <w:pPr>
        <w:pStyle w:val="Heading2"/>
      </w:pPr>
      <w:r>
        <w:t>Speech-to-Text</w:t>
      </w:r>
    </w:p>
    <w:p>
      <w:r>
        <w:t>Converts spoken words to text.</w:t>
      </w:r>
    </w:p>
    <w:p>
      <w:pPr>
        <w:pStyle w:val="Heading2"/>
      </w:pPr>
      <w:r>
        <w:t>Text-to-Speech</w:t>
      </w:r>
    </w:p>
    <w:p>
      <w:r>
        <w:t>Converts text to spoken words.</w:t>
      </w:r>
    </w:p>
    <w:p>
      <w:pPr>
        <w:pStyle w:val="Heading2"/>
      </w:pPr>
      <w:r>
        <w:t>Chatbot</w:t>
      </w:r>
    </w:p>
    <w:p>
      <w:r>
        <w:t>AI that answers questions using NLP.</w:t>
      </w:r>
    </w:p>
    <w:p>
      <w:pPr>
        <w:pStyle w:val="Heading2"/>
      </w:pPr>
      <w:r>
        <w:t>LLM (Large Language Model)</w:t>
      </w:r>
    </w:p>
    <w:p>
      <w:r>
        <w:t>Big NLP models like GPT or BERT.</w:t>
      </w:r>
    </w:p>
    <w:p>
      <w:pPr>
        <w:pStyle w:val="Heading2"/>
      </w:pPr>
      <w:r>
        <w:t>TensorFlow</w:t>
      </w:r>
    </w:p>
    <w:p>
      <w:r>
        <w:t>Popular open-source ML library.</w:t>
      </w:r>
    </w:p>
    <w:p>
      <w:pPr>
        <w:pStyle w:val="Heading2"/>
      </w:pPr>
      <w:r>
        <w:t>PyTorch</w:t>
      </w:r>
    </w:p>
    <w:p>
      <w:r>
        <w:t>Flexible deep learning framework.</w:t>
      </w:r>
    </w:p>
    <w:p>
      <w:pPr>
        <w:pStyle w:val="Heading2"/>
      </w:pPr>
      <w:r>
        <w:t>Keras</w:t>
      </w:r>
    </w:p>
    <w:p>
      <w:r>
        <w:t>Simple API for deep learning models.</w:t>
      </w:r>
    </w:p>
    <w:p>
      <w:pPr>
        <w:pStyle w:val="Heading2"/>
      </w:pPr>
      <w:r>
        <w:t>Scikit-learn</w:t>
      </w:r>
    </w:p>
    <w:p>
      <w:r>
        <w:t>Python library for machine learning.</w:t>
      </w:r>
    </w:p>
    <w:p>
      <w:pPr>
        <w:pStyle w:val="Heading2"/>
      </w:pPr>
      <w:r>
        <w:t>OpenCV</w:t>
      </w:r>
    </w:p>
    <w:p>
      <w:r>
        <w:t>Library for computer vision tasks.</w:t>
      </w:r>
    </w:p>
    <w:p>
      <w:pPr>
        <w:pStyle w:val="Heading2"/>
      </w:pPr>
      <w:r>
        <w:t>Hugging Face Transformers</w:t>
      </w:r>
    </w:p>
    <w:p>
      <w:r>
        <w:t>Library for NLP pre-trained models.</w:t>
      </w:r>
    </w:p>
    <w:p>
      <w:pPr>
        <w:pStyle w:val="Heading2"/>
      </w:pPr>
      <w:r>
        <w:t>Google AI Platform</w:t>
      </w:r>
    </w:p>
    <w:p>
      <w:r>
        <w:t>Cloud platform for AI development.</w:t>
      </w:r>
    </w:p>
    <w:p>
      <w:pPr>
        <w:pStyle w:val="Heading2"/>
      </w:pPr>
      <w:r>
        <w:t>AWS SageMaker</w:t>
      </w:r>
    </w:p>
    <w:p>
      <w:r>
        <w:t>Amazon service for ML training and deployment.</w:t>
      </w:r>
    </w:p>
    <w:p>
      <w:pPr>
        <w:pStyle w:val="Heading2"/>
      </w:pPr>
      <w:r>
        <w:t>Azure Machine Learning</w:t>
      </w:r>
    </w:p>
    <w:p>
      <w:r>
        <w:t>Microsoft’s AI development platform.</w:t>
      </w:r>
    </w:p>
    <w:p>
      <w:pPr>
        <w:pStyle w:val="Heading2"/>
      </w:pPr>
      <w:r>
        <w:t>Healthcare AI</w:t>
      </w:r>
    </w:p>
    <w:p>
      <w:r>
        <w:t>AI for disease detection and medical imaging.</w:t>
      </w:r>
    </w:p>
    <w:p>
      <w:pPr>
        <w:pStyle w:val="Heading2"/>
      </w:pPr>
      <w:r>
        <w:t>Finance AI</w:t>
      </w:r>
    </w:p>
    <w:p>
      <w:r>
        <w:t>AI for fraud detection and credit scoring.</w:t>
      </w:r>
    </w:p>
    <w:p>
      <w:pPr>
        <w:pStyle w:val="Heading2"/>
      </w:pPr>
      <w:r>
        <w:t>Retail AI</w:t>
      </w:r>
    </w:p>
    <w:p>
      <w:r>
        <w:t>AI for recommendations and stock management.</w:t>
      </w:r>
    </w:p>
    <w:p>
      <w:pPr>
        <w:pStyle w:val="Heading2"/>
      </w:pPr>
      <w:r>
        <w:t>Manufacturing AI</w:t>
      </w:r>
    </w:p>
    <w:p>
      <w:r>
        <w:t>AI for predictive maintenance and quality control.</w:t>
      </w:r>
    </w:p>
    <w:p>
      <w:pPr>
        <w:pStyle w:val="Heading2"/>
      </w:pPr>
      <w:r>
        <w:t>Transportation AI</w:t>
      </w:r>
    </w:p>
    <w:p>
      <w:r>
        <w:t>AI for self-driving cars and traffic prediction.</w:t>
      </w:r>
    </w:p>
    <w:p>
      <w:pPr>
        <w:pStyle w:val="Heading2"/>
      </w:pPr>
      <w:r>
        <w:t>Education AI</w:t>
      </w:r>
    </w:p>
    <w:p>
      <w:r>
        <w:t>AI for personalized learning and grading.</w:t>
      </w:r>
    </w:p>
    <w:p>
      <w:pPr>
        <w:pStyle w:val="Heading2"/>
      </w:pPr>
      <w:r>
        <w:t>MLOps</w:t>
      </w:r>
    </w:p>
    <w:p>
      <w:r>
        <w:t>Combines ML with operations for managing AI models.</w:t>
      </w:r>
    </w:p>
    <w:p>
      <w:pPr>
        <w:pStyle w:val="Heading2"/>
      </w:pPr>
      <w:r>
        <w:t>Edge AI</w:t>
      </w:r>
    </w:p>
    <w:p>
      <w:r>
        <w:t>Running AI directly on devices instead of cloud.</w:t>
      </w:r>
    </w:p>
    <w:p>
      <w:pPr>
        <w:pStyle w:val="Heading2"/>
      </w:pPr>
      <w:r>
        <w:t>Future AI Trends</w:t>
      </w:r>
    </w:p>
    <w:p>
      <w:r>
        <w:t>Explainable AI, federated learning, AI regulation, human-AI teamwork.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