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API &amp; Web Services Glossary</w:t>
      </w:r>
    </w:p>
    <w:p>
      <w:pPr>
        <w:pStyle w:val="Heading2"/>
      </w:pPr>
      <w:r>
        <w:t>API (Application Programming Interface)</w:t>
      </w:r>
    </w:p>
    <w:p>
      <w:r>
        <w:t>A set of rules that lets software applications talk to each other.</w:t>
      </w:r>
    </w:p>
    <w:p>
      <w:pPr>
        <w:pStyle w:val="Heading2"/>
      </w:pPr>
      <w:r>
        <w:t>Endpoint</w:t>
      </w:r>
    </w:p>
    <w:p>
      <w:r>
        <w:t>The unique URL where an API resource is found.</w:t>
      </w:r>
    </w:p>
    <w:p>
      <w:pPr>
        <w:pStyle w:val="Heading2"/>
      </w:pPr>
      <w:r>
        <w:t>Request</w:t>
      </w:r>
    </w:p>
    <w:p>
      <w:r>
        <w:t>The message sent to an API asking for data or action.</w:t>
      </w:r>
    </w:p>
    <w:p>
      <w:pPr>
        <w:pStyle w:val="Heading2"/>
      </w:pPr>
      <w:r>
        <w:t>Response</w:t>
      </w:r>
    </w:p>
    <w:p>
      <w:r>
        <w:t>The reply from the API with data or status.</w:t>
      </w:r>
    </w:p>
    <w:p>
      <w:pPr>
        <w:pStyle w:val="Heading2"/>
      </w:pPr>
      <w:r>
        <w:t>Query Parameter</w:t>
      </w:r>
    </w:p>
    <w:p>
      <w:r>
        <w:t>Extra data in a URL to filter results (?status=active).</w:t>
      </w:r>
    </w:p>
    <w:p>
      <w:pPr>
        <w:pStyle w:val="Heading2"/>
      </w:pPr>
      <w:r>
        <w:t>Path Parameter</w:t>
      </w:r>
    </w:p>
    <w:p>
      <w:r>
        <w:t>Variable in the URL path (/users/{id}).</w:t>
      </w:r>
    </w:p>
    <w:p>
      <w:pPr>
        <w:pStyle w:val="Heading2"/>
      </w:pPr>
      <w:r>
        <w:t>Payload</w:t>
      </w:r>
    </w:p>
    <w:p>
      <w:r>
        <w:t>The request body data sent with POST or PUT.</w:t>
      </w:r>
    </w:p>
    <w:p>
      <w:pPr>
        <w:pStyle w:val="Heading2"/>
      </w:pPr>
      <w:r>
        <w:t>Headers</w:t>
      </w:r>
    </w:p>
    <w:p>
      <w:r>
        <w:t>Extra information in requests or responses (auth, content-type).</w:t>
      </w:r>
    </w:p>
    <w:p>
      <w:pPr>
        <w:pStyle w:val="Heading2"/>
      </w:pPr>
      <w:r>
        <w:t>API Key</w:t>
      </w:r>
    </w:p>
    <w:p>
      <w:r>
        <w:t>A unique code that authenticates API requests.</w:t>
      </w:r>
    </w:p>
    <w:p>
      <w:pPr>
        <w:pStyle w:val="Heading2"/>
      </w:pPr>
      <w:r>
        <w:t>SDK</w:t>
      </w:r>
    </w:p>
    <w:p>
      <w:r>
        <w:t>Software kit that helps developers work with APIs.</w:t>
      </w:r>
    </w:p>
    <w:p>
      <w:pPr>
        <w:pStyle w:val="Heading2"/>
      </w:pPr>
      <w:r>
        <w:t>API Call</w:t>
      </w:r>
    </w:p>
    <w:p>
      <w:r>
        <w:t>One request made to an API.</w:t>
      </w:r>
    </w:p>
    <w:p>
      <w:pPr>
        <w:pStyle w:val="Heading2"/>
      </w:pPr>
      <w:r>
        <w:t>API Integration</w:t>
      </w:r>
    </w:p>
    <w:p>
      <w:r>
        <w:t>Connecting systems using APIs.</w:t>
      </w:r>
    </w:p>
    <w:p>
      <w:pPr>
        <w:pStyle w:val="Heading2"/>
      </w:pPr>
      <w:r>
        <w:t>REST API</w:t>
      </w:r>
    </w:p>
    <w:p>
      <w:r>
        <w:t>API style that uses HTTP methods to access resources.</w:t>
      </w:r>
    </w:p>
    <w:p>
      <w:pPr>
        <w:pStyle w:val="Heading2"/>
      </w:pPr>
      <w:r>
        <w:t>RPC API</w:t>
      </w:r>
    </w:p>
    <w:p>
      <w:r>
        <w:t>Remote Procedure Call — runs functions remotely.</w:t>
      </w:r>
    </w:p>
    <w:p>
      <w:pPr>
        <w:pStyle w:val="Heading2"/>
      </w:pPr>
      <w:r>
        <w:t>SOAP API</w:t>
      </w:r>
    </w:p>
    <w:p>
      <w:r>
        <w:t>Protocol using XML for strict and secure communication.</w:t>
      </w:r>
    </w:p>
    <w:p>
      <w:pPr>
        <w:pStyle w:val="Heading2"/>
      </w:pPr>
      <w:r>
        <w:t>Synchronous vs Asynchronous</w:t>
      </w:r>
    </w:p>
    <w:p>
      <w:r>
        <w:t>Sync waits for reply. Async continues without waiting.</w:t>
      </w:r>
    </w:p>
    <w:p>
      <w:pPr>
        <w:pStyle w:val="Heading2"/>
      </w:pPr>
      <w:r>
        <w:t>Latency</w:t>
      </w:r>
    </w:p>
    <w:p>
      <w:r>
        <w:t>Time it takes for API to reply.</w:t>
      </w:r>
    </w:p>
    <w:p>
      <w:pPr>
        <w:pStyle w:val="Heading2"/>
      </w:pPr>
      <w:r>
        <w:t>Throughput</w:t>
      </w:r>
    </w:p>
    <w:p>
      <w:r>
        <w:t>How many requests the API can handle per second.</w:t>
      </w:r>
    </w:p>
    <w:p>
      <w:pPr>
        <w:pStyle w:val="Heading2"/>
      </w:pPr>
      <w:r>
        <w:t>Uptime</w:t>
      </w:r>
    </w:p>
    <w:p>
      <w:r>
        <w:t>Percentage of time API is available.</w:t>
      </w:r>
    </w:p>
    <w:p>
      <w:pPr>
        <w:pStyle w:val="Heading2"/>
      </w:pPr>
      <w:r>
        <w:t>Caching</w:t>
      </w:r>
    </w:p>
    <w:p>
      <w:r>
        <w:t>Storing responses to speed up calls.</w:t>
      </w:r>
    </w:p>
    <w:p>
      <w:pPr>
        <w:pStyle w:val="Heading2"/>
      </w:pPr>
      <w:r>
        <w:t>Pagination</w:t>
      </w:r>
    </w:p>
    <w:p>
      <w:r>
        <w:t>Breaking data into pages (?page=1&amp;limit=50).</w:t>
      </w:r>
    </w:p>
    <w:p>
      <w:pPr>
        <w:pStyle w:val="Heading2"/>
      </w:pPr>
      <w:r>
        <w:t>Filtering</w:t>
      </w:r>
    </w:p>
    <w:p>
      <w:r>
        <w:t>Restricting results (?status=active).</w:t>
      </w:r>
    </w:p>
    <w:p>
      <w:pPr>
        <w:pStyle w:val="Heading2"/>
      </w:pPr>
      <w:r>
        <w:t>Sorting</w:t>
      </w:r>
    </w:p>
    <w:p>
      <w:r>
        <w:t>Ordering results (?sort=created_at).</w:t>
      </w:r>
    </w:p>
    <w:p>
      <w:pPr>
        <w:pStyle w:val="Heading2"/>
      </w:pPr>
      <w:r>
        <w:t>Rate Limiting</w:t>
      </w:r>
    </w:p>
    <w:p>
      <w:r>
        <w:t>Restricting number of requests in time frame.</w:t>
      </w:r>
    </w:p>
    <w:p>
      <w:pPr>
        <w:pStyle w:val="Heading2"/>
      </w:pPr>
      <w:r>
        <w:t>Throttling</w:t>
      </w:r>
    </w:p>
    <w:p>
      <w:r>
        <w:t>Slowing down requests to prevent overload.</w:t>
      </w:r>
    </w:p>
    <w:p>
      <w:pPr>
        <w:pStyle w:val="Heading2"/>
      </w:pPr>
      <w:r>
        <w:t>API Versioning</w:t>
      </w:r>
    </w:p>
    <w:p>
      <w:r>
        <w:t>Running multiple API versions (/v1, /v2).</w:t>
      </w:r>
    </w:p>
    <w:p>
      <w:pPr>
        <w:pStyle w:val="Heading2"/>
      </w:pPr>
      <w:r>
        <w:t>OAuth 2.0</w:t>
      </w:r>
    </w:p>
    <w:p>
      <w:r>
        <w:t>Secure delegated access without sharing passwords.</w:t>
      </w:r>
    </w:p>
    <w:p>
      <w:pPr>
        <w:pStyle w:val="Heading2"/>
      </w:pPr>
      <w:r>
        <w:t>JWT (JSON Web Token)</w:t>
      </w:r>
    </w:p>
    <w:p>
      <w:r>
        <w:t>Compact signed token for authentication.</w:t>
      </w:r>
    </w:p>
    <w:p>
      <w:pPr>
        <w:pStyle w:val="Heading2"/>
      </w:pPr>
      <w:r>
        <w:t>Mutual TLS</w:t>
      </w:r>
    </w:p>
    <w:p>
      <w:r>
        <w:t>Two-way certificate verification for secure access.</w:t>
      </w:r>
    </w:p>
    <w:p>
      <w:pPr>
        <w:pStyle w:val="Heading2"/>
      </w:pPr>
      <w:r>
        <w:t>API Monitoring</w:t>
      </w:r>
    </w:p>
    <w:p>
      <w:r>
        <w:t>Tracking performance and errors.</w:t>
      </w:r>
    </w:p>
    <w:p>
      <w:pPr>
        <w:pStyle w:val="Heading2"/>
      </w:pPr>
      <w:r>
        <w:t>API Logging</w:t>
      </w:r>
    </w:p>
    <w:p>
      <w:r>
        <w:t>Recording request and response details.</w:t>
      </w:r>
    </w:p>
    <w:p>
      <w:pPr>
        <w:pStyle w:val="Heading2"/>
      </w:pPr>
      <w:r>
        <w:t>API Gateway</w:t>
      </w:r>
    </w:p>
    <w:p>
      <w:r>
        <w:t>System that manages API traffic, routing, and security.</w:t>
      </w:r>
    </w:p>
    <w:p>
      <w:pPr>
        <w:pStyle w:val="Heading2"/>
      </w:pPr>
      <w:r>
        <w:t>Service Discovery</w:t>
      </w:r>
    </w:p>
    <w:p>
      <w:r>
        <w:t>Finding APIs dynamically in a network.</w:t>
      </w:r>
    </w:p>
    <w:p>
      <w:pPr>
        <w:pStyle w:val="Heading2"/>
      </w:pPr>
      <w:r>
        <w:t>API Mocking</w:t>
      </w:r>
    </w:p>
    <w:p>
      <w:r>
        <w:t>Simulating API responses for testing.</w:t>
      </w:r>
    </w:p>
    <w:p>
      <w:pPr>
        <w:pStyle w:val="Heading2"/>
      </w:pPr>
      <w:r>
        <w:t>API Deprecation</w:t>
      </w:r>
    </w:p>
    <w:p>
      <w:r>
        <w:t>Phasing out old API versions.</w:t>
      </w:r>
    </w:p>
    <w:p>
      <w:pPr>
        <w:pStyle w:val="Heading2"/>
      </w:pPr>
      <w:r>
        <w:t>API Sandbox</w:t>
      </w:r>
    </w:p>
    <w:p>
      <w:r>
        <w:t>Safe environment for testing APIs.</w:t>
      </w:r>
    </w:p>
    <w:p>
      <w:pPr>
        <w:pStyle w:val="Heading2"/>
      </w:pPr>
      <w:r>
        <w:t>API Orchestration</w:t>
      </w:r>
    </w:p>
    <w:p>
      <w:r>
        <w:t>Combining multiple calls into one process.</w:t>
      </w:r>
    </w:p>
    <w:p>
      <w:pPr>
        <w:pStyle w:val="Heading2"/>
      </w:pPr>
      <w:r>
        <w:t>REST Methods</w:t>
      </w:r>
    </w:p>
    <w:p>
      <w:r>
        <w:t>GET = read, POST = create, PUT = replace, PATCH = update, DELETE = remove.</w:t>
      </w:r>
    </w:p>
    <w:p>
      <w:pPr>
        <w:pStyle w:val="Heading2"/>
      </w:pPr>
      <w:r>
        <w:t>HTTP Status Codes</w:t>
      </w:r>
    </w:p>
    <w:p>
      <w:r>
        <w:t>200 OK, 201 Created, 400 Bad Request, 401 Unauthorized, 404 Not Found, 500 Server Error.</w:t>
      </w:r>
    </w:p>
    <w:p>
      <w:pPr>
        <w:pStyle w:val="Heading2"/>
      </w:pPr>
      <w:r>
        <w:t>WSDL</w:t>
      </w:r>
    </w:p>
    <w:p>
      <w:r>
        <w:t>Web Services Description Language — blueprint of SOAP service.</w:t>
      </w:r>
    </w:p>
    <w:p>
      <w:pPr>
        <w:pStyle w:val="Heading2"/>
      </w:pPr>
      <w:r>
        <w:t>SOAP Envelope</w:t>
      </w:r>
    </w:p>
    <w:p>
      <w:r>
        <w:t>Root element of a SOAP message.</w:t>
      </w:r>
    </w:p>
    <w:p>
      <w:pPr>
        <w:pStyle w:val="Heading2"/>
      </w:pPr>
      <w:r>
        <w:t>SOAP Header</w:t>
      </w:r>
    </w:p>
    <w:p>
      <w:r>
        <w:t>Optional section with metadata (auth, routing).</w:t>
      </w:r>
    </w:p>
    <w:p>
      <w:pPr>
        <w:pStyle w:val="Heading2"/>
      </w:pPr>
      <w:r>
        <w:t>SOAP Body</w:t>
      </w:r>
    </w:p>
    <w:p>
      <w:r>
        <w:t>Main request or response data.</w:t>
      </w:r>
    </w:p>
    <w:p>
      <w:pPr>
        <w:pStyle w:val="Heading2"/>
      </w:pPr>
      <w:r>
        <w:t>SOAP Fault</w:t>
      </w:r>
    </w:p>
    <w:p>
      <w:r>
        <w:t>Error in a SOAP response.</w:t>
      </w:r>
    </w:p>
    <w:p>
      <w:pPr>
        <w:pStyle w:val="Heading2"/>
      </w:pPr>
      <w:r>
        <w:t>UDDI</w:t>
      </w:r>
    </w:p>
    <w:p>
      <w:r>
        <w:t>Registry for discovering web services.</w:t>
      </w:r>
    </w:p>
    <w:p>
      <w:pPr>
        <w:pStyle w:val="Heading2"/>
      </w:pPr>
      <w:r>
        <w:t>WS-Security</w:t>
      </w:r>
    </w:p>
    <w:p>
      <w:r>
        <w:t>Standard for securing SOAP with encryption and signatures.</w:t>
      </w:r>
    </w:p>
    <w:p>
      <w:pPr>
        <w:pStyle w:val="Heading2"/>
      </w:pPr>
      <w:r>
        <w:t>API Security</w:t>
      </w:r>
    </w:p>
    <w:p>
      <w:r>
        <w:t>Protecting APIs from unauthorized use and attacks.</w:t>
      </w:r>
    </w:p>
    <w:p>
      <w:pPr>
        <w:pStyle w:val="Heading2"/>
      </w:pPr>
      <w:r>
        <w:t>Authentication</w:t>
      </w:r>
    </w:p>
    <w:p>
      <w:r>
        <w:t>Verifying who is making the request.</w:t>
      </w:r>
    </w:p>
    <w:p>
      <w:pPr>
        <w:pStyle w:val="Heading2"/>
      </w:pPr>
      <w:r>
        <w:t>Authorization</w:t>
      </w:r>
    </w:p>
    <w:p>
      <w:r>
        <w:t>Deciding what they can access.</w:t>
      </w:r>
    </w:p>
    <w:p>
      <w:pPr>
        <w:pStyle w:val="Heading2"/>
      </w:pPr>
      <w:r>
        <w:t>HTTPS</w:t>
      </w:r>
    </w:p>
    <w:p>
      <w:r>
        <w:t>Secure HTTP with encryption.</w:t>
      </w:r>
    </w:p>
    <w:p>
      <w:pPr>
        <w:pStyle w:val="Heading2"/>
      </w:pPr>
      <w:r>
        <w:t>IP Whitelisting</w:t>
      </w:r>
    </w:p>
    <w:p>
      <w:r>
        <w:t>Allowing access only from approved IPs.</w:t>
      </w:r>
    </w:p>
    <w:p>
      <w:pPr>
        <w:pStyle w:val="Heading2"/>
      </w:pPr>
      <w:r>
        <w:t>CORS</w:t>
      </w:r>
    </w:p>
    <w:p>
      <w:r>
        <w:t>Rules about which domains can call your API.</w:t>
      </w:r>
    </w:p>
    <w:p>
      <w:pPr>
        <w:pStyle w:val="Heading2"/>
      </w:pPr>
      <w:r>
        <w:t>Token Expiration</w:t>
      </w:r>
    </w:p>
    <w:p>
      <w:r>
        <w:t>Setting tokens to expire after time.</w:t>
      </w:r>
    </w:p>
    <w:p>
      <w:pPr>
        <w:pStyle w:val="Heading2"/>
      </w:pPr>
      <w:r>
        <w:t>Token Refresh</w:t>
      </w:r>
    </w:p>
    <w:p>
      <w:r>
        <w:t>Getting a new token without logging in again.</w:t>
      </w:r>
    </w:p>
    <w:p>
      <w:pPr>
        <w:pStyle w:val="Heading2"/>
      </w:pPr>
      <w:r>
        <w:t>HMAC Authentication</w:t>
      </w:r>
    </w:p>
    <w:p>
      <w:r>
        <w:t>Verifying requests with hashed codes.</w:t>
      </w:r>
    </w:p>
    <w:p>
      <w:pPr>
        <w:pStyle w:val="Heading2"/>
      </w:pPr>
      <w:r>
        <w:t>Encryption at Rest</w:t>
      </w:r>
    </w:p>
    <w:p>
      <w:r>
        <w:t>Storing data in encrypted form.</w:t>
      </w:r>
    </w:p>
    <w:p>
      <w:pPr>
        <w:pStyle w:val="Heading2"/>
      </w:pPr>
      <w:r>
        <w:t>Encryption in Transit</w:t>
      </w:r>
    </w:p>
    <w:p>
      <w:r>
        <w:t>Encrypting data while moving between systems.</w:t>
      </w:r>
    </w:p>
    <w:p>
      <w:pPr>
        <w:pStyle w:val="Heading2"/>
      </w:pPr>
      <w:r>
        <w:t>Replay Protection</w:t>
      </w:r>
    </w:p>
    <w:p>
      <w:r>
        <w:t>Blocking repeated captured requests.</w:t>
      </w:r>
    </w:p>
    <w:p>
      <w:pPr>
        <w:pStyle w:val="Heading2"/>
      </w:pPr>
      <w:r>
        <w:t>RBAC</w:t>
      </w:r>
    </w:p>
    <w:p>
      <w:r>
        <w:t>Role-Based Access Control — restrict by role.</w:t>
      </w:r>
    </w:p>
    <w:p>
      <w:pPr>
        <w:pStyle w:val="Heading2"/>
      </w:pPr>
      <w:r>
        <w:t>ABAC</w:t>
      </w:r>
    </w:p>
    <w:p>
      <w:r>
        <w:t>Attribute-Based Access Control — restrict by attributes.</w:t>
      </w:r>
    </w:p>
    <w:p>
      <w:pPr>
        <w:pStyle w:val="Heading2"/>
      </w:pPr>
      <w:r>
        <w:t>API Firewall</w:t>
      </w:r>
    </w:p>
    <w:p>
      <w:r>
        <w:t>Layer that blocks suspicious requests.</w:t>
      </w:r>
    </w:p>
    <w:p>
      <w:pPr>
        <w:pStyle w:val="Heading2"/>
      </w:pPr>
      <w:r>
        <w:t>DDoS Protection</w:t>
      </w:r>
    </w:p>
    <w:p>
      <w:r>
        <w:t>Defending against flooding attacks.</w:t>
      </w:r>
    </w:p>
    <w:p>
      <w:pPr>
        <w:pStyle w:val="Heading2"/>
      </w:pPr>
      <w:r>
        <w:t>Zero Trust</w:t>
      </w:r>
    </w:p>
    <w:p>
      <w:r>
        <w:t>Never trust, always verify every request.</w:t>
      </w:r>
    </w:p>
    <w:p>
      <w:pPr>
        <w:pStyle w:val="Heading2"/>
      </w:pPr>
      <w:r>
        <w:t>Penetration Testing</w:t>
      </w:r>
    </w:p>
    <w:p>
      <w:r>
        <w:t>Simulating attacks to find weaknesses.</w:t>
      </w:r>
    </w:p>
    <w:p>
      <w:pPr>
        <w:pStyle w:val="Heading2"/>
      </w:pPr>
      <w:r>
        <w:t>Fuzz Testing</w:t>
      </w:r>
    </w:p>
    <w:p>
      <w:r>
        <w:t>Sending random/invalid inputs to test API.</w:t>
      </w:r>
    </w:p>
    <w:p>
      <w:pPr>
        <w:pStyle w:val="Heading2"/>
      </w:pPr>
      <w:r>
        <w:t>Compliance</w:t>
      </w:r>
    </w:p>
    <w:p>
      <w:r>
        <w:t>Meeting rules like GDPR, HIPAA.</w:t>
      </w:r>
    </w:p>
    <w:p>
      <w:pPr>
        <w:pStyle w:val="Heading2"/>
      </w:pPr>
      <w:r>
        <w:t>API Governance</w:t>
      </w:r>
    </w:p>
    <w:p>
      <w:r>
        <w:t>Rules for API security, usage, quality.</w:t>
      </w:r>
    </w:p>
    <w:p>
      <w:pPr>
        <w:pStyle w:val="Heading2"/>
      </w:pPr>
      <w:r>
        <w:t>API SLA</w:t>
      </w:r>
    </w:p>
    <w:p>
      <w:r>
        <w:t>Service Level Agreement — defines guarantees.</w:t>
      </w:r>
    </w:p>
    <w:p>
      <w:pPr>
        <w:pStyle w:val="Heading2"/>
      </w:pPr>
      <w:r>
        <w:t>GraphQL</w:t>
      </w:r>
    </w:p>
    <w:p>
      <w:r>
        <w:t>Query language — client asks for exactly what it needs.</w:t>
      </w:r>
    </w:p>
    <w:p>
      <w:pPr>
        <w:pStyle w:val="Heading2"/>
      </w:pPr>
      <w:r>
        <w:t>GraphQL Mutation</w:t>
      </w:r>
    </w:p>
    <w:p>
      <w:r>
        <w:t>Changing data in GraphQL.</w:t>
      </w:r>
    </w:p>
    <w:p>
      <w:pPr>
        <w:pStyle w:val="Heading2"/>
      </w:pPr>
      <w:r>
        <w:t>GraphQL Subscription</w:t>
      </w:r>
    </w:p>
    <w:p>
      <w:r>
        <w:t>Real-time updates in GraphQL.</w:t>
      </w:r>
    </w:p>
    <w:p>
      <w:pPr>
        <w:pStyle w:val="Heading2"/>
      </w:pPr>
      <w:r>
        <w:t>gRPC</w:t>
      </w:r>
    </w:p>
    <w:p>
      <w:r>
        <w:t>Fast framework using Protocol Buffers.</w:t>
      </w:r>
    </w:p>
    <w:p>
      <w:pPr>
        <w:pStyle w:val="Heading2"/>
      </w:pPr>
      <w:r>
        <w:t>Protobuf</w:t>
      </w:r>
    </w:p>
    <w:p>
      <w:r>
        <w:t>Binary data format used by gRPC.</w:t>
      </w:r>
    </w:p>
    <w:p>
      <w:pPr>
        <w:pStyle w:val="Heading2"/>
      </w:pPr>
      <w:r>
        <w:t>API Facade</w:t>
      </w:r>
    </w:p>
    <w:p>
      <w:r>
        <w:t>Simplifies backend complexity for client.</w:t>
      </w:r>
    </w:p>
    <w:p>
      <w:pPr>
        <w:pStyle w:val="Heading2"/>
      </w:pPr>
      <w:r>
        <w:t>API Adapter</w:t>
      </w:r>
    </w:p>
    <w:p>
      <w:r>
        <w:t>Translates requests between systems.</w:t>
      </w:r>
    </w:p>
    <w:p>
      <w:pPr>
        <w:pStyle w:val="Heading2"/>
      </w:pPr>
      <w:r>
        <w:t>API Proxy</w:t>
      </w:r>
    </w:p>
    <w:p>
      <w:r>
        <w:t>Forwards requests and responses.</w:t>
      </w:r>
    </w:p>
    <w:p>
      <w:pPr>
        <w:pStyle w:val="Heading2"/>
      </w:pPr>
      <w:r>
        <w:t>Composite API</w:t>
      </w:r>
    </w:p>
    <w:p>
      <w:r>
        <w:t>Combines multiple service responses.</w:t>
      </w:r>
    </w:p>
    <w:p>
      <w:pPr>
        <w:pStyle w:val="Heading2"/>
      </w:pPr>
      <w:r>
        <w:t>API Chaining</w:t>
      </w:r>
    </w:p>
    <w:p>
      <w:r>
        <w:t>Running multiple calls in sequence.</w:t>
      </w:r>
    </w:p>
    <w:p>
      <w:pPr>
        <w:pStyle w:val="Heading2"/>
      </w:pPr>
      <w:r>
        <w:t>API Virtualization</w:t>
      </w:r>
    </w:p>
    <w:p>
      <w:r>
        <w:t>Simulated APIs when real ones are offline.</w:t>
      </w:r>
    </w:p>
    <w:p>
      <w:pPr>
        <w:pStyle w:val="Heading2"/>
      </w:pPr>
      <w:r>
        <w:t>API Load Balancing</w:t>
      </w:r>
    </w:p>
    <w:p>
      <w:r>
        <w:t>Distributes requests across servers.</w:t>
      </w:r>
    </w:p>
    <w:p>
      <w:pPr>
        <w:pStyle w:val="Heading2"/>
      </w:pPr>
      <w:r>
        <w:t>API Failover</w:t>
      </w:r>
    </w:p>
    <w:p>
      <w:r>
        <w:t>Switching to backup servers on failure.</w:t>
      </w:r>
    </w:p>
    <w:p>
      <w:pPr>
        <w:pStyle w:val="Heading2"/>
      </w:pPr>
      <w:r>
        <w:t>Blue-Green Deployment</w:t>
      </w:r>
    </w:p>
    <w:p>
      <w:r>
        <w:t>Switching between two identical environments for updates.</w:t>
      </w:r>
    </w:p>
    <w:p>
      <w:pPr>
        <w:pStyle w:val="Heading2"/>
      </w:pPr>
      <w:r>
        <w:t>Canary Release</w:t>
      </w:r>
    </w:p>
    <w:p>
      <w:r>
        <w:t>Rollout to small group before full release.</w:t>
      </w:r>
    </w:p>
    <w:p>
      <w:pPr>
        <w:pStyle w:val="Heading2"/>
      </w:pPr>
      <w:r>
        <w:t>Backward Compatibility</w:t>
      </w:r>
    </w:p>
    <w:p>
      <w:r>
        <w:t>New APIs still support old clients.</w:t>
      </w:r>
    </w:p>
    <w:p>
      <w:pPr>
        <w:pStyle w:val="Heading2"/>
      </w:pPr>
      <w:r>
        <w:t>Forward Compatibility</w:t>
      </w:r>
    </w:p>
    <w:p>
      <w:r>
        <w:t>Old clients can work with future changes.</w:t>
      </w:r>
    </w:p>
    <w:p>
      <w:pPr>
        <w:pStyle w:val="Heading2"/>
      </w:pPr>
      <w:r>
        <w:t>API Lifecycle</w:t>
      </w:r>
    </w:p>
    <w:p>
      <w:r>
        <w:t>Design → Develop → Test → Deploy → Monitor → Retire.</w:t>
      </w:r>
    </w:p>
    <w:p>
      <w:pPr>
        <w:pStyle w:val="Heading2"/>
      </w:pPr>
      <w:r>
        <w:t>Webhook</w:t>
      </w:r>
    </w:p>
    <w:p>
      <w:r>
        <w:t>Server pushes updates to client.</w:t>
      </w:r>
    </w:p>
    <w:p>
      <w:pPr>
        <w:pStyle w:val="Heading2"/>
      </w:pPr>
      <w:r>
        <w:t>Polling</w:t>
      </w:r>
    </w:p>
    <w:p>
      <w:r>
        <w:t>Client checks repeatedly for updates.</w:t>
      </w:r>
    </w:p>
    <w:p>
      <w:pPr>
        <w:pStyle w:val="Heading2"/>
      </w:pPr>
      <w:r>
        <w:t>API Mesh</w:t>
      </w:r>
    </w:p>
    <w:p>
      <w:r>
        <w:t>Network of APIs managed as one system.</w:t>
      </w:r>
    </w:p>
    <w:p>
      <w:pPr>
        <w:pStyle w:val="Heading2"/>
      </w:pPr>
      <w:r>
        <w:t>API Federation</w:t>
      </w:r>
    </w:p>
    <w:p>
      <w:r>
        <w:t>Combining multiple APIs into one.</w:t>
      </w:r>
    </w:p>
    <w:p>
      <w:pPr>
        <w:pStyle w:val="Heading2"/>
      </w:pPr>
      <w:r>
        <w:t>Chaos Testing</w:t>
      </w:r>
    </w:p>
    <w:p>
      <w:r>
        <w:t>Intentionally breaking things to test resilience.</w:t>
      </w:r>
    </w:p>
    <w:p>
      <w:pPr>
        <w:pStyle w:val="Heading2"/>
      </w:pPr>
      <w:r>
        <w:t>Self-Healing API</w:t>
      </w:r>
    </w:p>
    <w:p>
      <w:r>
        <w:t>API that recovers from failures automatically.</w:t>
      </w:r>
    </w:p>
    <w:p>
      <w:pPr>
        <w:pStyle w:val="Heading2"/>
      </w:pPr>
      <w:r>
        <w:t>API Analytics</w:t>
      </w:r>
    </w:p>
    <w:p>
      <w:r>
        <w:t>Tracking API usage trends.</w:t>
      </w:r>
    </w:p>
    <w:p>
      <w:pPr>
        <w:pStyle w:val="Heading2"/>
      </w:pPr>
      <w:r>
        <w:t>API Sustainability</w:t>
      </w:r>
    </w:p>
    <w:p>
      <w:r>
        <w:t>Designing APIs to use less energy and cost.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