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696A" w14:textId="77777777" w:rsidR="00E86469" w:rsidRDefault="00000000">
      <w:pPr>
        <w:pStyle w:val="Title"/>
      </w:pPr>
      <w:r>
        <w:t>Master QA Industry Playbook - Part 1 (E-Commerce to E-Learning, 75 Q&amp;A)</w:t>
      </w:r>
    </w:p>
    <w:p w14:paraId="5EECD0B6" w14:textId="77777777" w:rsidR="00E86469" w:rsidRDefault="00000000">
      <w:r>
        <w:t>Table of Contents (Clickable Links Below):</w:t>
      </w:r>
    </w:p>
    <w:p w14:paraId="3E0FC1B7" w14:textId="77777777" w:rsidR="00E86469" w:rsidRDefault="00000000">
      <w:r>
        <w:t>1. E-Commerce – 15 Q&amp;A</w:t>
      </w:r>
    </w:p>
    <w:p w14:paraId="7D875D06" w14:textId="77777777" w:rsidR="00E86469" w:rsidRDefault="00000000">
      <w:r>
        <w:t>2. Banking &amp; Finance – 15 Q&amp;A</w:t>
      </w:r>
    </w:p>
    <w:p w14:paraId="4D089D53" w14:textId="77777777" w:rsidR="00E86469" w:rsidRDefault="00000000">
      <w:r>
        <w:t>3. Healthcare – 15 Q&amp;A</w:t>
      </w:r>
    </w:p>
    <w:p w14:paraId="5E885397" w14:textId="77777777" w:rsidR="00E86469" w:rsidRDefault="00000000">
      <w:r>
        <w:t>4. Social Media – 15 Q&amp;A</w:t>
      </w:r>
    </w:p>
    <w:p w14:paraId="2EFBAAE9" w14:textId="77777777" w:rsidR="00E86469" w:rsidRDefault="00000000">
      <w:r>
        <w:t>5. E-Learning – 15 Q&amp;A</w:t>
      </w:r>
    </w:p>
    <w:p w14:paraId="07D88B6F" w14:textId="6DEB7C9F" w:rsidR="00E86469" w:rsidRDefault="00E86469"/>
    <w:p w14:paraId="1969CC30" w14:textId="77777777" w:rsidR="00E86469" w:rsidRDefault="00000000">
      <w:pPr>
        <w:pStyle w:val="Heading1"/>
      </w:pPr>
      <w:r w:rsidRPr="004C06B2">
        <w:rPr>
          <w:highlight w:val="yellow"/>
        </w:rPr>
        <w:t>E-Commerce – 15 Q&amp;A</w:t>
      </w:r>
    </w:p>
    <w:p w14:paraId="0ACAFD05" w14:textId="77777777" w:rsidR="00E86469" w:rsidRDefault="00000000">
      <w:pPr>
        <w:pStyle w:val="Heading2"/>
      </w:pPr>
      <w:r>
        <w:t>Q: What is Product Search Testing?</w:t>
      </w:r>
    </w:p>
    <w:p w14:paraId="28596968" w14:textId="77777777" w:rsidR="00E86469" w:rsidRDefault="00000000">
      <w:r>
        <w:t>A: Check exact, partial, and misspelled searches. Tools: Selenium, Postman.</w:t>
      </w:r>
    </w:p>
    <w:p w14:paraId="092D844A" w14:textId="77777777" w:rsidR="00E86469" w:rsidRDefault="00000000">
      <w:pPr>
        <w:pStyle w:val="Heading2"/>
      </w:pPr>
      <w:r>
        <w:t>Q: What is Product Details Page Testing?</w:t>
      </w:r>
    </w:p>
    <w:p w14:paraId="3238C5A1" w14:textId="77777777" w:rsidR="00E86469" w:rsidRDefault="00000000">
      <w:r>
        <w:t>A: Verify images, prices, stock updates. Tools: Selenium, BrowserStack.</w:t>
      </w:r>
    </w:p>
    <w:p w14:paraId="4702748D" w14:textId="77777777" w:rsidR="00E86469" w:rsidRDefault="00000000">
      <w:pPr>
        <w:pStyle w:val="Heading2"/>
      </w:pPr>
      <w:r>
        <w:t>Q: What is Cart Testing?</w:t>
      </w:r>
    </w:p>
    <w:p w14:paraId="443E0E81" w14:textId="77777777" w:rsidR="00E86469" w:rsidRDefault="00000000">
      <w:r>
        <w:t>A: Check add, remove, update, totals. Tools: Selenium, Postman.</w:t>
      </w:r>
    </w:p>
    <w:p w14:paraId="1BBF3711" w14:textId="77777777" w:rsidR="00E86469" w:rsidRDefault="00000000">
      <w:pPr>
        <w:pStyle w:val="Heading2"/>
      </w:pPr>
      <w:r>
        <w:t>Q: What is Checkout Testing?</w:t>
      </w:r>
    </w:p>
    <w:p w14:paraId="11B0569A" w14:textId="77777777" w:rsidR="00E86469" w:rsidRDefault="00000000">
      <w:r>
        <w:t>A: Validate forms, payments, and errors. Tools: Selenium, payment sandbox.</w:t>
      </w:r>
    </w:p>
    <w:p w14:paraId="34F71A1A" w14:textId="77777777" w:rsidR="00E86469" w:rsidRDefault="00000000">
      <w:pPr>
        <w:pStyle w:val="Heading2"/>
      </w:pPr>
      <w:r>
        <w:t>Q: What is Order Tracking Testing?</w:t>
      </w:r>
    </w:p>
    <w:p w14:paraId="06B12E37" w14:textId="77777777" w:rsidR="00E86469" w:rsidRDefault="00000000">
      <w:r>
        <w:t>A: Ensure tracking numbers and updates work. Tools: Postman, email/SMS testing.</w:t>
      </w:r>
    </w:p>
    <w:p w14:paraId="5646B47E" w14:textId="77777777" w:rsidR="00E86469" w:rsidRDefault="00000000">
      <w:pPr>
        <w:pStyle w:val="Heading2"/>
      </w:pPr>
      <w:r>
        <w:t>Q: What is Returns &amp; Refunds Testing?</w:t>
      </w:r>
    </w:p>
    <w:p w14:paraId="71872EAC" w14:textId="77777777" w:rsidR="00E86469" w:rsidRDefault="00000000">
      <w:r>
        <w:t>A: Check eligibility, refunds, and stock updates. Tools: Selenium, payment sandbox.</w:t>
      </w:r>
    </w:p>
    <w:p w14:paraId="6A1661B6" w14:textId="77777777" w:rsidR="00E86469" w:rsidRDefault="00000000">
      <w:pPr>
        <w:pStyle w:val="Heading2"/>
      </w:pPr>
      <w:r>
        <w:t>Q: What is User Account Testing?</w:t>
      </w:r>
    </w:p>
    <w:p w14:paraId="77AF6C3D" w14:textId="77777777" w:rsidR="00E86469" w:rsidRDefault="00000000">
      <w:r>
        <w:t>A: Verify registration, login, and profile updates. Tools: Selenium, Postman.</w:t>
      </w:r>
    </w:p>
    <w:p w14:paraId="1FD85A4C" w14:textId="77777777" w:rsidR="00E86469" w:rsidRDefault="00000000">
      <w:pPr>
        <w:pStyle w:val="Heading2"/>
      </w:pPr>
      <w:r>
        <w:t>Q: What is Admin Dashboard Testing?</w:t>
      </w:r>
    </w:p>
    <w:p w14:paraId="4A0CCC15" w14:textId="3AB41E70" w:rsidR="00E86469" w:rsidRDefault="00000000">
      <w:r>
        <w:t>A: Check product management and permissions. Tools: Selenium, SQL</w:t>
      </w:r>
      <w:r w:rsidR="004C06B2">
        <w:t>.</w:t>
      </w:r>
    </w:p>
    <w:p w14:paraId="67FE1D7D" w14:textId="77777777" w:rsidR="00E86469" w:rsidRDefault="00000000">
      <w:pPr>
        <w:pStyle w:val="Heading2"/>
      </w:pPr>
      <w:r>
        <w:lastRenderedPageBreak/>
        <w:t>Q: What is Discounts &amp; Promotions Testing?</w:t>
      </w:r>
    </w:p>
    <w:p w14:paraId="1ABE38C7" w14:textId="77777777" w:rsidR="00E86469" w:rsidRDefault="00000000">
      <w:r>
        <w:t>A: Validate coupon codes and expiry rules. Tools: Selenium, Postman.</w:t>
      </w:r>
    </w:p>
    <w:p w14:paraId="0E94E125" w14:textId="77777777" w:rsidR="00E86469" w:rsidRDefault="00000000">
      <w:pPr>
        <w:pStyle w:val="Heading2"/>
      </w:pPr>
      <w:r>
        <w:t>Q: What is Notifications Testing?</w:t>
      </w:r>
    </w:p>
    <w:p w14:paraId="008DFA6C" w14:textId="77777777" w:rsidR="00E86469" w:rsidRDefault="00000000">
      <w:r>
        <w:t>A: Verify order emails/SMS are correct. Tools: Mailtrap, Selenium.</w:t>
      </w:r>
    </w:p>
    <w:p w14:paraId="61CCBAA1" w14:textId="77777777" w:rsidR="00E86469" w:rsidRDefault="00000000">
      <w:pPr>
        <w:pStyle w:val="Heading2"/>
      </w:pPr>
      <w:r>
        <w:t>Q: What is Payment Gateway Testing?</w:t>
      </w:r>
    </w:p>
    <w:p w14:paraId="06209194" w14:textId="77777777" w:rsidR="00E86469" w:rsidRDefault="00000000">
      <w:r>
        <w:t>A: Check multiple payment methods and conversions. Tools: Payment sandbox, Selenium.</w:t>
      </w:r>
    </w:p>
    <w:p w14:paraId="2A7D869A" w14:textId="77777777" w:rsidR="00E86469" w:rsidRDefault="00000000">
      <w:pPr>
        <w:pStyle w:val="Heading2"/>
      </w:pPr>
      <w:r>
        <w:t>Q: What is Security Testing?</w:t>
      </w:r>
    </w:p>
    <w:p w14:paraId="2CA17F63" w14:textId="77777777" w:rsidR="00E86469" w:rsidRDefault="00000000">
      <w:r>
        <w:t>A: Test for SQL injection, XSS. Tools: Burp Suite, OWASP ZAP.</w:t>
      </w:r>
    </w:p>
    <w:p w14:paraId="4AA0D0B5" w14:textId="77777777" w:rsidR="00E86469" w:rsidRDefault="00000000">
      <w:pPr>
        <w:pStyle w:val="Heading2"/>
      </w:pPr>
      <w:r>
        <w:t>Q: What is Performance Testing?</w:t>
      </w:r>
    </w:p>
    <w:p w14:paraId="16737E22" w14:textId="77777777" w:rsidR="00E86469" w:rsidRDefault="00000000">
      <w:r>
        <w:t>A: Check site speed under load. Tools: JMeter, BlazeMeter.</w:t>
      </w:r>
    </w:p>
    <w:p w14:paraId="67BA91AD" w14:textId="77777777" w:rsidR="00E86469" w:rsidRDefault="00000000">
      <w:pPr>
        <w:pStyle w:val="Heading2"/>
      </w:pPr>
      <w:r>
        <w:t>Q: What is Cross-Browser Testing?</w:t>
      </w:r>
    </w:p>
    <w:p w14:paraId="7B7383F1" w14:textId="77777777" w:rsidR="00E86469" w:rsidRDefault="00000000">
      <w:r>
        <w:t>A: Check layout on Chrome, Firefox, Safari. Tools: BrowserStack.</w:t>
      </w:r>
    </w:p>
    <w:p w14:paraId="1999BC8C" w14:textId="77777777" w:rsidR="00E86469" w:rsidRDefault="00000000">
      <w:pPr>
        <w:pStyle w:val="Heading2"/>
      </w:pPr>
      <w:r>
        <w:t>Q: What is Accessibility Testing?</w:t>
      </w:r>
    </w:p>
    <w:p w14:paraId="3076AD58" w14:textId="24E6411D" w:rsidR="00E86469" w:rsidRDefault="00000000" w:rsidP="004C06B2">
      <w:r>
        <w:t>A: Verify screen readers and alt text. Tools: Axe, WAVE.Social Media – 15 Q&amp;A</w:t>
      </w:r>
    </w:p>
    <w:p w14:paraId="53E4E68E" w14:textId="77777777" w:rsidR="00E86469" w:rsidRDefault="00000000">
      <w:pPr>
        <w:pStyle w:val="Heading2"/>
      </w:pPr>
      <w:r>
        <w:t>Q: What is Feed Testing?</w:t>
      </w:r>
    </w:p>
    <w:p w14:paraId="0F6DAA68" w14:textId="77777777" w:rsidR="00E86469" w:rsidRDefault="00000000">
      <w:r>
        <w:t>A: Check post order, relevance. Tools: Selenium, SQL.</w:t>
      </w:r>
    </w:p>
    <w:p w14:paraId="7D2F22EE" w14:textId="77777777" w:rsidR="00E86469" w:rsidRDefault="00000000">
      <w:pPr>
        <w:pStyle w:val="Heading2"/>
      </w:pPr>
      <w:r>
        <w:t>Q: What is Post Creation Testing?</w:t>
      </w:r>
    </w:p>
    <w:p w14:paraId="145C0BC9" w14:textId="77777777" w:rsidR="00E86469" w:rsidRDefault="00000000">
      <w:r>
        <w:t>A: Verify text, images, videos upload. Tools: Selenium, BrowserStack.</w:t>
      </w:r>
    </w:p>
    <w:p w14:paraId="2A3CD34C" w14:textId="77777777" w:rsidR="00E86469" w:rsidRDefault="00000000">
      <w:pPr>
        <w:pStyle w:val="Heading2"/>
      </w:pPr>
      <w:r>
        <w:t>Q: What is Comment Testing?</w:t>
      </w:r>
    </w:p>
    <w:p w14:paraId="7A82C3B4" w14:textId="77777777" w:rsidR="00E86469" w:rsidRDefault="00000000">
      <w:r>
        <w:t>A: Check adding and deleting comments. Tools: Selenium.</w:t>
      </w:r>
    </w:p>
    <w:p w14:paraId="059AB9F8" w14:textId="77777777" w:rsidR="00E86469" w:rsidRDefault="00000000">
      <w:pPr>
        <w:pStyle w:val="Heading2"/>
      </w:pPr>
      <w:r>
        <w:t>Q: What is Notification Testing?</w:t>
      </w:r>
    </w:p>
    <w:p w14:paraId="1BDD1006" w14:textId="77777777" w:rsidR="00E86469" w:rsidRDefault="00000000">
      <w:r>
        <w:t>A: Verify triggers for likes, shares. Tools: Mailtrap, Selenium.</w:t>
      </w:r>
    </w:p>
    <w:p w14:paraId="0ABC811D" w14:textId="77777777" w:rsidR="00E86469" w:rsidRDefault="00000000">
      <w:pPr>
        <w:pStyle w:val="Heading2"/>
      </w:pPr>
      <w:r>
        <w:t>Q: What is Search Testing?</w:t>
      </w:r>
    </w:p>
    <w:p w14:paraId="7CB1DB39" w14:textId="77777777" w:rsidR="00E86469" w:rsidRDefault="00000000">
      <w:r>
        <w:t>A: Check by name, tags, filters. Tools: Selenium, Postman.</w:t>
      </w:r>
    </w:p>
    <w:p w14:paraId="4E34018F" w14:textId="77777777" w:rsidR="00E86469" w:rsidRDefault="00000000">
      <w:pPr>
        <w:pStyle w:val="Heading2"/>
      </w:pPr>
      <w:r>
        <w:t>Q: What is Privacy Testing?</w:t>
      </w:r>
    </w:p>
    <w:p w14:paraId="3C2C9B7F" w14:textId="77777777" w:rsidR="00E86469" w:rsidRDefault="00000000">
      <w:r>
        <w:t>A: Verify settings and blocked users. Tools: Selenium, Burp Suite.</w:t>
      </w:r>
    </w:p>
    <w:p w14:paraId="16563B18" w14:textId="77777777" w:rsidR="00E86469" w:rsidRDefault="00000000">
      <w:pPr>
        <w:pStyle w:val="Heading2"/>
      </w:pPr>
      <w:r>
        <w:t>Q: What is Friend Request Testing?</w:t>
      </w:r>
    </w:p>
    <w:p w14:paraId="0525C709" w14:textId="77777777" w:rsidR="00E86469" w:rsidRDefault="00000000">
      <w:r>
        <w:t>A: Check send, accept, reject flows. Tools: Selenium.</w:t>
      </w:r>
    </w:p>
    <w:p w14:paraId="15516A68" w14:textId="77777777" w:rsidR="00E86469" w:rsidRDefault="00000000">
      <w:pPr>
        <w:pStyle w:val="Heading2"/>
      </w:pPr>
      <w:r>
        <w:t>Q: What is Messaging Testing?</w:t>
      </w:r>
    </w:p>
    <w:p w14:paraId="6F6BCBDB" w14:textId="77777777" w:rsidR="00E86469" w:rsidRDefault="00000000">
      <w:r>
        <w:t>A: Verify chat delivery, read receipts. Tools: Selenium, Postman.</w:t>
      </w:r>
    </w:p>
    <w:p w14:paraId="1578739E" w14:textId="77777777" w:rsidR="00E86469" w:rsidRDefault="00000000">
      <w:pPr>
        <w:pStyle w:val="Heading2"/>
      </w:pPr>
      <w:r>
        <w:lastRenderedPageBreak/>
        <w:t>Q: What is Ad Testing?</w:t>
      </w:r>
    </w:p>
    <w:p w14:paraId="48F82CF8" w14:textId="77777777" w:rsidR="00E86469" w:rsidRDefault="00000000">
      <w:r>
        <w:t>A: Check targeting and display. Tools: Selenium, SQL.</w:t>
      </w:r>
    </w:p>
    <w:p w14:paraId="73E20540" w14:textId="77777777" w:rsidR="00E86469" w:rsidRDefault="00000000">
      <w:pPr>
        <w:pStyle w:val="Heading2"/>
      </w:pPr>
      <w:r>
        <w:t>Q: What is Moderation Testing?</w:t>
      </w:r>
    </w:p>
    <w:p w14:paraId="40F05C50" w14:textId="77777777" w:rsidR="00E86469" w:rsidRDefault="00000000">
      <w:r>
        <w:t>A: Verify report and block features. Tools: Selenium.</w:t>
      </w:r>
    </w:p>
    <w:p w14:paraId="601250D6" w14:textId="77777777" w:rsidR="00E86469" w:rsidRDefault="00000000">
      <w:pPr>
        <w:pStyle w:val="Heading2"/>
      </w:pPr>
      <w:r>
        <w:t>Q: What is Report Abuse Testing?</w:t>
      </w:r>
    </w:p>
    <w:p w14:paraId="39B41189" w14:textId="77777777" w:rsidR="00E86469" w:rsidRDefault="00000000">
      <w:r>
        <w:t>A: Check abuse reporting and logs. Tools: Selenium, SQL.</w:t>
      </w:r>
    </w:p>
    <w:p w14:paraId="4C118EE8" w14:textId="77777777" w:rsidR="00E86469" w:rsidRDefault="00000000">
      <w:pPr>
        <w:pStyle w:val="Heading2"/>
      </w:pPr>
      <w:r>
        <w:t>Q: What is Analytics Testing?</w:t>
      </w:r>
    </w:p>
    <w:p w14:paraId="58A447D3" w14:textId="77777777" w:rsidR="00E86469" w:rsidRDefault="00000000">
      <w:r>
        <w:t>A: Verify engagement metrics. Tools: SQL, Postman.</w:t>
      </w:r>
    </w:p>
    <w:p w14:paraId="316458EC" w14:textId="77777777" w:rsidR="00E86469" w:rsidRDefault="00000000">
      <w:pPr>
        <w:pStyle w:val="Heading2"/>
      </w:pPr>
      <w:r>
        <w:t>Q: What is Security Testing?</w:t>
      </w:r>
    </w:p>
    <w:p w14:paraId="71B42575" w14:textId="77777777" w:rsidR="00E86469" w:rsidRDefault="00000000">
      <w:r>
        <w:t>A: Check for XSS, CSRF. Tools: Burp Suite, OWASP ZAP.</w:t>
      </w:r>
    </w:p>
    <w:p w14:paraId="270DDD89" w14:textId="77777777" w:rsidR="00E86469" w:rsidRDefault="00000000">
      <w:pPr>
        <w:pStyle w:val="Heading2"/>
      </w:pPr>
      <w:r>
        <w:t>Q: What is Performance Testing?</w:t>
      </w:r>
    </w:p>
    <w:p w14:paraId="59F89720" w14:textId="77777777" w:rsidR="00E86469" w:rsidRDefault="00000000">
      <w:r>
        <w:t>A: Check under high traffic. Tools: JMeter.</w:t>
      </w:r>
    </w:p>
    <w:p w14:paraId="30CA95F8" w14:textId="77777777" w:rsidR="00E86469" w:rsidRDefault="00000000">
      <w:pPr>
        <w:pStyle w:val="Heading2"/>
      </w:pPr>
      <w:r>
        <w:t>Q: What is Accessibility Testing?</w:t>
      </w:r>
    </w:p>
    <w:p w14:paraId="66E821C9" w14:textId="77777777" w:rsidR="00E86469" w:rsidRDefault="00000000">
      <w:r>
        <w:t>A: Check captions and screen readers. Tools: Axe, WAVE.</w:t>
      </w:r>
    </w:p>
    <w:p w14:paraId="2127DBF8" w14:textId="7FCA432A" w:rsidR="004C06B2" w:rsidRDefault="00000000" w:rsidP="004C06B2">
      <w:pPr>
        <w:pStyle w:val="Title"/>
      </w:pPr>
      <w:r>
        <w:br w:type="page"/>
      </w:r>
    </w:p>
    <w:p w14:paraId="112E703F" w14:textId="77777777" w:rsidR="004C06B2" w:rsidRPr="004C06B2" w:rsidRDefault="004C06B2" w:rsidP="004C06B2">
      <w:pPr>
        <w:rPr>
          <w:b/>
          <w:bCs/>
          <w:sz w:val="24"/>
          <w:szCs w:val="24"/>
        </w:rPr>
      </w:pPr>
      <w:r w:rsidRPr="004C06B2">
        <w:rPr>
          <w:b/>
          <w:bCs/>
          <w:sz w:val="24"/>
          <w:szCs w:val="24"/>
          <w:highlight w:val="yellow"/>
        </w:rPr>
        <w:lastRenderedPageBreak/>
        <w:t>Table of Contents (Clickable Links Below):</w:t>
      </w:r>
    </w:p>
    <w:p w14:paraId="3D94C860" w14:textId="77777777" w:rsidR="004C06B2" w:rsidRDefault="004C06B2" w:rsidP="004C06B2">
      <w:r>
        <w:t>1. Auto Insurance – 15 Q&amp;A</w:t>
      </w:r>
    </w:p>
    <w:p w14:paraId="0FD7DA27" w14:textId="77777777" w:rsidR="004C06B2" w:rsidRDefault="004C06B2" w:rsidP="004C06B2">
      <w:r>
        <w:t>2. Health Insurance – 15 Q&amp;A</w:t>
      </w:r>
    </w:p>
    <w:p w14:paraId="66D8C463" w14:textId="77777777" w:rsidR="004C06B2" w:rsidRDefault="004C06B2" w:rsidP="004C06B2">
      <w:r>
        <w:t>3. Fintech (Payments &amp; Wallets) – 15 Q&amp;A</w:t>
      </w:r>
    </w:p>
    <w:p w14:paraId="24F2E8FA" w14:textId="77777777" w:rsidR="004C06B2" w:rsidRDefault="004C06B2" w:rsidP="004C06B2">
      <w:r>
        <w:t>4. Telehealth – 15 Q&amp;A</w:t>
      </w:r>
    </w:p>
    <w:p w14:paraId="15E07E96" w14:textId="77777777" w:rsidR="004C06B2" w:rsidRDefault="004C06B2" w:rsidP="004C06B2">
      <w:r>
        <w:t>5. EV Charging &amp; Green Energy – 15 Q&amp;A</w:t>
      </w:r>
    </w:p>
    <w:p w14:paraId="1F403C9E" w14:textId="725D93A5" w:rsidR="004C06B2" w:rsidRDefault="004C06B2" w:rsidP="004C06B2">
      <w:r w:rsidRPr="004C06B2">
        <w:rPr>
          <w:highlight w:val="yellow"/>
        </w:rPr>
        <w:t>Auto Insurance – 15 Q&amp;A</w:t>
      </w:r>
    </w:p>
    <w:p w14:paraId="7E623856" w14:textId="77777777" w:rsidR="004C06B2" w:rsidRDefault="004C06B2" w:rsidP="004C06B2">
      <w:pPr>
        <w:pStyle w:val="Heading2"/>
      </w:pPr>
      <w:r>
        <w:t>Q: What is Registration Testing?</w:t>
      </w:r>
    </w:p>
    <w:p w14:paraId="19182B43" w14:textId="77777777" w:rsidR="004C06B2" w:rsidRDefault="004C06B2" w:rsidP="004C06B2">
      <w:r>
        <w:t>A: Check customer signup with license verification. Tools: Selenium, Postman.</w:t>
      </w:r>
    </w:p>
    <w:p w14:paraId="4F407218" w14:textId="77777777" w:rsidR="004C06B2" w:rsidRDefault="004C06B2" w:rsidP="004C06B2">
      <w:pPr>
        <w:pStyle w:val="Heading2"/>
      </w:pPr>
      <w:r>
        <w:t>Q: What is Quote Generation Testing?</w:t>
      </w:r>
    </w:p>
    <w:p w14:paraId="7665EADE" w14:textId="77777777" w:rsidR="004C06B2" w:rsidRDefault="004C06B2" w:rsidP="004C06B2">
      <w:r>
        <w:t>A: Verify premium calculations by driver history. Tools: Selenium, SQL.</w:t>
      </w:r>
    </w:p>
    <w:p w14:paraId="3EF032EC" w14:textId="77777777" w:rsidR="004C06B2" w:rsidRDefault="004C06B2" w:rsidP="004C06B2">
      <w:pPr>
        <w:pStyle w:val="Heading2"/>
      </w:pPr>
      <w:r>
        <w:t>Q: What is Policy Purchase Testing?</w:t>
      </w:r>
    </w:p>
    <w:p w14:paraId="1FDE4D58" w14:textId="77777777" w:rsidR="004C06B2" w:rsidRDefault="004C06B2" w:rsidP="004C06B2">
      <w:r>
        <w:t>A: Ensure payments and policy generation work. Tools: Selenium, payment sandbox.</w:t>
      </w:r>
    </w:p>
    <w:p w14:paraId="2E49F8FE" w14:textId="77777777" w:rsidR="004C06B2" w:rsidRDefault="004C06B2" w:rsidP="004C06B2">
      <w:pPr>
        <w:pStyle w:val="Heading2"/>
      </w:pPr>
      <w:r>
        <w:t>Q: What is Vehicle Data Testing?</w:t>
      </w:r>
    </w:p>
    <w:p w14:paraId="66E201D0" w14:textId="77777777" w:rsidR="004C06B2" w:rsidRDefault="004C06B2" w:rsidP="004C06B2">
      <w:r>
        <w:t>A: Check VIN validation and photo upload. Tools: Selenium, SQL.</w:t>
      </w:r>
    </w:p>
    <w:p w14:paraId="076C64BA" w14:textId="77777777" w:rsidR="004C06B2" w:rsidRDefault="004C06B2" w:rsidP="004C06B2">
      <w:pPr>
        <w:pStyle w:val="Heading2"/>
      </w:pPr>
      <w:r>
        <w:t>Q: What is Claims Submission Testing?</w:t>
      </w:r>
    </w:p>
    <w:p w14:paraId="6460F714" w14:textId="77777777" w:rsidR="004C06B2" w:rsidRDefault="004C06B2" w:rsidP="004C06B2">
      <w:r>
        <w:t>A: Verify document upload and eligibility checks. Tools: Selenium, Postman.</w:t>
      </w:r>
    </w:p>
    <w:p w14:paraId="76F3AD5A" w14:textId="77777777" w:rsidR="004C06B2" w:rsidRDefault="004C06B2" w:rsidP="004C06B2">
      <w:pPr>
        <w:pStyle w:val="Heading2"/>
      </w:pPr>
      <w:r>
        <w:t>Q: What is Claims Processing Testing?</w:t>
      </w:r>
    </w:p>
    <w:p w14:paraId="7D4E55E5" w14:textId="77777777" w:rsidR="004C06B2" w:rsidRDefault="004C06B2" w:rsidP="004C06B2">
      <w:r>
        <w:t>A: Ensure workflows approve or reject correctly. Tools: Selenium, SQL.</w:t>
      </w:r>
    </w:p>
    <w:p w14:paraId="41422A4D" w14:textId="77777777" w:rsidR="004C06B2" w:rsidRDefault="004C06B2" w:rsidP="004C06B2">
      <w:pPr>
        <w:pStyle w:val="Heading2"/>
      </w:pPr>
      <w:r>
        <w:t>Q: What is Premium Payment Testing?</w:t>
      </w:r>
    </w:p>
    <w:p w14:paraId="225DAC68" w14:textId="77777777" w:rsidR="004C06B2" w:rsidRDefault="004C06B2" w:rsidP="004C06B2">
      <w:r>
        <w:t>A: Test auto-pay and penalties. Tools: Payment sandbox.</w:t>
      </w:r>
    </w:p>
    <w:p w14:paraId="7EABE2DA" w14:textId="77777777" w:rsidR="004C06B2" w:rsidRDefault="004C06B2" w:rsidP="004C06B2">
      <w:pPr>
        <w:pStyle w:val="Heading2"/>
      </w:pPr>
      <w:r>
        <w:t>Q: What is Renewal Testing?</w:t>
      </w:r>
    </w:p>
    <w:p w14:paraId="232AB391" w14:textId="77777777" w:rsidR="004C06B2" w:rsidRDefault="004C06B2" w:rsidP="004C06B2">
      <w:r>
        <w:t>A: Check reminders and updated documents. Tools: Selenium, Mailtrap.</w:t>
      </w:r>
    </w:p>
    <w:p w14:paraId="38378A95" w14:textId="77777777" w:rsidR="004C06B2" w:rsidRDefault="004C06B2" w:rsidP="004C06B2">
      <w:pPr>
        <w:pStyle w:val="Heading2"/>
      </w:pPr>
      <w:r>
        <w:t>Q: What is Policy Cancellation Testing?</w:t>
      </w:r>
    </w:p>
    <w:p w14:paraId="45CC45DA" w14:textId="77777777" w:rsidR="004C06B2" w:rsidRDefault="004C06B2" w:rsidP="004C06B2">
      <w:r>
        <w:t>A: Verify refunds and status update. Tools: Selenium, SQL.</w:t>
      </w:r>
    </w:p>
    <w:p w14:paraId="48A0A039" w14:textId="77777777" w:rsidR="004C06B2" w:rsidRDefault="004C06B2" w:rsidP="004C06B2">
      <w:pPr>
        <w:pStyle w:val="Heading2"/>
      </w:pPr>
      <w:r>
        <w:t>Q: What is Driver Management Testing?</w:t>
      </w:r>
    </w:p>
    <w:p w14:paraId="552F975A" w14:textId="77777777" w:rsidR="004C06B2" w:rsidRDefault="004C06B2" w:rsidP="004C06B2">
      <w:r>
        <w:t>A: Check adding/removing drivers. Tools: Selenium, SQL.</w:t>
      </w:r>
    </w:p>
    <w:p w14:paraId="1DCE4013" w14:textId="77777777" w:rsidR="004C06B2" w:rsidRDefault="004C06B2" w:rsidP="004C06B2">
      <w:pPr>
        <w:pStyle w:val="Heading2"/>
      </w:pPr>
      <w:r>
        <w:t>Q: What is Incident Reporting Testing?</w:t>
      </w:r>
    </w:p>
    <w:p w14:paraId="0C7CCD5B" w14:textId="77777777" w:rsidR="004C06B2" w:rsidRDefault="004C06B2" w:rsidP="004C06B2">
      <w:r>
        <w:t>A: Verify quick report linking. Tools: Selenium, Postman.</w:t>
      </w:r>
    </w:p>
    <w:p w14:paraId="2ADED53B" w14:textId="77777777" w:rsidR="004C06B2" w:rsidRDefault="004C06B2" w:rsidP="004C06B2">
      <w:pPr>
        <w:pStyle w:val="Heading2"/>
      </w:pPr>
      <w:r>
        <w:lastRenderedPageBreak/>
        <w:t>Q: What is Document Management Testing?</w:t>
      </w:r>
    </w:p>
    <w:p w14:paraId="41A7029D" w14:textId="77777777" w:rsidR="004C06B2" w:rsidRDefault="004C06B2" w:rsidP="004C06B2">
      <w:r>
        <w:t>A: Check file uploads and secure storage. Tools: Selenium, file tools.</w:t>
      </w:r>
    </w:p>
    <w:p w14:paraId="3F1C1422" w14:textId="77777777" w:rsidR="004C06B2" w:rsidRDefault="004C06B2" w:rsidP="004C06B2">
      <w:pPr>
        <w:pStyle w:val="Heading2"/>
      </w:pPr>
      <w:r>
        <w:t>Q: What is Customer Support Testing?</w:t>
      </w:r>
    </w:p>
    <w:p w14:paraId="333D20B0" w14:textId="77777777" w:rsidR="004C06B2" w:rsidRDefault="004C06B2" w:rsidP="004C06B2">
      <w:r>
        <w:t>A: Check chat and escalation. Tools: Selenium, API testing.</w:t>
      </w:r>
    </w:p>
    <w:p w14:paraId="4B1BCC97" w14:textId="77777777" w:rsidR="004C06B2" w:rsidRDefault="004C06B2" w:rsidP="004C06B2">
      <w:pPr>
        <w:pStyle w:val="Heading2"/>
      </w:pPr>
      <w:r>
        <w:t>Q: What is Performance Testing?</w:t>
      </w:r>
    </w:p>
    <w:p w14:paraId="04848FBB" w14:textId="77777777" w:rsidR="004C06B2" w:rsidRDefault="004C06B2" w:rsidP="004C06B2">
      <w:r>
        <w:t>A: Simulate peak renewals. Tools: JMeter, BlazeMeter.</w:t>
      </w:r>
    </w:p>
    <w:p w14:paraId="6C8AA85C" w14:textId="77777777" w:rsidR="004C06B2" w:rsidRDefault="004C06B2" w:rsidP="004C06B2">
      <w:pPr>
        <w:pStyle w:val="Heading2"/>
      </w:pPr>
      <w:r>
        <w:t>Q: What is Security Testing?</w:t>
      </w:r>
    </w:p>
    <w:p w14:paraId="1E69D0CD" w14:textId="77777777" w:rsidR="004C06B2" w:rsidRDefault="004C06B2" w:rsidP="004C06B2">
      <w:r>
        <w:t>A: Check SQL injection, encryption. Tools: Burp Suite, OWASP ZAP.</w:t>
      </w:r>
    </w:p>
    <w:p w14:paraId="2006B6B4" w14:textId="1FDDF4B4" w:rsidR="004C06B2" w:rsidRDefault="004C06B2" w:rsidP="004C06B2">
      <w:r w:rsidRPr="004C06B2">
        <w:rPr>
          <w:highlight w:val="yellow"/>
        </w:rPr>
        <w:t>Health Insurance – 15 Q&amp;A</w:t>
      </w:r>
    </w:p>
    <w:p w14:paraId="3C9BE17F" w14:textId="77777777" w:rsidR="004C06B2" w:rsidRDefault="004C06B2" w:rsidP="004C06B2">
      <w:pPr>
        <w:pStyle w:val="Heading2"/>
      </w:pPr>
      <w:r>
        <w:t>Q: What is Registration Testing?</w:t>
      </w:r>
    </w:p>
    <w:p w14:paraId="43269144" w14:textId="77777777" w:rsidR="004C06B2" w:rsidRDefault="004C06B2" w:rsidP="004C06B2">
      <w:r>
        <w:t>A: Verify account creation with ID checks. Tools: Selenium, Postman.</w:t>
      </w:r>
    </w:p>
    <w:p w14:paraId="399FA629" w14:textId="77777777" w:rsidR="004C06B2" w:rsidRDefault="004C06B2" w:rsidP="004C06B2">
      <w:pPr>
        <w:pStyle w:val="Heading2"/>
      </w:pPr>
      <w:r>
        <w:t>Q: What is Plan Search Testing?</w:t>
      </w:r>
    </w:p>
    <w:p w14:paraId="3CB63F2C" w14:textId="77777777" w:rsidR="004C06B2" w:rsidRDefault="004C06B2" w:rsidP="004C06B2">
      <w:r>
        <w:t>A: Check filters and comparison. Tools: Selenium, Postman.</w:t>
      </w:r>
    </w:p>
    <w:p w14:paraId="36A25161" w14:textId="77777777" w:rsidR="004C06B2" w:rsidRDefault="004C06B2" w:rsidP="004C06B2">
      <w:pPr>
        <w:pStyle w:val="Heading2"/>
      </w:pPr>
      <w:r>
        <w:t>Q: What is Quote Calculation Testing?</w:t>
      </w:r>
    </w:p>
    <w:p w14:paraId="0C18BA47" w14:textId="77777777" w:rsidR="004C06B2" w:rsidRDefault="004C06B2" w:rsidP="004C06B2">
      <w:r>
        <w:t>A: Verify premiums by age/location. Tools: Selenium, SQL.</w:t>
      </w:r>
    </w:p>
    <w:p w14:paraId="2BAEE693" w14:textId="77777777" w:rsidR="004C06B2" w:rsidRDefault="004C06B2" w:rsidP="004C06B2">
      <w:pPr>
        <w:pStyle w:val="Heading2"/>
      </w:pPr>
      <w:r>
        <w:t>Q: What is Plan Enrollment Testing?</w:t>
      </w:r>
    </w:p>
    <w:p w14:paraId="6FD05264" w14:textId="77777777" w:rsidR="004C06B2" w:rsidRDefault="004C06B2" w:rsidP="004C06B2">
      <w:r>
        <w:t>A: Check enrollment flows. Tools: Selenium, Postman.</w:t>
      </w:r>
    </w:p>
    <w:p w14:paraId="25F5C0FD" w14:textId="77777777" w:rsidR="004C06B2" w:rsidRDefault="004C06B2" w:rsidP="004C06B2">
      <w:pPr>
        <w:pStyle w:val="Heading2"/>
      </w:pPr>
      <w:r>
        <w:t>Q: What is Policy Document Testing?</w:t>
      </w:r>
    </w:p>
    <w:p w14:paraId="5FF96AB9" w14:textId="77777777" w:rsidR="004C06B2" w:rsidRDefault="004C06B2" w:rsidP="004C06B2">
      <w:r>
        <w:t>A: Ensure uploads and secure storage. Tools: Selenium, file tools.</w:t>
      </w:r>
    </w:p>
    <w:p w14:paraId="7E80199D" w14:textId="77777777" w:rsidR="004C06B2" w:rsidRDefault="004C06B2" w:rsidP="004C06B2">
      <w:pPr>
        <w:pStyle w:val="Heading2"/>
      </w:pPr>
      <w:r>
        <w:t>Q: What is Premium Payment Testing?</w:t>
      </w:r>
    </w:p>
    <w:p w14:paraId="13639725" w14:textId="77777777" w:rsidR="004C06B2" w:rsidRDefault="004C06B2" w:rsidP="004C06B2">
      <w:r>
        <w:t>A: Check autopay setup. Tools: Payment sandbox.</w:t>
      </w:r>
    </w:p>
    <w:p w14:paraId="6EAA2AB3" w14:textId="77777777" w:rsidR="004C06B2" w:rsidRDefault="004C06B2" w:rsidP="004C06B2">
      <w:pPr>
        <w:pStyle w:val="Heading2"/>
      </w:pPr>
      <w:r>
        <w:t>Q: What is Claims Submission Testing?</w:t>
      </w:r>
    </w:p>
    <w:p w14:paraId="11350114" w14:textId="77777777" w:rsidR="004C06B2" w:rsidRDefault="004C06B2" w:rsidP="004C06B2">
      <w:r>
        <w:t>A: Verify eligibility and document uploads. Tools: Selenium, Postman.</w:t>
      </w:r>
    </w:p>
    <w:p w14:paraId="39770D0B" w14:textId="77777777" w:rsidR="004C06B2" w:rsidRDefault="004C06B2" w:rsidP="004C06B2">
      <w:pPr>
        <w:pStyle w:val="Heading2"/>
      </w:pPr>
      <w:r>
        <w:t>Q: What is Claims Processing Testing?</w:t>
      </w:r>
    </w:p>
    <w:p w14:paraId="273C425A" w14:textId="77777777" w:rsidR="004C06B2" w:rsidRDefault="004C06B2" w:rsidP="004C06B2">
      <w:r>
        <w:t>A: Check workflows and adjustments. Tools: Selenium, SQL.</w:t>
      </w:r>
    </w:p>
    <w:p w14:paraId="4DCA4AFD" w14:textId="77777777" w:rsidR="004C06B2" w:rsidRDefault="004C06B2" w:rsidP="004C06B2">
      <w:pPr>
        <w:pStyle w:val="Heading2"/>
      </w:pPr>
      <w:r>
        <w:t>Q: What is Provider Search Testing?</w:t>
      </w:r>
    </w:p>
    <w:p w14:paraId="64ABB302" w14:textId="77777777" w:rsidR="004C06B2" w:rsidRDefault="004C06B2" w:rsidP="004C06B2">
      <w:r>
        <w:t>A: Test in-network doctor search. Tools: Selenium, Postman.</w:t>
      </w:r>
    </w:p>
    <w:p w14:paraId="29FF5188" w14:textId="77777777" w:rsidR="004C06B2" w:rsidRDefault="004C06B2" w:rsidP="004C06B2">
      <w:pPr>
        <w:pStyle w:val="Heading2"/>
      </w:pPr>
      <w:r>
        <w:t>Q: What is Benefits Tracking Testing?</w:t>
      </w:r>
    </w:p>
    <w:p w14:paraId="42E7A745" w14:textId="77777777" w:rsidR="004C06B2" w:rsidRDefault="004C06B2" w:rsidP="004C06B2">
      <w:r>
        <w:t>A: Verify coverage limits update. Tools: Selenium, SQL.</w:t>
      </w:r>
    </w:p>
    <w:p w14:paraId="4C08EC3D" w14:textId="77777777" w:rsidR="004C06B2" w:rsidRDefault="004C06B2" w:rsidP="004C06B2">
      <w:pPr>
        <w:pStyle w:val="Heading2"/>
      </w:pPr>
      <w:r>
        <w:lastRenderedPageBreak/>
        <w:t>Q: What is Policy Renewal Testing?</w:t>
      </w:r>
    </w:p>
    <w:p w14:paraId="0D5BC8C3" w14:textId="77777777" w:rsidR="004C06B2" w:rsidRDefault="004C06B2" w:rsidP="004C06B2">
      <w:r>
        <w:t>A: Check reminders and updates. Tools: Selenium, Mailtrap.</w:t>
      </w:r>
    </w:p>
    <w:p w14:paraId="1531AA33" w14:textId="77777777" w:rsidR="004C06B2" w:rsidRDefault="004C06B2" w:rsidP="004C06B2">
      <w:pPr>
        <w:pStyle w:val="Heading2"/>
      </w:pPr>
      <w:r>
        <w:t>Q: What is Policy Cancellation Testing?</w:t>
      </w:r>
    </w:p>
    <w:p w14:paraId="2D5B1356" w14:textId="77777777" w:rsidR="004C06B2" w:rsidRDefault="004C06B2" w:rsidP="004C06B2">
      <w:r>
        <w:t>A: Ensure status and autopay stop. Tools: Selenium, SQL.</w:t>
      </w:r>
    </w:p>
    <w:p w14:paraId="1A01958C" w14:textId="77777777" w:rsidR="004C06B2" w:rsidRDefault="004C06B2" w:rsidP="004C06B2">
      <w:pPr>
        <w:pStyle w:val="Heading2"/>
      </w:pPr>
      <w:r>
        <w:t>Q: What is Support Requests Testing?</w:t>
      </w:r>
    </w:p>
    <w:p w14:paraId="49D2E464" w14:textId="77777777" w:rsidR="004C06B2" w:rsidRDefault="004C06B2" w:rsidP="004C06B2">
      <w:r>
        <w:t>A: Check ticket escalation. Tools: Selenium, API testing.</w:t>
      </w:r>
    </w:p>
    <w:p w14:paraId="3A90A393" w14:textId="77777777" w:rsidR="004C06B2" w:rsidRDefault="004C06B2" w:rsidP="004C06B2">
      <w:pPr>
        <w:pStyle w:val="Heading2"/>
      </w:pPr>
      <w:r>
        <w:t>Q: What is Performance Testing?</w:t>
      </w:r>
    </w:p>
    <w:p w14:paraId="59E010AC" w14:textId="77777777" w:rsidR="004C06B2" w:rsidRDefault="004C06B2" w:rsidP="004C06B2">
      <w:r>
        <w:t>A: Check during open enrollment. Tools: JMeter, BlazeMeter.</w:t>
      </w:r>
    </w:p>
    <w:p w14:paraId="03EC8143" w14:textId="77777777" w:rsidR="004C06B2" w:rsidRDefault="004C06B2" w:rsidP="004C06B2">
      <w:pPr>
        <w:pStyle w:val="Heading2"/>
      </w:pPr>
      <w:r>
        <w:t>Q: What is Security Testing?</w:t>
      </w:r>
    </w:p>
    <w:p w14:paraId="23279499" w14:textId="77777777" w:rsidR="004C06B2" w:rsidRDefault="004C06B2" w:rsidP="004C06B2">
      <w:r>
        <w:t>A: Check HIPAA compliance. Tools: Burp Suite, OWASP ZAP.</w:t>
      </w:r>
    </w:p>
    <w:p w14:paraId="0354130D" w14:textId="4EBE15D3" w:rsidR="004C06B2" w:rsidRDefault="004C06B2" w:rsidP="004C06B2">
      <w:r w:rsidRPr="004C06B2">
        <w:rPr>
          <w:highlight w:val="yellow"/>
        </w:rPr>
        <w:t>Fintech (Payments &amp; Wallets) – 15 Q&amp;A</w:t>
      </w:r>
    </w:p>
    <w:p w14:paraId="4B6B88DA" w14:textId="77777777" w:rsidR="004C06B2" w:rsidRDefault="004C06B2" w:rsidP="004C06B2">
      <w:pPr>
        <w:pStyle w:val="Heading2"/>
      </w:pPr>
      <w:r>
        <w:t>Q: What is KYC Testing?</w:t>
      </w:r>
    </w:p>
    <w:p w14:paraId="776DF6B3" w14:textId="77777777" w:rsidR="004C06B2" w:rsidRDefault="004C06B2" w:rsidP="004C06B2">
      <w:r>
        <w:t>A: Check ID upload and validation. Tools: Selenium, Postman.</w:t>
      </w:r>
    </w:p>
    <w:p w14:paraId="509E2A43" w14:textId="77777777" w:rsidR="004C06B2" w:rsidRDefault="004C06B2" w:rsidP="004C06B2">
      <w:pPr>
        <w:pStyle w:val="Heading2"/>
      </w:pPr>
      <w:r>
        <w:t>Q: What is Login Testing?</w:t>
      </w:r>
    </w:p>
    <w:p w14:paraId="5EC82248" w14:textId="77777777" w:rsidR="004C06B2" w:rsidRDefault="004C06B2" w:rsidP="004C06B2">
      <w:r>
        <w:t>A: Verify MFA and lockouts. Tools: Selenium, Burp Suite.</w:t>
      </w:r>
    </w:p>
    <w:p w14:paraId="3ED80B1C" w14:textId="77777777" w:rsidR="004C06B2" w:rsidRDefault="004C06B2" w:rsidP="004C06B2">
      <w:pPr>
        <w:pStyle w:val="Heading2"/>
      </w:pPr>
      <w:r>
        <w:t>Q: What is Wallet Funding Testing?</w:t>
      </w:r>
    </w:p>
    <w:p w14:paraId="012EFAAE" w14:textId="77777777" w:rsidR="004C06B2" w:rsidRDefault="004C06B2" w:rsidP="004C06B2">
      <w:r>
        <w:t>A: Check transfers, cards, and limits. Tools: Selenium, payment sandbox.</w:t>
      </w:r>
    </w:p>
    <w:p w14:paraId="02539FF5" w14:textId="77777777" w:rsidR="004C06B2" w:rsidRDefault="004C06B2" w:rsidP="004C06B2">
      <w:pPr>
        <w:pStyle w:val="Heading2"/>
      </w:pPr>
      <w:r>
        <w:t>Q: What is Peer Transfer Testing?</w:t>
      </w:r>
    </w:p>
    <w:p w14:paraId="5D2C3D10" w14:textId="77777777" w:rsidR="004C06B2" w:rsidRDefault="004C06B2" w:rsidP="004C06B2">
      <w:r>
        <w:t>A: Verify instant transfers. Tools: Postman, Selenium.</w:t>
      </w:r>
    </w:p>
    <w:p w14:paraId="052F89F5" w14:textId="77777777" w:rsidR="004C06B2" w:rsidRDefault="004C06B2" w:rsidP="004C06B2">
      <w:pPr>
        <w:pStyle w:val="Heading2"/>
      </w:pPr>
      <w:r>
        <w:t>Q: What is Bill Payment Testing?</w:t>
      </w:r>
    </w:p>
    <w:p w14:paraId="0BCC3FE4" w14:textId="77777777" w:rsidR="004C06B2" w:rsidRDefault="004C06B2" w:rsidP="004C06B2">
      <w:r>
        <w:t>A: Check billers and payment flows. Tools: Selenium, API testing.</w:t>
      </w:r>
    </w:p>
    <w:p w14:paraId="35BBD709" w14:textId="77777777" w:rsidR="004C06B2" w:rsidRDefault="004C06B2" w:rsidP="004C06B2">
      <w:pPr>
        <w:pStyle w:val="Heading2"/>
      </w:pPr>
      <w:r>
        <w:t>Q: What is Merchant Payment Testing?</w:t>
      </w:r>
    </w:p>
    <w:p w14:paraId="02353982" w14:textId="77777777" w:rsidR="004C06B2" w:rsidRDefault="004C06B2" w:rsidP="004C06B2">
      <w:r>
        <w:t>A: Verify QR/NFC payments. Tools: Mobile automation, Selenium.</w:t>
      </w:r>
    </w:p>
    <w:p w14:paraId="4EEBDD68" w14:textId="77777777" w:rsidR="004C06B2" w:rsidRDefault="004C06B2" w:rsidP="004C06B2">
      <w:pPr>
        <w:pStyle w:val="Heading2"/>
      </w:pPr>
      <w:r>
        <w:t>Q: What is Currency Conversion Testing?</w:t>
      </w:r>
    </w:p>
    <w:p w14:paraId="4999CCEE" w14:textId="77777777" w:rsidR="004C06B2" w:rsidRDefault="004C06B2" w:rsidP="004C06B2">
      <w:r>
        <w:t>A: Check rates and fees. Tools: Selenium, Postman.</w:t>
      </w:r>
    </w:p>
    <w:p w14:paraId="2C579164" w14:textId="77777777" w:rsidR="004C06B2" w:rsidRDefault="004C06B2" w:rsidP="004C06B2">
      <w:pPr>
        <w:pStyle w:val="Heading2"/>
      </w:pPr>
      <w:r>
        <w:t>Q: What is Refund Processing Testing?</w:t>
      </w:r>
    </w:p>
    <w:p w14:paraId="36717562" w14:textId="77777777" w:rsidR="004C06B2" w:rsidRDefault="004C06B2" w:rsidP="004C06B2">
      <w:r>
        <w:t>A: Ensure balances adjust. Tools: Selenium, SQL.</w:t>
      </w:r>
    </w:p>
    <w:p w14:paraId="39B0F217" w14:textId="77777777" w:rsidR="004C06B2" w:rsidRDefault="004C06B2" w:rsidP="004C06B2">
      <w:pPr>
        <w:pStyle w:val="Heading2"/>
      </w:pPr>
      <w:r>
        <w:t>Q: What is Transaction History Testing?</w:t>
      </w:r>
    </w:p>
    <w:p w14:paraId="54442CC1" w14:textId="77777777" w:rsidR="004C06B2" w:rsidRDefault="004C06B2" w:rsidP="004C06B2">
      <w:r>
        <w:t>A: Match DB records. Tools: Selenium, SQL.</w:t>
      </w:r>
    </w:p>
    <w:p w14:paraId="5675BE21" w14:textId="77777777" w:rsidR="004C06B2" w:rsidRDefault="004C06B2" w:rsidP="004C06B2">
      <w:pPr>
        <w:pStyle w:val="Heading2"/>
      </w:pPr>
      <w:r>
        <w:lastRenderedPageBreak/>
        <w:t>Q: What is Fraud Detection Testing?</w:t>
      </w:r>
    </w:p>
    <w:p w14:paraId="7E0BE5E8" w14:textId="77777777" w:rsidR="004C06B2" w:rsidRDefault="004C06B2" w:rsidP="004C06B2">
      <w:r>
        <w:t>A: Simulate abnormal activity. Tools: API logs, Selenium.</w:t>
      </w:r>
    </w:p>
    <w:p w14:paraId="297FE108" w14:textId="77777777" w:rsidR="004C06B2" w:rsidRDefault="004C06B2" w:rsidP="004C06B2">
      <w:pPr>
        <w:pStyle w:val="Heading2"/>
      </w:pPr>
      <w:r>
        <w:t>Q: What is Profile Management Testing?</w:t>
      </w:r>
    </w:p>
    <w:p w14:paraId="29E8AB2D" w14:textId="77777777" w:rsidR="004C06B2" w:rsidRDefault="004C06B2" w:rsidP="004C06B2">
      <w:r>
        <w:t>A: Check updates with OTP. Tools: Selenium, Postman.</w:t>
      </w:r>
    </w:p>
    <w:p w14:paraId="5DFBAAD2" w14:textId="77777777" w:rsidR="004C06B2" w:rsidRDefault="004C06B2" w:rsidP="004C06B2">
      <w:pPr>
        <w:pStyle w:val="Heading2"/>
      </w:pPr>
      <w:r>
        <w:t>Q: What is Security Testing?</w:t>
      </w:r>
    </w:p>
    <w:p w14:paraId="1AD53373" w14:textId="77777777" w:rsidR="004C06B2" w:rsidRDefault="004C06B2" w:rsidP="004C06B2">
      <w:r>
        <w:t>A: Check for injection attacks. Tools: Burp Suite, OWASP ZAP.</w:t>
      </w:r>
    </w:p>
    <w:p w14:paraId="0023919B" w14:textId="77777777" w:rsidR="004C06B2" w:rsidRDefault="004C06B2" w:rsidP="004C06B2">
      <w:pPr>
        <w:pStyle w:val="Heading2"/>
      </w:pPr>
      <w:r>
        <w:t>Q: What is Compliance Testing?</w:t>
      </w:r>
    </w:p>
    <w:p w14:paraId="6F959E14" w14:textId="77777777" w:rsidR="004C06B2" w:rsidRDefault="004C06B2" w:rsidP="004C06B2">
      <w:r>
        <w:t>A: Verify GDPR/PCI DSS. Tools: Compliance checkers.</w:t>
      </w:r>
    </w:p>
    <w:p w14:paraId="59DE5D00" w14:textId="77777777" w:rsidR="004C06B2" w:rsidRDefault="004C06B2" w:rsidP="004C06B2">
      <w:pPr>
        <w:pStyle w:val="Heading2"/>
      </w:pPr>
      <w:r>
        <w:t>Q: What is Performance Testing?</w:t>
      </w:r>
    </w:p>
    <w:p w14:paraId="42A2BB44" w14:textId="77777777" w:rsidR="004C06B2" w:rsidRDefault="004C06B2" w:rsidP="004C06B2">
      <w:r>
        <w:t>A: Simulate high TPS. Tools: JMeter, BlazeMeter.</w:t>
      </w:r>
    </w:p>
    <w:p w14:paraId="77F6F99D" w14:textId="77777777" w:rsidR="004C06B2" w:rsidRDefault="004C06B2" w:rsidP="004C06B2">
      <w:pPr>
        <w:pStyle w:val="Heading2"/>
      </w:pPr>
      <w:r>
        <w:t>Q: What is Accessibility Testing?</w:t>
      </w:r>
    </w:p>
    <w:p w14:paraId="58D2FB0A" w14:textId="77777777" w:rsidR="004C06B2" w:rsidRDefault="004C06B2" w:rsidP="004C06B2">
      <w:r>
        <w:t>A: Check usability with readers. Tools: Axe, WAVE.</w:t>
      </w:r>
    </w:p>
    <w:p w14:paraId="2A4C2164" w14:textId="1BAA31BD" w:rsidR="004C06B2" w:rsidRDefault="004C06B2" w:rsidP="004C06B2">
      <w:r w:rsidRPr="004C06B2">
        <w:rPr>
          <w:highlight w:val="yellow"/>
        </w:rPr>
        <w:t>Telehealth – 15 Q&amp;A</w:t>
      </w:r>
    </w:p>
    <w:p w14:paraId="63243770" w14:textId="6624BBF9" w:rsidR="004C06B2" w:rsidRDefault="004C06B2" w:rsidP="004C06B2">
      <w:pPr>
        <w:pStyle w:val="Heading1"/>
      </w:pPr>
      <w:r>
        <w:t>Q: What is Patient Registration Testing?</w:t>
      </w:r>
    </w:p>
    <w:p w14:paraId="7F6FA1CB" w14:textId="77777777" w:rsidR="004C06B2" w:rsidRDefault="004C06B2" w:rsidP="004C06B2">
      <w:r>
        <w:t>A: Verify signup and MFA. Tools: Selenium, Postman.</w:t>
      </w:r>
    </w:p>
    <w:p w14:paraId="789EEE57" w14:textId="77777777" w:rsidR="004C06B2" w:rsidRDefault="004C06B2" w:rsidP="004C06B2">
      <w:pPr>
        <w:pStyle w:val="Heading2"/>
      </w:pPr>
      <w:r>
        <w:t>Q: What is Doctor Registration Testing?</w:t>
      </w:r>
    </w:p>
    <w:p w14:paraId="042A7AB7" w14:textId="77777777" w:rsidR="004C06B2" w:rsidRDefault="004C06B2" w:rsidP="004C06B2">
      <w:r>
        <w:t>A: Check license upload. Tools: Selenium, Postman.</w:t>
      </w:r>
    </w:p>
    <w:p w14:paraId="6CB282BD" w14:textId="77777777" w:rsidR="004C06B2" w:rsidRDefault="004C06B2" w:rsidP="004C06B2">
      <w:pPr>
        <w:pStyle w:val="Heading2"/>
      </w:pPr>
      <w:r>
        <w:t>Q: What is Appointment Testing?</w:t>
      </w:r>
    </w:p>
    <w:p w14:paraId="174E78B6" w14:textId="77777777" w:rsidR="004C06B2" w:rsidRDefault="004C06B2" w:rsidP="004C06B2">
      <w:r>
        <w:t>A: Ensure booking accuracy. Tools: Selenium, SQL.</w:t>
      </w:r>
    </w:p>
    <w:p w14:paraId="38798EE5" w14:textId="77777777" w:rsidR="004C06B2" w:rsidRDefault="004C06B2" w:rsidP="004C06B2">
      <w:pPr>
        <w:pStyle w:val="Heading2"/>
      </w:pPr>
      <w:r>
        <w:t>Q: What is Video Consult Testing?</w:t>
      </w:r>
    </w:p>
    <w:p w14:paraId="2A6BCA8C" w14:textId="77777777" w:rsidR="004C06B2" w:rsidRDefault="004C06B2" w:rsidP="004C06B2">
      <w:r>
        <w:t>A: Check quality on slow net. Tools: Selenium, network tools.</w:t>
      </w:r>
    </w:p>
    <w:p w14:paraId="04463128" w14:textId="77777777" w:rsidR="004C06B2" w:rsidRDefault="004C06B2" w:rsidP="004C06B2">
      <w:pPr>
        <w:pStyle w:val="Heading2"/>
      </w:pPr>
      <w:r>
        <w:t>Q: What is Prescription Testing?</w:t>
      </w:r>
    </w:p>
    <w:p w14:paraId="13D88C46" w14:textId="77777777" w:rsidR="004C06B2" w:rsidRDefault="004C06B2" w:rsidP="004C06B2">
      <w:r>
        <w:t>A: Verify digital prescriptions. Tools: Selenium, PDF tools.</w:t>
      </w:r>
    </w:p>
    <w:p w14:paraId="758A0A81" w14:textId="77777777" w:rsidR="004C06B2" w:rsidRDefault="004C06B2" w:rsidP="004C06B2">
      <w:pPr>
        <w:pStyle w:val="Heading2"/>
      </w:pPr>
      <w:r>
        <w:t>Q: What is Payment Testing?</w:t>
      </w:r>
    </w:p>
    <w:p w14:paraId="4BC1F617" w14:textId="77777777" w:rsidR="004C06B2" w:rsidRDefault="004C06B2" w:rsidP="004C06B2">
      <w:r>
        <w:t>A: Check consultation charges. Tools: Payment sandbox.</w:t>
      </w:r>
    </w:p>
    <w:p w14:paraId="6B0ABAAD" w14:textId="77777777" w:rsidR="004C06B2" w:rsidRDefault="004C06B2" w:rsidP="004C06B2">
      <w:pPr>
        <w:pStyle w:val="Heading2"/>
      </w:pPr>
      <w:r>
        <w:t>Q: What is EHR Testing?</w:t>
      </w:r>
    </w:p>
    <w:p w14:paraId="15A87563" w14:textId="77777777" w:rsidR="004C06B2" w:rsidRDefault="004C06B2" w:rsidP="004C06B2">
      <w:r>
        <w:t>A: Verify role-based record access. Tools: Selenium, SQL.</w:t>
      </w:r>
    </w:p>
    <w:p w14:paraId="7AAC1839" w14:textId="77777777" w:rsidR="004C06B2" w:rsidRDefault="004C06B2" w:rsidP="004C06B2">
      <w:pPr>
        <w:pStyle w:val="Heading2"/>
      </w:pPr>
      <w:r>
        <w:t>Q: What is Lab Order Testing?</w:t>
      </w:r>
    </w:p>
    <w:p w14:paraId="372A4AED" w14:textId="77777777" w:rsidR="004C06B2" w:rsidRDefault="004C06B2" w:rsidP="004C06B2">
      <w:r>
        <w:t>A: Check integration with labs. Tools: API testing.</w:t>
      </w:r>
    </w:p>
    <w:p w14:paraId="6C8948A0" w14:textId="77777777" w:rsidR="004C06B2" w:rsidRDefault="004C06B2" w:rsidP="004C06B2">
      <w:pPr>
        <w:pStyle w:val="Heading2"/>
      </w:pPr>
      <w:r>
        <w:lastRenderedPageBreak/>
        <w:t>Q: What is Report Delivery Testing?</w:t>
      </w:r>
    </w:p>
    <w:p w14:paraId="69B41CDB" w14:textId="77777777" w:rsidR="004C06B2" w:rsidRDefault="004C06B2" w:rsidP="004C06B2">
      <w:r>
        <w:t>A: Ensure reports match patients. Tools: Selenium, file tools.</w:t>
      </w:r>
    </w:p>
    <w:p w14:paraId="3DC3EBC7" w14:textId="77777777" w:rsidR="004C06B2" w:rsidRDefault="004C06B2" w:rsidP="004C06B2">
      <w:pPr>
        <w:pStyle w:val="Heading2"/>
      </w:pPr>
      <w:r>
        <w:t>Q: What is Reminder Testing?</w:t>
      </w:r>
    </w:p>
    <w:p w14:paraId="2039128D" w14:textId="77777777" w:rsidR="004C06B2" w:rsidRDefault="004C06B2" w:rsidP="004C06B2">
      <w:r>
        <w:t>A: Check SMS/email alerts. Tools: Mailtrap.</w:t>
      </w:r>
    </w:p>
    <w:p w14:paraId="48897C38" w14:textId="77777777" w:rsidR="004C06B2" w:rsidRDefault="004C06B2" w:rsidP="004C06B2">
      <w:pPr>
        <w:pStyle w:val="Heading2"/>
      </w:pPr>
      <w:r>
        <w:t>Q: What is Multi-Language Testing?</w:t>
      </w:r>
    </w:p>
    <w:p w14:paraId="5D6F57BE" w14:textId="77777777" w:rsidR="004C06B2" w:rsidRDefault="004C06B2" w:rsidP="004C06B2">
      <w:r>
        <w:t>A: Verify UI translations. Tools: Selenium.</w:t>
      </w:r>
    </w:p>
    <w:p w14:paraId="13860757" w14:textId="77777777" w:rsidR="004C06B2" w:rsidRDefault="004C06B2" w:rsidP="004C06B2">
      <w:pPr>
        <w:pStyle w:val="Heading2"/>
      </w:pPr>
      <w:r>
        <w:t>Q: What is Security Testing?</w:t>
      </w:r>
    </w:p>
    <w:p w14:paraId="17D45CFD" w14:textId="77777777" w:rsidR="004C06B2" w:rsidRDefault="004C06B2" w:rsidP="004C06B2">
      <w:r>
        <w:t>A: Check HIPAA compliance. Tools: Burp Suite, OWASP ZAP.</w:t>
      </w:r>
    </w:p>
    <w:p w14:paraId="49001B38" w14:textId="77777777" w:rsidR="004C06B2" w:rsidRDefault="004C06B2" w:rsidP="004C06B2">
      <w:pPr>
        <w:pStyle w:val="Heading2"/>
      </w:pPr>
      <w:r>
        <w:t>Q: What is Emergency Protocol Testing?</w:t>
      </w:r>
    </w:p>
    <w:p w14:paraId="24210DDC" w14:textId="77777777" w:rsidR="004C06B2" w:rsidRDefault="004C06B2" w:rsidP="004C06B2">
      <w:r>
        <w:t>A: Check emergency calls. Tools: Selenium.</w:t>
      </w:r>
    </w:p>
    <w:p w14:paraId="231D7496" w14:textId="77777777" w:rsidR="004C06B2" w:rsidRDefault="004C06B2" w:rsidP="004C06B2">
      <w:pPr>
        <w:pStyle w:val="Heading2"/>
      </w:pPr>
      <w:r>
        <w:t>Q: What is Performance Testing?</w:t>
      </w:r>
    </w:p>
    <w:p w14:paraId="3C0E52CB" w14:textId="77777777" w:rsidR="004C06B2" w:rsidRDefault="004C06B2" w:rsidP="004C06B2">
      <w:r>
        <w:t>A: Simulate video call load. Tools: JMeter, BlazeMeter.</w:t>
      </w:r>
    </w:p>
    <w:p w14:paraId="0C8B0759" w14:textId="77777777" w:rsidR="004C06B2" w:rsidRDefault="004C06B2" w:rsidP="004C06B2">
      <w:pPr>
        <w:pStyle w:val="Heading2"/>
      </w:pPr>
      <w:r>
        <w:t>Q: What is Accessibility Testing?</w:t>
      </w:r>
    </w:p>
    <w:p w14:paraId="4CA58D64" w14:textId="77777777" w:rsidR="004C06B2" w:rsidRDefault="004C06B2" w:rsidP="004C06B2">
      <w:r>
        <w:t>A: Check usability for disabled. Tools: Axe, WAVE.</w:t>
      </w:r>
    </w:p>
    <w:p w14:paraId="2EE9433A" w14:textId="60ADB1CC" w:rsidR="004C06B2" w:rsidRDefault="004C06B2" w:rsidP="004C06B2">
      <w:r>
        <w:t>EV Charging &amp; Green Energy – 15 Q&amp;A</w:t>
      </w:r>
    </w:p>
    <w:p w14:paraId="45C4D792" w14:textId="77777777" w:rsidR="004C06B2" w:rsidRDefault="004C06B2" w:rsidP="004C06B2">
      <w:pPr>
        <w:pStyle w:val="Heading2"/>
      </w:pPr>
      <w:r>
        <w:t>Q: What is Registration Testing?</w:t>
      </w:r>
    </w:p>
    <w:p w14:paraId="2B8ECB2A" w14:textId="77777777" w:rsidR="004C06B2" w:rsidRDefault="004C06B2" w:rsidP="004C06B2">
      <w:r>
        <w:t>A: Check account creation. Tools: Selenium, Postman.</w:t>
      </w:r>
    </w:p>
    <w:p w14:paraId="2014DCE8" w14:textId="77777777" w:rsidR="004C06B2" w:rsidRDefault="004C06B2" w:rsidP="004C06B2">
      <w:pPr>
        <w:pStyle w:val="Heading2"/>
      </w:pPr>
      <w:r>
        <w:t>Q: What is Vehicle Profile Testing?</w:t>
      </w:r>
    </w:p>
    <w:p w14:paraId="5B6B712B" w14:textId="77777777" w:rsidR="004C06B2" w:rsidRDefault="004C06B2" w:rsidP="004C06B2">
      <w:r>
        <w:t>A: Verify VIN validation. Tools: Selenium, SQL.</w:t>
      </w:r>
    </w:p>
    <w:p w14:paraId="43E16400" w14:textId="77777777" w:rsidR="004C06B2" w:rsidRDefault="004C06B2" w:rsidP="004C06B2">
      <w:pPr>
        <w:pStyle w:val="Heading2"/>
      </w:pPr>
      <w:r>
        <w:t>Q: What is Charger Search Testing?</w:t>
      </w:r>
    </w:p>
    <w:p w14:paraId="38C624A0" w14:textId="77777777" w:rsidR="004C06B2" w:rsidRDefault="004C06B2" w:rsidP="004C06B2">
      <w:r>
        <w:t>A: Check GPS and filters. Tools: API testing, Selenium.</w:t>
      </w:r>
    </w:p>
    <w:p w14:paraId="2477D2B0" w14:textId="77777777" w:rsidR="004C06B2" w:rsidRDefault="004C06B2" w:rsidP="004C06B2">
      <w:pPr>
        <w:pStyle w:val="Heading2"/>
      </w:pPr>
      <w:r>
        <w:t>Q: What is Booking Testing?</w:t>
      </w:r>
    </w:p>
    <w:p w14:paraId="23DA6522" w14:textId="77777777" w:rsidR="004C06B2" w:rsidRDefault="004C06B2" w:rsidP="004C06B2">
      <w:r>
        <w:t>A: Verify slot reservation. Tools: Selenium, SQL.</w:t>
      </w:r>
    </w:p>
    <w:p w14:paraId="0C668FDD" w14:textId="77777777" w:rsidR="004C06B2" w:rsidRDefault="004C06B2" w:rsidP="004C06B2">
      <w:pPr>
        <w:pStyle w:val="Heading2"/>
      </w:pPr>
      <w:r>
        <w:t>Q: What is Charging Session Testing?</w:t>
      </w:r>
    </w:p>
    <w:p w14:paraId="55A9C1D6" w14:textId="77777777" w:rsidR="004C06B2" w:rsidRDefault="004C06B2" w:rsidP="004C06B2">
      <w:r>
        <w:t>A: Check start/stop commands. Tools: API testing, Selenium.</w:t>
      </w:r>
    </w:p>
    <w:p w14:paraId="6C7E238E" w14:textId="77777777" w:rsidR="004C06B2" w:rsidRDefault="004C06B2" w:rsidP="004C06B2">
      <w:pPr>
        <w:pStyle w:val="Heading2"/>
      </w:pPr>
      <w:r>
        <w:t>Q: What is Payment Testing?</w:t>
      </w:r>
    </w:p>
    <w:p w14:paraId="3E26DF3E" w14:textId="77777777" w:rsidR="004C06B2" w:rsidRDefault="004C06B2" w:rsidP="004C06B2">
      <w:r>
        <w:t>A: Check per kWh billing. Tools: Payment sandbox.</w:t>
      </w:r>
    </w:p>
    <w:p w14:paraId="744F33A6" w14:textId="77777777" w:rsidR="004C06B2" w:rsidRDefault="004C06B2" w:rsidP="004C06B2">
      <w:pPr>
        <w:pStyle w:val="Heading2"/>
      </w:pPr>
      <w:r>
        <w:t>Q: What is Charging History Testing?</w:t>
      </w:r>
    </w:p>
    <w:p w14:paraId="1D7D5740" w14:textId="77777777" w:rsidR="004C06B2" w:rsidRDefault="004C06B2" w:rsidP="004C06B2">
      <w:r>
        <w:t>A: Verify logs match DB. Tools: Selenium, SQL.</w:t>
      </w:r>
    </w:p>
    <w:p w14:paraId="6C88F41C" w14:textId="77777777" w:rsidR="004C06B2" w:rsidRDefault="004C06B2" w:rsidP="004C06B2">
      <w:pPr>
        <w:pStyle w:val="Heading2"/>
      </w:pPr>
      <w:r>
        <w:lastRenderedPageBreak/>
        <w:t>Q: What is Green Energy Reporting Testing?</w:t>
      </w:r>
    </w:p>
    <w:p w14:paraId="5D09C969" w14:textId="77777777" w:rsidR="004C06B2" w:rsidRDefault="004C06B2" w:rsidP="004C06B2">
      <w:r>
        <w:t>A: Check renewable energy % calculations. Tools: Selenium, SQL.</w:t>
      </w:r>
    </w:p>
    <w:p w14:paraId="5B80A912" w14:textId="77777777" w:rsidR="004C06B2" w:rsidRDefault="004C06B2" w:rsidP="004C06B2">
      <w:pPr>
        <w:pStyle w:val="Heading2"/>
      </w:pPr>
      <w:r>
        <w:t>Q: What is Maintenance Alert Testing?</w:t>
      </w:r>
    </w:p>
    <w:p w14:paraId="71E2EEE7" w14:textId="77777777" w:rsidR="004C06B2" w:rsidRDefault="004C06B2" w:rsidP="004C06B2">
      <w:r>
        <w:t>A: Ensure alerts trigger correctly. Tools: Mailtrap, Selenium.</w:t>
      </w:r>
    </w:p>
    <w:p w14:paraId="29F40C2E" w14:textId="77777777" w:rsidR="004C06B2" w:rsidRDefault="004C06B2" w:rsidP="004C06B2">
      <w:pPr>
        <w:pStyle w:val="Heading2"/>
      </w:pPr>
      <w:r>
        <w:t>Q: What is Performance Monitoring Testing?</w:t>
      </w:r>
    </w:p>
    <w:p w14:paraId="128408B8" w14:textId="77777777" w:rsidR="004C06B2" w:rsidRDefault="004C06B2" w:rsidP="004C06B2">
      <w:r>
        <w:t>A: Check uptime %. Tools: Selenium, API testing.</w:t>
      </w:r>
    </w:p>
    <w:p w14:paraId="6E4F43AC" w14:textId="77777777" w:rsidR="004C06B2" w:rsidRDefault="004C06B2" w:rsidP="004C06B2">
      <w:pPr>
        <w:pStyle w:val="Heading2"/>
      </w:pPr>
      <w:r>
        <w:t>Q: What is Tariff Update Testing?</w:t>
      </w:r>
    </w:p>
    <w:p w14:paraId="71E40C9A" w14:textId="77777777" w:rsidR="004C06B2" w:rsidRDefault="004C06B2" w:rsidP="004C06B2">
      <w:r>
        <w:t>A: Check real-time price updates. Tools: Selenium, SQL.</w:t>
      </w:r>
    </w:p>
    <w:p w14:paraId="54C4582B" w14:textId="77777777" w:rsidR="004C06B2" w:rsidRDefault="004C06B2" w:rsidP="004C06B2">
      <w:pPr>
        <w:pStyle w:val="Heading2"/>
      </w:pPr>
      <w:r>
        <w:t>Q: What is Rewards Testing?</w:t>
      </w:r>
    </w:p>
    <w:p w14:paraId="0B775CF0" w14:textId="77777777" w:rsidR="004C06B2" w:rsidRDefault="004C06B2" w:rsidP="004C06B2">
      <w:r>
        <w:t>A: Verify points earn/redeem. Tools: Selenium, SQL.</w:t>
      </w:r>
    </w:p>
    <w:p w14:paraId="7D352B91" w14:textId="77777777" w:rsidR="004C06B2" w:rsidRDefault="004C06B2" w:rsidP="004C06B2">
      <w:pPr>
        <w:pStyle w:val="Heading2"/>
      </w:pPr>
      <w:r>
        <w:t>Q: What is Third-Party API Testing?</w:t>
      </w:r>
    </w:p>
    <w:p w14:paraId="7BD54558" w14:textId="77777777" w:rsidR="004C06B2" w:rsidRDefault="004C06B2" w:rsidP="004C06B2">
      <w:r>
        <w:t>A: Check map/payment integration. Tools: Postman, Selenium.</w:t>
      </w:r>
    </w:p>
    <w:p w14:paraId="3FD241EC" w14:textId="77777777" w:rsidR="004C06B2" w:rsidRDefault="004C06B2" w:rsidP="004C06B2">
      <w:pPr>
        <w:pStyle w:val="Heading2"/>
      </w:pPr>
      <w:r>
        <w:t>Q: What is Security Testing?</w:t>
      </w:r>
    </w:p>
    <w:p w14:paraId="0037C571" w14:textId="77777777" w:rsidR="004C06B2" w:rsidRDefault="004C06B2" w:rsidP="004C06B2">
      <w:r>
        <w:t>A: Verify encryption. Tools: Burp Suite, OWASP ZAP.</w:t>
      </w:r>
    </w:p>
    <w:p w14:paraId="769E3732" w14:textId="77777777" w:rsidR="004C06B2" w:rsidRDefault="004C06B2" w:rsidP="004C06B2">
      <w:pPr>
        <w:pStyle w:val="Heading2"/>
      </w:pPr>
      <w:r>
        <w:t>Q: What is Accessibility Testing?</w:t>
      </w:r>
    </w:p>
    <w:p w14:paraId="2EB86D61" w14:textId="77777777" w:rsidR="004C06B2" w:rsidRDefault="004C06B2" w:rsidP="004C06B2">
      <w:r>
        <w:t>A: Check screen reader usability. Tools: Axe, WAVE.</w:t>
      </w:r>
    </w:p>
    <w:p w14:paraId="7264FBED" w14:textId="7448FFF9" w:rsidR="00E86469" w:rsidRDefault="00E86469"/>
    <w:p w14:paraId="2721A01F" w14:textId="77777777" w:rsidR="00E86469" w:rsidRDefault="00000000">
      <w:pPr>
        <w:pStyle w:val="Heading1"/>
      </w:pPr>
      <w:r w:rsidRPr="004C06B2">
        <w:rPr>
          <w:highlight w:val="yellow"/>
        </w:rPr>
        <w:t>E-Learning – 15 Q&amp;A</w:t>
      </w:r>
    </w:p>
    <w:p w14:paraId="500883D4" w14:textId="77777777" w:rsidR="00E86469" w:rsidRDefault="00000000">
      <w:pPr>
        <w:pStyle w:val="Heading2"/>
      </w:pPr>
      <w:r>
        <w:t>Q: What is Registration Testing?</w:t>
      </w:r>
    </w:p>
    <w:p w14:paraId="71B62930" w14:textId="77777777" w:rsidR="00E86469" w:rsidRDefault="00000000">
      <w:r>
        <w:t>A: Verify student/teacher signup. Tools: Selenium, Postman.</w:t>
      </w:r>
    </w:p>
    <w:p w14:paraId="74571A15" w14:textId="77777777" w:rsidR="00E86469" w:rsidRDefault="00000000">
      <w:pPr>
        <w:pStyle w:val="Heading2"/>
      </w:pPr>
      <w:r>
        <w:t>Q: What is Course Catalog Testing?</w:t>
      </w:r>
    </w:p>
    <w:p w14:paraId="4C909D60" w14:textId="77777777" w:rsidR="00E86469" w:rsidRDefault="00000000">
      <w:r>
        <w:t>A: Check filtering and search. Tools: Selenium.</w:t>
      </w:r>
    </w:p>
    <w:p w14:paraId="62F24E8E" w14:textId="77777777" w:rsidR="00E86469" w:rsidRDefault="00000000">
      <w:pPr>
        <w:pStyle w:val="Heading2"/>
      </w:pPr>
      <w:r>
        <w:t>Q: What is Enrollment Testing?</w:t>
      </w:r>
    </w:p>
    <w:p w14:paraId="04BC7FE5" w14:textId="77777777" w:rsidR="00E86469" w:rsidRDefault="00000000">
      <w:r>
        <w:t>A: Verify joining courses. Tools: Selenium, SQL.</w:t>
      </w:r>
    </w:p>
    <w:p w14:paraId="4E8333A8" w14:textId="77777777" w:rsidR="00E86469" w:rsidRDefault="00000000">
      <w:pPr>
        <w:pStyle w:val="Heading2"/>
      </w:pPr>
      <w:r>
        <w:t>Q: What is Video Playback Testing?</w:t>
      </w:r>
    </w:p>
    <w:p w14:paraId="1A61881A" w14:textId="77777777" w:rsidR="00E86469" w:rsidRDefault="00000000">
      <w:r>
        <w:t>A: Check quality, subtitles. Tools: Selenium, BrowserStack.</w:t>
      </w:r>
    </w:p>
    <w:p w14:paraId="2AAF1FA5" w14:textId="77777777" w:rsidR="00E86469" w:rsidRDefault="00000000">
      <w:pPr>
        <w:pStyle w:val="Heading2"/>
      </w:pPr>
      <w:r>
        <w:t>Q: What is Quiz Testing?</w:t>
      </w:r>
    </w:p>
    <w:p w14:paraId="1B5DBA63" w14:textId="77777777" w:rsidR="00E86469" w:rsidRDefault="00000000">
      <w:r>
        <w:t>A: Verify scoring and retries. Tools: Selenium, Postman.</w:t>
      </w:r>
    </w:p>
    <w:p w14:paraId="75C41957" w14:textId="77777777" w:rsidR="00E86469" w:rsidRDefault="00000000">
      <w:pPr>
        <w:pStyle w:val="Heading2"/>
      </w:pPr>
      <w:r>
        <w:lastRenderedPageBreak/>
        <w:t>Q: What is Assignment Testing?</w:t>
      </w:r>
    </w:p>
    <w:p w14:paraId="7F0D1357" w14:textId="77777777" w:rsidR="00E86469" w:rsidRDefault="00000000">
      <w:r>
        <w:t>A: Check uploads and grading. Tools: Selenium, file testing.</w:t>
      </w:r>
    </w:p>
    <w:p w14:paraId="33ABF0CF" w14:textId="77777777" w:rsidR="00E86469" w:rsidRDefault="00000000">
      <w:pPr>
        <w:pStyle w:val="Heading2"/>
      </w:pPr>
      <w:r>
        <w:t>Q: What is Certificate Testing?</w:t>
      </w:r>
    </w:p>
    <w:p w14:paraId="664206F2" w14:textId="77777777" w:rsidR="00E86469" w:rsidRDefault="00000000">
      <w:r>
        <w:t>A: Verify auto-generation. Tools: Selenium, PDF tools.</w:t>
      </w:r>
    </w:p>
    <w:p w14:paraId="0E115246" w14:textId="77777777" w:rsidR="00E86469" w:rsidRDefault="00000000">
      <w:pPr>
        <w:pStyle w:val="Heading2"/>
      </w:pPr>
      <w:r>
        <w:t>Q: What is Gradebook Testing?</w:t>
      </w:r>
    </w:p>
    <w:p w14:paraId="498E1189" w14:textId="77777777" w:rsidR="00E86469" w:rsidRDefault="00000000">
      <w:r>
        <w:t>A: Check grade accuracy. Tools: SQL, Selenium.</w:t>
      </w:r>
    </w:p>
    <w:p w14:paraId="6A4380E5" w14:textId="77777777" w:rsidR="00E86469" w:rsidRDefault="00000000">
      <w:pPr>
        <w:pStyle w:val="Heading2"/>
      </w:pPr>
      <w:r>
        <w:t>Q: What is Progress Tracking Testing?</w:t>
      </w:r>
    </w:p>
    <w:p w14:paraId="3AB4C003" w14:textId="77777777" w:rsidR="00E86469" w:rsidRDefault="00000000">
      <w:r>
        <w:t>A: Check completion updates. Tools: SQL.</w:t>
      </w:r>
    </w:p>
    <w:p w14:paraId="4336FF5E" w14:textId="77777777" w:rsidR="00E86469" w:rsidRDefault="00000000">
      <w:pPr>
        <w:pStyle w:val="Heading2"/>
      </w:pPr>
      <w:r>
        <w:t>Q: What is Discussion Forum Testing?</w:t>
      </w:r>
    </w:p>
    <w:p w14:paraId="2FEF8F8B" w14:textId="77777777" w:rsidR="00E86469" w:rsidRDefault="00000000">
      <w:r>
        <w:t>A: Verify posts and replies. Tools: Selenium.</w:t>
      </w:r>
    </w:p>
    <w:p w14:paraId="14628B89" w14:textId="77777777" w:rsidR="00E86469" w:rsidRDefault="00000000">
      <w:pPr>
        <w:pStyle w:val="Heading2"/>
      </w:pPr>
      <w:r>
        <w:t>Q: What is Notification Testing?</w:t>
      </w:r>
    </w:p>
    <w:p w14:paraId="238FB78D" w14:textId="77777777" w:rsidR="00E86469" w:rsidRDefault="00000000">
      <w:r>
        <w:t>A: Check assignment alerts. Tools: Mailtrap.</w:t>
      </w:r>
    </w:p>
    <w:p w14:paraId="5B815937" w14:textId="77777777" w:rsidR="00E86469" w:rsidRDefault="00000000">
      <w:pPr>
        <w:pStyle w:val="Heading2"/>
      </w:pPr>
      <w:r>
        <w:t>Q: What is Payment Testing?</w:t>
      </w:r>
    </w:p>
    <w:p w14:paraId="046ABD54" w14:textId="057393A0" w:rsidR="00E86469" w:rsidRDefault="00000000">
      <w:r>
        <w:t>A: Verify course payments. Tools: Payment sandbox.Q: What is Security Testing?A: Check for SQL injection. Tools: Burp Suite, OWASP ZAP.Q: What is Performance Testing?A: Check during mass logins. Tools: JMeter.A: Check screen readers and captions. Tools: Axe, WAVE.</w:t>
      </w:r>
    </w:p>
    <w:p w14:paraId="6ED1229F" w14:textId="77777777" w:rsidR="004C06B2" w:rsidRPr="004C06B2" w:rsidRDefault="004C06B2" w:rsidP="004C06B2">
      <w:pPr>
        <w:rPr>
          <w:b/>
          <w:bCs/>
          <w:sz w:val="24"/>
          <w:szCs w:val="24"/>
        </w:rPr>
      </w:pPr>
      <w:r w:rsidRPr="004C06B2">
        <w:rPr>
          <w:b/>
          <w:bCs/>
          <w:sz w:val="24"/>
          <w:szCs w:val="24"/>
          <w:highlight w:val="yellow"/>
        </w:rPr>
        <w:t>Table of Contents (Clickable Links Below):</w:t>
      </w:r>
    </w:p>
    <w:p w14:paraId="682A2B1E" w14:textId="77777777" w:rsidR="004C06B2" w:rsidRDefault="004C06B2" w:rsidP="004C06B2">
      <w:r>
        <w:t>1. Travel &amp; Hospitality – 15 Q&amp;A</w:t>
      </w:r>
    </w:p>
    <w:p w14:paraId="34C50A52" w14:textId="77777777" w:rsidR="004C06B2" w:rsidRDefault="004C06B2" w:rsidP="004C06B2">
      <w:r>
        <w:t>2. EdTech – 15 Q&amp;A</w:t>
      </w:r>
    </w:p>
    <w:p w14:paraId="0629BF43" w14:textId="77777777" w:rsidR="004C06B2" w:rsidRDefault="004C06B2" w:rsidP="004C06B2">
      <w:r>
        <w:t>3. Gaming &amp; eSports – 15 Q&amp;A</w:t>
      </w:r>
    </w:p>
    <w:p w14:paraId="0A9B2E28" w14:textId="77777777" w:rsidR="004C06B2" w:rsidRDefault="004C06B2" w:rsidP="004C06B2">
      <w:r>
        <w:t>4. Retail &amp; POS Systems – 15 Q&amp;A</w:t>
      </w:r>
    </w:p>
    <w:p w14:paraId="7E466C93" w14:textId="77777777" w:rsidR="004C06B2" w:rsidRDefault="004C06B2" w:rsidP="004C06B2">
      <w:r>
        <w:t>5. Telecom – 15 Q&amp;A</w:t>
      </w:r>
    </w:p>
    <w:p w14:paraId="602AEBD9" w14:textId="204A83EA" w:rsidR="004C06B2" w:rsidRDefault="004C06B2" w:rsidP="004C06B2">
      <w:r>
        <w:t>Travel &amp; Hospitality – 15 Q&amp;A</w:t>
      </w:r>
    </w:p>
    <w:p w14:paraId="69A6CFF4" w14:textId="77777777" w:rsidR="004C06B2" w:rsidRDefault="004C06B2" w:rsidP="004C06B2">
      <w:pPr>
        <w:pStyle w:val="Heading2"/>
      </w:pPr>
      <w:r>
        <w:t>Q: What is Flight Booking Testing?</w:t>
      </w:r>
    </w:p>
    <w:p w14:paraId="3F84A19A" w14:textId="77777777" w:rsidR="004C06B2" w:rsidRDefault="004C06B2" w:rsidP="004C06B2">
      <w:r>
        <w:t>A: Check search, filters, and booking flow. Tools: Selenium, Postman.</w:t>
      </w:r>
    </w:p>
    <w:p w14:paraId="5E38623E" w14:textId="77777777" w:rsidR="004C06B2" w:rsidRDefault="004C06B2" w:rsidP="004C06B2">
      <w:pPr>
        <w:pStyle w:val="Heading2"/>
      </w:pPr>
      <w:r>
        <w:t>Q: What is Hotel Booking Testing?</w:t>
      </w:r>
    </w:p>
    <w:p w14:paraId="341DC170" w14:textId="77777777" w:rsidR="004C06B2" w:rsidRDefault="004C06B2" w:rsidP="004C06B2">
      <w:r>
        <w:t>A: Verify availability and pricing. Tools: Selenium, SQL.</w:t>
      </w:r>
    </w:p>
    <w:p w14:paraId="7492A227" w14:textId="77777777" w:rsidR="004C06B2" w:rsidRDefault="004C06B2" w:rsidP="004C06B2">
      <w:pPr>
        <w:pStyle w:val="Heading2"/>
      </w:pPr>
      <w:r>
        <w:t>Q: What is Cancellation Testing?</w:t>
      </w:r>
    </w:p>
    <w:p w14:paraId="3863A269" w14:textId="77777777" w:rsidR="004C06B2" w:rsidRDefault="004C06B2" w:rsidP="004C06B2">
      <w:r>
        <w:t>A: Ensure refunds and status updates. Tools: Selenium, payment sandbox.</w:t>
      </w:r>
    </w:p>
    <w:p w14:paraId="615A73E1" w14:textId="77777777" w:rsidR="004C06B2" w:rsidRDefault="004C06B2" w:rsidP="004C06B2">
      <w:pPr>
        <w:pStyle w:val="Heading2"/>
      </w:pPr>
      <w:r>
        <w:lastRenderedPageBreak/>
        <w:t>Q: What is Loyalty Program Testing?</w:t>
      </w:r>
    </w:p>
    <w:p w14:paraId="661C617E" w14:textId="77777777" w:rsidR="004C06B2" w:rsidRDefault="004C06B2" w:rsidP="004C06B2">
      <w:r>
        <w:t>A: Check points earn/redeem. Tools: Selenium, SQL.</w:t>
      </w:r>
    </w:p>
    <w:p w14:paraId="69D5080C" w14:textId="77777777" w:rsidR="004C06B2" w:rsidRDefault="004C06B2" w:rsidP="004C06B2">
      <w:pPr>
        <w:pStyle w:val="Heading2"/>
      </w:pPr>
      <w:r>
        <w:t>Q: What is Check-in Testing?</w:t>
      </w:r>
    </w:p>
    <w:p w14:paraId="2CA29611" w14:textId="77777777" w:rsidR="004C06B2" w:rsidRDefault="004C06B2" w:rsidP="004C06B2">
      <w:r>
        <w:t>A: Verify online check-in flows. Tools: Selenium, Postman.</w:t>
      </w:r>
    </w:p>
    <w:p w14:paraId="7463DE9E" w14:textId="77777777" w:rsidR="004C06B2" w:rsidRDefault="004C06B2" w:rsidP="004C06B2">
      <w:pPr>
        <w:pStyle w:val="Heading2"/>
      </w:pPr>
      <w:r>
        <w:t>Q: What is Seat Selection Testing?</w:t>
      </w:r>
    </w:p>
    <w:p w14:paraId="36604870" w14:textId="77777777" w:rsidR="004C06B2" w:rsidRDefault="004C06B2" w:rsidP="004C06B2">
      <w:r>
        <w:t>A: Ensure seat map updates. Tools: Selenium.</w:t>
      </w:r>
    </w:p>
    <w:p w14:paraId="26C7C00A" w14:textId="77777777" w:rsidR="004C06B2" w:rsidRDefault="004C06B2" w:rsidP="004C06B2">
      <w:pPr>
        <w:pStyle w:val="Heading2"/>
      </w:pPr>
      <w:r>
        <w:t>Q: What is Payment Gateway Testing?</w:t>
      </w:r>
    </w:p>
    <w:p w14:paraId="581F00D2" w14:textId="77777777" w:rsidR="004C06B2" w:rsidRDefault="004C06B2" w:rsidP="004C06B2">
      <w:r>
        <w:t>A: Verify multiple payment methods. Tools: Payment sandbox.</w:t>
      </w:r>
    </w:p>
    <w:p w14:paraId="386F532E" w14:textId="77777777" w:rsidR="004C06B2" w:rsidRDefault="004C06B2" w:rsidP="004C06B2">
      <w:pPr>
        <w:pStyle w:val="Heading2"/>
      </w:pPr>
      <w:r>
        <w:t>Q: What is Notifications Testing?</w:t>
      </w:r>
    </w:p>
    <w:p w14:paraId="21D6CBDA" w14:textId="77777777" w:rsidR="004C06B2" w:rsidRDefault="004C06B2" w:rsidP="004C06B2">
      <w:r>
        <w:t>A: Check booking emails/SMS. Tools: Mailtrap, SMS tools.</w:t>
      </w:r>
    </w:p>
    <w:p w14:paraId="48573041" w14:textId="77777777" w:rsidR="004C06B2" w:rsidRDefault="004C06B2" w:rsidP="004C06B2">
      <w:pPr>
        <w:pStyle w:val="Heading2"/>
      </w:pPr>
      <w:r>
        <w:t>Q: What is Profile Management Testing?</w:t>
      </w:r>
    </w:p>
    <w:p w14:paraId="53E30115" w14:textId="77777777" w:rsidR="004C06B2" w:rsidRDefault="004C06B2" w:rsidP="004C06B2">
      <w:r>
        <w:t>A: Verify traveler details update. Tools: Selenium, SQL.</w:t>
      </w:r>
    </w:p>
    <w:p w14:paraId="46AD69CE" w14:textId="77777777" w:rsidR="004C06B2" w:rsidRDefault="004C06B2" w:rsidP="004C06B2">
      <w:pPr>
        <w:pStyle w:val="Heading2"/>
      </w:pPr>
      <w:r>
        <w:t>Q: What is Search Testing?</w:t>
      </w:r>
    </w:p>
    <w:p w14:paraId="05C0E240" w14:textId="77777777" w:rsidR="004C06B2" w:rsidRDefault="004C06B2" w:rsidP="004C06B2">
      <w:r>
        <w:t>A: Check filters for flights/hotels. Tools: Selenium.</w:t>
      </w:r>
    </w:p>
    <w:p w14:paraId="53B45FA1" w14:textId="77777777" w:rsidR="004C06B2" w:rsidRDefault="004C06B2" w:rsidP="004C06B2">
      <w:pPr>
        <w:pStyle w:val="Heading2"/>
      </w:pPr>
      <w:r>
        <w:t>Q: What is Multi-Currency Testing?</w:t>
      </w:r>
    </w:p>
    <w:p w14:paraId="49C58E09" w14:textId="77777777" w:rsidR="004C06B2" w:rsidRDefault="004C06B2" w:rsidP="004C06B2">
      <w:r>
        <w:t>A: Verify conversion accuracy. Tools: Selenium, SQL.</w:t>
      </w:r>
    </w:p>
    <w:p w14:paraId="3AE6D459" w14:textId="77777777" w:rsidR="004C06B2" w:rsidRDefault="004C06B2" w:rsidP="004C06B2">
      <w:pPr>
        <w:pStyle w:val="Heading2"/>
      </w:pPr>
      <w:r>
        <w:t>Q: What is Security Testing?</w:t>
      </w:r>
    </w:p>
    <w:p w14:paraId="446D3572" w14:textId="77777777" w:rsidR="004C06B2" w:rsidRDefault="004C06B2" w:rsidP="004C06B2">
      <w:r>
        <w:t>A: Check for injection and XSS. Tools: Burp Suite, OWASP ZAP.</w:t>
      </w:r>
    </w:p>
    <w:p w14:paraId="2CA82B76" w14:textId="77777777" w:rsidR="004C06B2" w:rsidRDefault="004C06B2" w:rsidP="004C06B2">
      <w:pPr>
        <w:pStyle w:val="Heading2"/>
      </w:pPr>
      <w:r>
        <w:t>Q: What is Performance Testing?</w:t>
      </w:r>
    </w:p>
    <w:p w14:paraId="4A980790" w14:textId="77777777" w:rsidR="004C06B2" w:rsidRDefault="004C06B2" w:rsidP="004C06B2">
      <w:r>
        <w:t>A: Simulate peak booking load. Tools: JMeter.</w:t>
      </w:r>
    </w:p>
    <w:p w14:paraId="4566F3E8" w14:textId="77777777" w:rsidR="004C06B2" w:rsidRDefault="004C06B2" w:rsidP="004C06B2">
      <w:pPr>
        <w:pStyle w:val="Heading2"/>
      </w:pPr>
      <w:r>
        <w:t>Q: What is Cross-Device Testing?</w:t>
      </w:r>
    </w:p>
    <w:p w14:paraId="59780326" w14:textId="788B74EB" w:rsidR="004C06B2" w:rsidRDefault="004C06B2" w:rsidP="004C06B2">
      <w:r>
        <w:t>A: Check mobile and web. Tools: BrowserStack.Q: What is Accessibility Testing?</w:t>
      </w:r>
    </w:p>
    <w:p w14:paraId="6C1DA32A" w14:textId="77777777" w:rsidR="004C06B2" w:rsidRDefault="004C06B2" w:rsidP="004C06B2">
      <w:r>
        <w:t>A: Verify screen reader usability. Tools: Axe, WAVE.</w:t>
      </w:r>
    </w:p>
    <w:p w14:paraId="3034F6BC" w14:textId="01FD659A" w:rsidR="004C06B2" w:rsidRPr="004C06B2" w:rsidRDefault="004C06B2" w:rsidP="004C06B2">
      <w:pPr>
        <w:rPr>
          <w:b/>
          <w:bCs/>
        </w:rPr>
      </w:pPr>
      <w:r w:rsidRPr="004C06B2">
        <w:rPr>
          <w:b/>
          <w:bCs/>
          <w:highlight w:val="yellow"/>
        </w:rPr>
        <w:t>EdTech – 15 Q&amp;A</w:t>
      </w:r>
    </w:p>
    <w:p w14:paraId="7AEA621C" w14:textId="77777777" w:rsidR="004C06B2" w:rsidRDefault="004C06B2" w:rsidP="004C06B2">
      <w:pPr>
        <w:pStyle w:val="Heading2"/>
      </w:pPr>
      <w:r>
        <w:t>Q: What is Live Class Testing?</w:t>
      </w:r>
    </w:p>
    <w:p w14:paraId="0CC2C7E2" w14:textId="77777777" w:rsidR="004C06B2" w:rsidRDefault="004C06B2" w:rsidP="004C06B2">
      <w:r>
        <w:t>A: Check video quality and attendance. Tools: Selenium, network tools.</w:t>
      </w:r>
    </w:p>
    <w:p w14:paraId="277AD862" w14:textId="77777777" w:rsidR="004C06B2" w:rsidRDefault="004C06B2" w:rsidP="004C06B2">
      <w:pPr>
        <w:pStyle w:val="Heading2"/>
      </w:pPr>
      <w:r>
        <w:t>Q: What is Recorded Lecture Testing?</w:t>
      </w:r>
    </w:p>
    <w:p w14:paraId="2ECBF2AE" w14:textId="77777777" w:rsidR="004C06B2" w:rsidRDefault="004C06B2" w:rsidP="004C06B2">
      <w:r>
        <w:t>A: Verify playback controls. Tools: Selenium, BrowserStack.</w:t>
      </w:r>
    </w:p>
    <w:p w14:paraId="6129D733" w14:textId="77777777" w:rsidR="004C06B2" w:rsidRDefault="004C06B2" w:rsidP="004C06B2">
      <w:pPr>
        <w:pStyle w:val="Heading2"/>
      </w:pPr>
      <w:r>
        <w:t>Q: What is Quiz Testing?</w:t>
      </w:r>
    </w:p>
    <w:p w14:paraId="1D319F23" w14:textId="77777777" w:rsidR="004C06B2" w:rsidRDefault="004C06B2" w:rsidP="004C06B2">
      <w:r>
        <w:t>A: Check scoring and feedback. Tools: Selenium, Postman.</w:t>
      </w:r>
    </w:p>
    <w:p w14:paraId="13B2D2DD" w14:textId="77777777" w:rsidR="004C06B2" w:rsidRDefault="004C06B2" w:rsidP="004C06B2">
      <w:pPr>
        <w:pStyle w:val="Heading2"/>
      </w:pPr>
      <w:r>
        <w:lastRenderedPageBreak/>
        <w:t>Q: What is Leaderboard Testing?</w:t>
      </w:r>
    </w:p>
    <w:p w14:paraId="4E503742" w14:textId="77777777" w:rsidR="004C06B2" w:rsidRDefault="004C06B2" w:rsidP="004C06B2">
      <w:r>
        <w:t>A: Ensure correct ranking. Tools: SQL, Selenium.</w:t>
      </w:r>
    </w:p>
    <w:p w14:paraId="7664CA0C" w14:textId="77777777" w:rsidR="004C06B2" w:rsidRDefault="004C06B2" w:rsidP="004C06B2">
      <w:pPr>
        <w:pStyle w:val="Heading2"/>
      </w:pPr>
      <w:r>
        <w:t>Q: What is Certificate Testing?</w:t>
      </w:r>
    </w:p>
    <w:p w14:paraId="13A81DDB" w14:textId="77777777" w:rsidR="004C06B2" w:rsidRDefault="004C06B2" w:rsidP="004C06B2">
      <w:r>
        <w:t>A: Check auto-generation after completion. Tools: Selenium, PDF tools.</w:t>
      </w:r>
    </w:p>
    <w:p w14:paraId="338E18D3" w14:textId="77777777" w:rsidR="004C06B2" w:rsidRDefault="004C06B2" w:rsidP="004C06B2">
      <w:pPr>
        <w:pStyle w:val="Heading2"/>
      </w:pPr>
      <w:r>
        <w:t>Q: What is Assignment Testing?</w:t>
      </w:r>
    </w:p>
    <w:p w14:paraId="6D5B2E51" w14:textId="77777777" w:rsidR="004C06B2" w:rsidRDefault="004C06B2" w:rsidP="004C06B2">
      <w:r>
        <w:t>A: Verify uploads and grading. Tools: Selenium.</w:t>
      </w:r>
    </w:p>
    <w:p w14:paraId="5E0CC732" w14:textId="77777777" w:rsidR="004C06B2" w:rsidRDefault="004C06B2" w:rsidP="004C06B2">
      <w:pPr>
        <w:pStyle w:val="Heading2"/>
      </w:pPr>
      <w:r>
        <w:t>Q: What is Payment Testing?</w:t>
      </w:r>
    </w:p>
    <w:p w14:paraId="2B42A70D" w14:textId="77777777" w:rsidR="004C06B2" w:rsidRDefault="004C06B2" w:rsidP="004C06B2">
      <w:r>
        <w:t>A: Check subscriptions and refunds. Tools: Payment sandbox.</w:t>
      </w:r>
    </w:p>
    <w:p w14:paraId="370F680D" w14:textId="77777777" w:rsidR="004C06B2" w:rsidRDefault="004C06B2" w:rsidP="004C06B2">
      <w:pPr>
        <w:pStyle w:val="Heading2"/>
      </w:pPr>
      <w:r>
        <w:t>Q: What is Parental Control Testing?</w:t>
      </w:r>
    </w:p>
    <w:p w14:paraId="65179BC1" w14:textId="77777777" w:rsidR="004C06B2" w:rsidRDefault="004C06B2" w:rsidP="004C06B2">
      <w:r>
        <w:t>A: Check restrictions. Tools: Selenium.</w:t>
      </w:r>
    </w:p>
    <w:p w14:paraId="55BF1D91" w14:textId="77777777" w:rsidR="004C06B2" w:rsidRDefault="004C06B2" w:rsidP="004C06B2">
      <w:pPr>
        <w:pStyle w:val="Heading2"/>
      </w:pPr>
      <w:r>
        <w:t>Q: What is Discussion Forum Testing?</w:t>
      </w:r>
    </w:p>
    <w:p w14:paraId="1FDE3771" w14:textId="77777777" w:rsidR="004C06B2" w:rsidRDefault="004C06B2" w:rsidP="004C06B2">
      <w:r>
        <w:t>A: Verify posts and moderation. Tools: Selenium.</w:t>
      </w:r>
    </w:p>
    <w:p w14:paraId="2B01B5E1" w14:textId="77777777" w:rsidR="004C06B2" w:rsidRDefault="004C06B2" w:rsidP="004C06B2">
      <w:pPr>
        <w:pStyle w:val="Heading2"/>
      </w:pPr>
      <w:r>
        <w:t>Q: What is Course Enrollment Testing?</w:t>
      </w:r>
    </w:p>
    <w:p w14:paraId="7BAB4BAE" w14:textId="77777777" w:rsidR="004C06B2" w:rsidRDefault="004C06B2" w:rsidP="004C06B2">
      <w:r>
        <w:t>A: Ensure successful joins. Tools: Selenium, SQL.</w:t>
      </w:r>
    </w:p>
    <w:p w14:paraId="75835555" w14:textId="77777777" w:rsidR="004C06B2" w:rsidRDefault="004C06B2" w:rsidP="004C06B2">
      <w:pPr>
        <w:pStyle w:val="Heading2"/>
      </w:pPr>
      <w:r>
        <w:t>Q: What is Progress Tracking Testing?</w:t>
      </w:r>
    </w:p>
    <w:p w14:paraId="4A6D9949" w14:textId="77777777" w:rsidR="004C06B2" w:rsidRDefault="004C06B2" w:rsidP="004C06B2">
      <w:r>
        <w:t>A: Check updates on course progress. Tools: SQL.</w:t>
      </w:r>
    </w:p>
    <w:p w14:paraId="699E65A6" w14:textId="77777777" w:rsidR="004C06B2" w:rsidRDefault="004C06B2" w:rsidP="004C06B2">
      <w:pPr>
        <w:pStyle w:val="Heading2"/>
      </w:pPr>
      <w:r>
        <w:t>Q: What is Notifications Testing?</w:t>
      </w:r>
    </w:p>
    <w:p w14:paraId="7CAE933A" w14:textId="77777777" w:rsidR="004C06B2" w:rsidRDefault="004C06B2" w:rsidP="004C06B2">
      <w:r>
        <w:t>A: Check reminders for classes. Tools: Mailtrap.</w:t>
      </w:r>
    </w:p>
    <w:p w14:paraId="505316EC" w14:textId="77777777" w:rsidR="004C06B2" w:rsidRDefault="004C06B2" w:rsidP="004C06B2">
      <w:pPr>
        <w:pStyle w:val="Heading2"/>
      </w:pPr>
      <w:r>
        <w:t>Q: What is Security Testing?</w:t>
      </w:r>
    </w:p>
    <w:p w14:paraId="1EA34982" w14:textId="77777777" w:rsidR="004C06B2" w:rsidRDefault="004C06B2" w:rsidP="004C06B2">
      <w:r>
        <w:t>A: Check data safety. Tools: Burp Suite, OWASP ZAP.</w:t>
      </w:r>
    </w:p>
    <w:p w14:paraId="7947B7AC" w14:textId="77777777" w:rsidR="004C06B2" w:rsidRDefault="004C06B2" w:rsidP="004C06B2">
      <w:pPr>
        <w:pStyle w:val="Heading2"/>
      </w:pPr>
      <w:r>
        <w:t>Q: What is Performance Testing?</w:t>
      </w:r>
    </w:p>
    <w:p w14:paraId="6AAC757B" w14:textId="7CFC5D12" w:rsidR="004C06B2" w:rsidRDefault="004C06B2" w:rsidP="004C06B2">
      <w:r>
        <w:t>A: Simulate high concurrent logins. Tools: JMeter.Q: What is Accessibility Testing?</w:t>
      </w:r>
    </w:p>
    <w:p w14:paraId="2585ACF7" w14:textId="1D39DC24" w:rsidR="004C06B2" w:rsidRDefault="004C06B2" w:rsidP="004C06B2">
      <w:r>
        <w:t>A: Verify captions and screen readers. Tools: Axe, WAVE.Gaming &amp; eSports – 15 Q&amp;A</w:t>
      </w:r>
    </w:p>
    <w:p w14:paraId="14495454" w14:textId="77777777" w:rsidR="004C06B2" w:rsidRDefault="004C06B2" w:rsidP="004C06B2">
      <w:pPr>
        <w:pStyle w:val="Heading2"/>
      </w:pPr>
      <w:r>
        <w:t>Q: What is Account Creation Testing?</w:t>
      </w:r>
    </w:p>
    <w:p w14:paraId="5C34D0C3" w14:textId="77777777" w:rsidR="004C06B2" w:rsidRDefault="004C06B2" w:rsidP="004C06B2">
      <w:r>
        <w:t>A: Check registration and login. Tools: Selenium, Postman.</w:t>
      </w:r>
    </w:p>
    <w:p w14:paraId="7139B628" w14:textId="77777777" w:rsidR="004C06B2" w:rsidRDefault="004C06B2" w:rsidP="004C06B2">
      <w:pPr>
        <w:pStyle w:val="Heading2"/>
      </w:pPr>
      <w:r>
        <w:t>Q: What is Game Download Testing?</w:t>
      </w:r>
    </w:p>
    <w:p w14:paraId="4E0E1D42" w14:textId="77777777" w:rsidR="004C06B2" w:rsidRDefault="004C06B2" w:rsidP="004C06B2">
      <w:r>
        <w:t>A: Verify installation success. Tools: Selenium.</w:t>
      </w:r>
    </w:p>
    <w:p w14:paraId="0E854937" w14:textId="77777777" w:rsidR="004C06B2" w:rsidRDefault="004C06B2" w:rsidP="004C06B2">
      <w:pPr>
        <w:pStyle w:val="Heading2"/>
      </w:pPr>
      <w:r>
        <w:t>Q: What is Matchmaking Testing?</w:t>
      </w:r>
    </w:p>
    <w:p w14:paraId="2A568D76" w14:textId="77777777" w:rsidR="004C06B2" w:rsidRDefault="004C06B2" w:rsidP="004C06B2">
      <w:r>
        <w:t>A: Check balanced matches. Tools: SQL, Postman.</w:t>
      </w:r>
    </w:p>
    <w:p w14:paraId="557DB079" w14:textId="77777777" w:rsidR="004C06B2" w:rsidRDefault="004C06B2" w:rsidP="004C06B2">
      <w:pPr>
        <w:pStyle w:val="Heading2"/>
      </w:pPr>
      <w:r>
        <w:lastRenderedPageBreak/>
        <w:t>Q: What is Leaderboard Testing?</w:t>
      </w:r>
    </w:p>
    <w:p w14:paraId="51E7EC2C" w14:textId="77777777" w:rsidR="004C06B2" w:rsidRDefault="004C06B2" w:rsidP="004C06B2">
      <w:r>
        <w:t>A: Verify accurate scores. Tools: SQL, Selenium.</w:t>
      </w:r>
    </w:p>
    <w:p w14:paraId="495C2222" w14:textId="77777777" w:rsidR="004C06B2" w:rsidRDefault="004C06B2" w:rsidP="004C06B2">
      <w:pPr>
        <w:pStyle w:val="Heading2"/>
      </w:pPr>
      <w:r>
        <w:t>Q: What is In-game Purchase Testing?</w:t>
      </w:r>
    </w:p>
    <w:p w14:paraId="6E965D7F" w14:textId="77777777" w:rsidR="004C06B2" w:rsidRDefault="004C06B2" w:rsidP="004C06B2">
      <w:r>
        <w:t>A: Check store items and refunds. Tools: Payment sandbox.</w:t>
      </w:r>
    </w:p>
    <w:p w14:paraId="198DC79A" w14:textId="77777777" w:rsidR="004C06B2" w:rsidRDefault="004C06B2" w:rsidP="004C06B2">
      <w:pPr>
        <w:pStyle w:val="Heading2"/>
      </w:pPr>
      <w:r>
        <w:t>Q: What is Chat Feature Testing?</w:t>
      </w:r>
    </w:p>
    <w:p w14:paraId="6F2F1929" w14:textId="77777777" w:rsidR="004C06B2" w:rsidRDefault="004C06B2" w:rsidP="004C06B2">
      <w:r>
        <w:t>A: Verify messaging in-game. Tools: Selenium.</w:t>
      </w:r>
    </w:p>
    <w:p w14:paraId="7CE53F43" w14:textId="77777777" w:rsidR="004C06B2" w:rsidRDefault="004C06B2" w:rsidP="004C06B2">
      <w:pPr>
        <w:pStyle w:val="Heading2"/>
      </w:pPr>
      <w:r>
        <w:t>Q: What is Performance Testing?</w:t>
      </w:r>
    </w:p>
    <w:p w14:paraId="01B8F9D6" w14:textId="77777777" w:rsidR="004C06B2" w:rsidRDefault="004C06B2" w:rsidP="004C06B2">
      <w:r>
        <w:t>A: Simulate heavy server load. Tools: JMeter.</w:t>
      </w:r>
    </w:p>
    <w:p w14:paraId="30552A09" w14:textId="77777777" w:rsidR="004C06B2" w:rsidRDefault="004C06B2" w:rsidP="004C06B2">
      <w:pPr>
        <w:pStyle w:val="Heading2"/>
      </w:pPr>
      <w:r>
        <w:t>Q: What is Anti-Cheat Testing?</w:t>
      </w:r>
    </w:p>
    <w:p w14:paraId="4E3A63F4" w14:textId="77777777" w:rsidR="004C06B2" w:rsidRDefault="004C06B2" w:rsidP="004C06B2">
      <w:r>
        <w:t>A: Verify cheat detection. Tools: Security tools.</w:t>
      </w:r>
    </w:p>
    <w:p w14:paraId="31195977" w14:textId="77777777" w:rsidR="004C06B2" w:rsidRDefault="004C06B2" w:rsidP="004C06B2">
      <w:pPr>
        <w:pStyle w:val="Heading2"/>
      </w:pPr>
      <w:r>
        <w:t>Q: What is Streaming Integration Testing?</w:t>
      </w:r>
    </w:p>
    <w:p w14:paraId="3489EB32" w14:textId="77777777" w:rsidR="004C06B2" w:rsidRDefault="004C06B2" w:rsidP="004C06B2">
      <w:r>
        <w:t>A: Check Twitch/YouTube connect. Tools: API testing.</w:t>
      </w:r>
    </w:p>
    <w:p w14:paraId="2A10A326" w14:textId="77777777" w:rsidR="004C06B2" w:rsidRDefault="004C06B2" w:rsidP="004C06B2">
      <w:pPr>
        <w:pStyle w:val="Heading2"/>
      </w:pPr>
      <w:r>
        <w:t>Q: What is Notification Testing?</w:t>
      </w:r>
    </w:p>
    <w:p w14:paraId="5B4FB54E" w14:textId="77777777" w:rsidR="004C06B2" w:rsidRDefault="004C06B2" w:rsidP="004C06B2">
      <w:r>
        <w:t>A: Verify match alerts. Tools: Mailtrap.</w:t>
      </w:r>
    </w:p>
    <w:p w14:paraId="1BEB5CA3" w14:textId="77777777" w:rsidR="004C06B2" w:rsidRDefault="004C06B2" w:rsidP="004C06B2">
      <w:pPr>
        <w:pStyle w:val="Heading2"/>
      </w:pPr>
      <w:r>
        <w:t>Q: What is Tournament Testing?</w:t>
      </w:r>
    </w:p>
    <w:p w14:paraId="2F4D90E3" w14:textId="77777777" w:rsidR="004C06B2" w:rsidRDefault="004C06B2" w:rsidP="004C06B2">
      <w:r>
        <w:t>A: Check brackets and results. Tools: SQL.</w:t>
      </w:r>
    </w:p>
    <w:p w14:paraId="4DBC2CBB" w14:textId="77777777" w:rsidR="004C06B2" w:rsidRDefault="004C06B2" w:rsidP="004C06B2">
      <w:pPr>
        <w:pStyle w:val="Heading2"/>
      </w:pPr>
      <w:r>
        <w:t>Q: What is Cross-Platform Testing?</w:t>
      </w:r>
    </w:p>
    <w:p w14:paraId="470CDAB9" w14:textId="77777777" w:rsidR="004C06B2" w:rsidRDefault="004C06B2" w:rsidP="004C06B2">
      <w:r>
        <w:t>A: Verify PC vs mobile gameplay. Tools: BrowserStack.</w:t>
      </w:r>
    </w:p>
    <w:p w14:paraId="532FCE69" w14:textId="77777777" w:rsidR="004C06B2" w:rsidRDefault="004C06B2" w:rsidP="004C06B2">
      <w:pPr>
        <w:pStyle w:val="Heading2"/>
      </w:pPr>
      <w:r>
        <w:t>Q: What is Security Testing?</w:t>
      </w:r>
    </w:p>
    <w:p w14:paraId="6C0E7EDD" w14:textId="77777777" w:rsidR="004C06B2" w:rsidRDefault="004C06B2" w:rsidP="004C06B2">
      <w:r>
        <w:t>A: Check account safety. Tools: Burp Suite, OWASP ZAP.</w:t>
      </w:r>
    </w:p>
    <w:p w14:paraId="0325D3A2" w14:textId="77777777" w:rsidR="004C06B2" w:rsidRDefault="004C06B2" w:rsidP="004C06B2">
      <w:pPr>
        <w:pStyle w:val="Heading2"/>
      </w:pPr>
      <w:r>
        <w:t>Q: What is Beta Testing?</w:t>
      </w:r>
    </w:p>
    <w:p w14:paraId="46AAEA5D" w14:textId="4332553A" w:rsidR="004C06B2" w:rsidRDefault="004C06B2" w:rsidP="004C06B2">
      <w:r>
        <w:t>A: Test new game builds. Tools: Selenium.Q: What is Accessibility Testing?</w:t>
      </w:r>
    </w:p>
    <w:p w14:paraId="25EDC735" w14:textId="77777777" w:rsidR="004C06B2" w:rsidRDefault="004C06B2" w:rsidP="004C06B2">
      <w:r>
        <w:t>A: Check color-blind modes. Tools: Axe, WAVE.</w:t>
      </w:r>
    </w:p>
    <w:p w14:paraId="2DFFF26E" w14:textId="77777777" w:rsidR="004C06B2" w:rsidRDefault="004C06B2" w:rsidP="004C06B2">
      <w:r>
        <w:br w:type="page"/>
      </w:r>
    </w:p>
    <w:p w14:paraId="4F0425F3" w14:textId="77777777" w:rsidR="004C06B2" w:rsidRPr="004C06B2" w:rsidRDefault="004C06B2" w:rsidP="004C06B2">
      <w:pPr>
        <w:pStyle w:val="Heading1"/>
      </w:pPr>
      <w:r w:rsidRPr="004C06B2">
        <w:rPr>
          <w:highlight w:val="yellow"/>
        </w:rPr>
        <w:lastRenderedPageBreak/>
        <w:t>Retail &amp; POS Systems – 15 Q&amp;A</w:t>
      </w:r>
    </w:p>
    <w:p w14:paraId="6D30B9C2" w14:textId="77777777" w:rsidR="004C06B2" w:rsidRDefault="004C06B2" w:rsidP="004C06B2">
      <w:pPr>
        <w:pStyle w:val="Heading2"/>
      </w:pPr>
      <w:r>
        <w:t>Q: What is Product Scan Testing?</w:t>
      </w:r>
    </w:p>
    <w:p w14:paraId="0153498E" w14:textId="77777777" w:rsidR="004C06B2" w:rsidRDefault="004C06B2" w:rsidP="004C06B2">
      <w:r>
        <w:t>A: Check barcode scanning. Tools: Selenium, hardware simulators.</w:t>
      </w:r>
    </w:p>
    <w:p w14:paraId="73398CA6" w14:textId="77777777" w:rsidR="004C06B2" w:rsidRDefault="004C06B2" w:rsidP="004C06B2">
      <w:pPr>
        <w:pStyle w:val="Heading2"/>
      </w:pPr>
      <w:r>
        <w:t>Q: What is Inventory Testing?</w:t>
      </w:r>
    </w:p>
    <w:p w14:paraId="01D5A1C3" w14:textId="77777777" w:rsidR="004C06B2" w:rsidRDefault="004C06B2" w:rsidP="004C06B2">
      <w:r>
        <w:t>A: Verify stock updates. Tools: SQL, Selenium.</w:t>
      </w:r>
    </w:p>
    <w:p w14:paraId="7BAB729A" w14:textId="77777777" w:rsidR="004C06B2" w:rsidRDefault="004C06B2" w:rsidP="004C06B2">
      <w:pPr>
        <w:pStyle w:val="Heading2"/>
      </w:pPr>
      <w:r>
        <w:t>Q: What is Discount Testing?</w:t>
      </w:r>
    </w:p>
    <w:p w14:paraId="7B588A0F" w14:textId="77777777" w:rsidR="004C06B2" w:rsidRDefault="004C06B2" w:rsidP="004C06B2">
      <w:r>
        <w:t>A: Check promotions at checkout. Tools: Selenium.</w:t>
      </w:r>
    </w:p>
    <w:p w14:paraId="0EB56BFF" w14:textId="77777777" w:rsidR="004C06B2" w:rsidRDefault="004C06B2" w:rsidP="004C06B2">
      <w:pPr>
        <w:pStyle w:val="Heading2"/>
      </w:pPr>
      <w:r>
        <w:t>Q: What is Receipt Testing?</w:t>
      </w:r>
    </w:p>
    <w:p w14:paraId="60FCC391" w14:textId="77777777" w:rsidR="004C06B2" w:rsidRDefault="004C06B2" w:rsidP="004C06B2">
      <w:r>
        <w:t>A: Verify printed/digital receipts. Tools: Selenium.</w:t>
      </w:r>
    </w:p>
    <w:p w14:paraId="5BE778C7" w14:textId="77777777" w:rsidR="004C06B2" w:rsidRDefault="004C06B2" w:rsidP="004C06B2">
      <w:pPr>
        <w:pStyle w:val="Heading2"/>
      </w:pPr>
      <w:r>
        <w:t>Q: What is Refund Testing?</w:t>
      </w:r>
    </w:p>
    <w:p w14:paraId="5A1141BC" w14:textId="77777777" w:rsidR="004C06B2" w:rsidRDefault="004C06B2" w:rsidP="004C06B2">
      <w:r>
        <w:t>A: Ensure refunds process correctly. Tools: Payment sandbox.</w:t>
      </w:r>
    </w:p>
    <w:p w14:paraId="6313A229" w14:textId="77777777" w:rsidR="004C06B2" w:rsidRDefault="004C06B2" w:rsidP="004C06B2">
      <w:pPr>
        <w:pStyle w:val="Heading2"/>
      </w:pPr>
      <w:r>
        <w:t>Q: What is Loyalty Card Testing?</w:t>
      </w:r>
    </w:p>
    <w:p w14:paraId="0340E912" w14:textId="77777777" w:rsidR="004C06B2" w:rsidRDefault="004C06B2" w:rsidP="004C06B2">
      <w:r>
        <w:t>A: Check points earn/redeem. Tools: SQL.</w:t>
      </w:r>
    </w:p>
    <w:p w14:paraId="6C3A19C6" w14:textId="77777777" w:rsidR="004C06B2" w:rsidRDefault="004C06B2" w:rsidP="004C06B2">
      <w:pPr>
        <w:pStyle w:val="Heading2"/>
      </w:pPr>
      <w:r>
        <w:t>Q: What is POS Terminal Sync Testing?</w:t>
      </w:r>
    </w:p>
    <w:p w14:paraId="0BFBB0A7" w14:textId="77777777" w:rsidR="004C06B2" w:rsidRDefault="004C06B2" w:rsidP="004C06B2">
      <w:r>
        <w:t>A: Verify multi-terminal sync. Tools: Selenium.</w:t>
      </w:r>
    </w:p>
    <w:p w14:paraId="51B4BA7A" w14:textId="77777777" w:rsidR="004C06B2" w:rsidRDefault="004C06B2" w:rsidP="004C06B2">
      <w:pPr>
        <w:pStyle w:val="Heading2"/>
      </w:pPr>
      <w:r>
        <w:t>Q: What is Payment Testing?</w:t>
      </w:r>
    </w:p>
    <w:p w14:paraId="1D62C2EC" w14:textId="77777777" w:rsidR="004C06B2" w:rsidRDefault="004C06B2" w:rsidP="004C06B2">
      <w:r>
        <w:t>A: Check cards, cash, wallets. Tools: Payment sandbox.</w:t>
      </w:r>
    </w:p>
    <w:p w14:paraId="70DCA116" w14:textId="77777777" w:rsidR="004C06B2" w:rsidRDefault="004C06B2" w:rsidP="004C06B2">
      <w:pPr>
        <w:pStyle w:val="Heading2"/>
      </w:pPr>
      <w:r>
        <w:t>Q: What is User Role Testing?</w:t>
      </w:r>
    </w:p>
    <w:p w14:paraId="5B1CC286" w14:textId="77777777" w:rsidR="004C06B2" w:rsidRDefault="004C06B2" w:rsidP="004C06B2">
      <w:r>
        <w:t>A: Verify cashier vs admin roles. Tools: Selenium, SQL.</w:t>
      </w:r>
    </w:p>
    <w:p w14:paraId="795F807E" w14:textId="77777777" w:rsidR="004C06B2" w:rsidRDefault="004C06B2" w:rsidP="004C06B2">
      <w:pPr>
        <w:pStyle w:val="Heading2"/>
      </w:pPr>
      <w:r>
        <w:t>Q: What is Report Testing?</w:t>
      </w:r>
    </w:p>
    <w:p w14:paraId="5FD15E9A" w14:textId="77777777" w:rsidR="004C06B2" w:rsidRDefault="004C06B2" w:rsidP="004C06B2">
      <w:r>
        <w:t>A: Check sales and audit reports. Tools: SQL.</w:t>
      </w:r>
    </w:p>
    <w:p w14:paraId="7E272B75" w14:textId="77777777" w:rsidR="004C06B2" w:rsidRDefault="004C06B2" w:rsidP="004C06B2">
      <w:pPr>
        <w:pStyle w:val="Heading2"/>
      </w:pPr>
      <w:r>
        <w:t>Q: What is Offline Mode Testing?</w:t>
      </w:r>
    </w:p>
    <w:p w14:paraId="3FBB2ED3" w14:textId="77777777" w:rsidR="004C06B2" w:rsidRDefault="004C06B2" w:rsidP="004C06B2">
      <w:r>
        <w:t>A: Ensure POS works without internet. Tools: Simulation tools.</w:t>
      </w:r>
    </w:p>
    <w:p w14:paraId="0B00304B" w14:textId="77777777" w:rsidR="004C06B2" w:rsidRDefault="004C06B2" w:rsidP="004C06B2">
      <w:pPr>
        <w:pStyle w:val="Heading2"/>
      </w:pPr>
      <w:r>
        <w:t>Q: What is Performance Testing?</w:t>
      </w:r>
    </w:p>
    <w:p w14:paraId="21496658" w14:textId="77777777" w:rsidR="004C06B2" w:rsidRDefault="004C06B2" w:rsidP="004C06B2">
      <w:r>
        <w:t>A: Simulate high checkout load. Tools: JMeter.</w:t>
      </w:r>
    </w:p>
    <w:p w14:paraId="17E8012F" w14:textId="77777777" w:rsidR="004C06B2" w:rsidRDefault="004C06B2" w:rsidP="004C06B2">
      <w:pPr>
        <w:pStyle w:val="Heading2"/>
      </w:pPr>
      <w:r>
        <w:t>Q: What is Security Testing?</w:t>
      </w:r>
    </w:p>
    <w:p w14:paraId="3A8218EE" w14:textId="77777777" w:rsidR="004C06B2" w:rsidRDefault="004C06B2" w:rsidP="004C06B2">
      <w:r>
        <w:t>A: Check PCI DSS compliance. Tools: Burp Suite.</w:t>
      </w:r>
    </w:p>
    <w:p w14:paraId="2C03266C" w14:textId="77777777" w:rsidR="004C06B2" w:rsidRDefault="004C06B2" w:rsidP="004C06B2">
      <w:pPr>
        <w:pStyle w:val="Heading2"/>
      </w:pPr>
      <w:r>
        <w:t>Q: What is Integration Testing?</w:t>
      </w:r>
    </w:p>
    <w:p w14:paraId="7E05F641" w14:textId="75A7D8BA" w:rsidR="004C06B2" w:rsidRDefault="004C06B2" w:rsidP="004C06B2">
      <w:r>
        <w:t>A: Check ERP/CRM sync. Tools: API testing.Q: What is Accessibility Testing?</w:t>
      </w:r>
    </w:p>
    <w:p w14:paraId="45C515E5" w14:textId="77777777" w:rsidR="004C06B2" w:rsidRDefault="004C06B2" w:rsidP="004C06B2">
      <w:r>
        <w:t>A: Verify screen readers. Tools: Axe, WAVE.</w:t>
      </w:r>
    </w:p>
    <w:p w14:paraId="7155039B" w14:textId="4FBF06CD" w:rsidR="004C06B2" w:rsidRPr="004C06B2" w:rsidRDefault="004C06B2" w:rsidP="004C06B2">
      <w:pPr>
        <w:rPr>
          <w:b/>
          <w:bCs/>
        </w:rPr>
      </w:pPr>
      <w:r>
        <w:br w:type="page"/>
      </w:r>
      <w:r w:rsidRPr="004C06B2">
        <w:rPr>
          <w:b/>
          <w:bCs/>
          <w:highlight w:val="yellow"/>
        </w:rPr>
        <w:lastRenderedPageBreak/>
        <w:t>Telecom – 15 Q&amp;A</w:t>
      </w:r>
    </w:p>
    <w:p w14:paraId="65784EA9" w14:textId="77777777" w:rsidR="004C06B2" w:rsidRDefault="004C06B2" w:rsidP="004C06B2">
      <w:pPr>
        <w:pStyle w:val="Heading2"/>
      </w:pPr>
      <w:r>
        <w:t>Q: What is Customer Login Testing?</w:t>
      </w:r>
    </w:p>
    <w:p w14:paraId="536EA540" w14:textId="77777777" w:rsidR="004C06B2" w:rsidRDefault="004C06B2" w:rsidP="004C06B2">
      <w:r>
        <w:t>A: Check registration and MFA. Tools: Selenium, Postman.</w:t>
      </w:r>
    </w:p>
    <w:p w14:paraId="56C66BC1" w14:textId="77777777" w:rsidR="004C06B2" w:rsidRDefault="004C06B2" w:rsidP="004C06B2">
      <w:pPr>
        <w:pStyle w:val="Heading2"/>
      </w:pPr>
      <w:r>
        <w:t>Q: What is Plan Purchase Testing?</w:t>
      </w:r>
    </w:p>
    <w:p w14:paraId="1520AD59" w14:textId="77777777" w:rsidR="004C06B2" w:rsidRDefault="004C06B2" w:rsidP="004C06B2">
      <w:r>
        <w:t>A: Verify mobile/data plans. Tools: Selenium, SQL.</w:t>
      </w:r>
    </w:p>
    <w:p w14:paraId="21A6E7D5" w14:textId="77777777" w:rsidR="004C06B2" w:rsidRDefault="004C06B2" w:rsidP="004C06B2">
      <w:pPr>
        <w:pStyle w:val="Heading2"/>
      </w:pPr>
      <w:r>
        <w:t>Q: What is Recharge Testing?</w:t>
      </w:r>
    </w:p>
    <w:p w14:paraId="1B188835" w14:textId="77777777" w:rsidR="004C06B2" w:rsidRDefault="004C06B2" w:rsidP="004C06B2">
      <w:r>
        <w:t>A: Check prepaid/postpaid recharge. Tools: Payment sandbox.</w:t>
      </w:r>
    </w:p>
    <w:p w14:paraId="172E2B14" w14:textId="77777777" w:rsidR="004C06B2" w:rsidRDefault="004C06B2" w:rsidP="004C06B2">
      <w:pPr>
        <w:pStyle w:val="Heading2"/>
      </w:pPr>
      <w:r>
        <w:t>Q: What is Billing Testing?</w:t>
      </w:r>
    </w:p>
    <w:p w14:paraId="61375F3A" w14:textId="77777777" w:rsidR="004C06B2" w:rsidRDefault="004C06B2" w:rsidP="004C06B2">
      <w:r>
        <w:t>A: Verify bill generation. Tools: Selenium, SQL.</w:t>
      </w:r>
    </w:p>
    <w:p w14:paraId="244D206B" w14:textId="77777777" w:rsidR="004C06B2" w:rsidRDefault="004C06B2" w:rsidP="004C06B2">
      <w:pPr>
        <w:pStyle w:val="Heading2"/>
      </w:pPr>
      <w:r>
        <w:t>Q: What is Usage Tracking Testing?</w:t>
      </w:r>
    </w:p>
    <w:p w14:paraId="3DE17560" w14:textId="77777777" w:rsidR="004C06B2" w:rsidRDefault="004C06B2" w:rsidP="004C06B2">
      <w:r>
        <w:t>A: Check data and call usage. Tools: SQL, Postman.</w:t>
      </w:r>
    </w:p>
    <w:p w14:paraId="0D60A8D0" w14:textId="77777777" w:rsidR="004C06B2" w:rsidRDefault="004C06B2" w:rsidP="004C06B2">
      <w:pPr>
        <w:pStyle w:val="Heading2"/>
      </w:pPr>
      <w:r>
        <w:t>Q: What is SIM Activation Testing?</w:t>
      </w:r>
    </w:p>
    <w:p w14:paraId="5038EB3C" w14:textId="77777777" w:rsidR="004C06B2" w:rsidRDefault="004C06B2" w:rsidP="004C06B2">
      <w:r>
        <w:t>A: Verify KYC and activation. Tools: Selenium.</w:t>
      </w:r>
    </w:p>
    <w:p w14:paraId="32A53510" w14:textId="77777777" w:rsidR="004C06B2" w:rsidRDefault="004C06B2" w:rsidP="004C06B2">
      <w:pPr>
        <w:pStyle w:val="Heading2"/>
      </w:pPr>
      <w:r>
        <w:t>Q: What is Number Porting Testing?</w:t>
      </w:r>
    </w:p>
    <w:p w14:paraId="06F17F9B" w14:textId="77777777" w:rsidR="004C06B2" w:rsidRDefault="004C06B2" w:rsidP="004C06B2">
      <w:r>
        <w:t>A: Check portability process. Tools: Selenium, API testing.</w:t>
      </w:r>
    </w:p>
    <w:p w14:paraId="79B91A26" w14:textId="77777777" w:rsidR="004C06B2" w:rsidRDefault="004C06B2" w:rsidP="004C06B2">
      <w:pPr>
        <w:pStyle w:val="Heading2"/>
      </w:pPr>
      <w:r>
        <w:t>Q: What is Support Ticket Testing?</w:t>
      </w:r>
    </w:p>
    <w:p w14:paraId="4D2D1086" w14:textId="77777777" w:rsidR="004C06B2" w:rsidRDefault="004C06B2" w:rsidP="004C06B2">
      <w:r>
        <w:t>A: Verify escalation paths. Tools: Selenium, Mailtrap.</w:t>
      </w:r>
    </w:p>
    <w:p w14:paraId="54DFD419" w14:textId="77777777" w:rsidR="004C06B2" w:rsidRDefault="004C06B2" w:rsidP="004C06B2">
      <w:pPr>
        <w:pStyle w:val="Heading2"/>
      </w:pPr>
      <w:r>
        <w:t>Q: What is Notification Testing?</w:t>
      </w:r>
    </w:p>
    <w:p w14:paraId="29D8A0BE" w14:textId="77777777" w:rsidR="004C06B2" w:rsidRDefault="004C06B2" w:rsidP="004C06B2">
      <w:r>
        <w:t>A: Check SMS/email alerts. Tools: Mailtrap, SMS tools.</w:t>
      </w:r>
    </w:p>
    <w:p w14:paraId="769B74CF" w14:textId="77777777" w:rsidR="004C06B2" w:rsidRDefault="004C06B2" w:rsidP="004C06B2">
      <w:pPr>
        <w:pStyle w:val="Heading2"/>
      </w:pPr>
      <w:r>
        <w:t>Q: What is App Testing?</w:t>
      </w:r>
    </w:p>
    <w:p w14:paraId="44DD1698" w14:textId="77777777" w:rsidR="004C06B2" w:rsidRDefault="004C06B2" w:rsidP="004C06B2">
      <w:r>
        <w:t>A: Check Android/iOS apps. Tools: Appium, BrowserStack.</w:t>
      </w:r>
    </w:p>
    <w:p w14:paraId="70B8A68C" w14:textId="77777777" w:rsidR="004C06B2" w:rsidRDefault="004C06B2" w:rsidP="004C06B2">
      <w:pPr>
        <w:pStyle w:val="Heading2"/>
      </w:pPr>
      <w:r>
        <w:t>Q: What is Network Coverage Testing?</w:t>
      </w:r>
    </w:p>
    <w:p w14:paraId="76DA472F" w14:textId="77777777" w:rsidR="004C06B2" w:rsidRDefault="004C06B2" w:rsidP="004C06B2">
      <w:r>
        <w:t>A: Simulate coverage issues. Tools: Network tools.</w:t>
      </w:r>
    </w:p>
    <w:p w14:paraId="2EE9DFDE" w14:textId="77777777" w:rsidR="004C06B2" w:rsidRDefault="004C06B2" w:rsidP="004C06B2">
      <w:pPr>
        <w:pStyle w:val="Heading2"/>
      </w:pPr>
      <w:r>
        <w:t>Q: What is Performance Testing?</w:t>
      </w:r>
    </w:p>
    <w:p w14:paraId="5D3E22FC" w14:textId="77777777" w:rsidR="004C06B2" w:rsidRDefault="004C06B2" w:rsidP="004C06B2">
      <w:r>
        <w:t>A: Check system load. Tools: JMeter.</w:t>
      </w:r>
    </w:p>
    <w:p w14:paraId="33D1077F" w14:textId="77777777" w:rsidR="004C06B2" w:rsidRDefault="004C06B2" w:rsidP="004C06B2">
      <w:pPr>
        <w:pStyle w:val="Heading2"/>
      </w:pPr>
      <w:r>
        <w:t>Q: What is Security Testing?</w:t>
      </w:r>
    </w:p>
    <w:p w14:paraId="751966D4" w14:textId="77777777" w:rsidR="004C06B2" w:rsidRDefault="004C06B2" w:rsidP="004C06B2">
      <w:r>
        <w:t>A: Check for SIM fraud. Tools: Burp Suite.</w:t>
      </w:r>
    </w:p>
    <w:p w14:paraId="6A8ACF18" w14:textId="77777777" w:rsidR="004C06B2" w:rsidRDefault="004C06B2" w:rsidP="004C06B2">
      <w:pPr>
        <w:pStyle w:val="Heading2"/>
      </w:pPr>
      <w:r>
        <w:t>Q: What is Integration Testing?</w:t>
      </w:r>
    </w:p>
    <w:p w14:paraId="718AC7C2" w14:textId="440E5A37" w:rsidR="004C06B2" w:rsidRDefault="004C06B2" w:rsidP="004C06B2">
      <w:r>
        <w:t>A: Check billing + CRM sync. Tools: API testing.Q: What is Accessibility Testing?A: Verify usability with readers. Tools: Axe, WAVE.Master QA Industry Playbook - Part 4 (Ride-Sharing to AI/ML SaaS, 75 Q&amp;A)</w:t>
      </w:r>
    </w:p>
    <w:p w14:paraId="741E5FED" w14:textId="77777777" w:rsidR="004C06B2" w:rsidRDefault="004C06B2" w:rsidP="004C06B2">
      <w:r>
        <w:lastRenderedPageBreak/>
        <w:t>Table of Contents (Clickable Links Below):</w:t>
      </w:r>
    </w:p>
    <w:p w14:paraId="4C52EA14" w14:textId="77777777" w:rsidR="004C06B2" w:rsidRDefault="004C06B2" w:rsidP="004C06B2">
      <w:r>
        <w:t>1. Ride-Sharing &amp; Delivery – 15 Q&amp;A</w:t>
      </w:r>
    </w:p>
    <w:p w14:paraId="23EAD929" w14:textId="77777777" w:rsidR="004C06B2" w:rsidRDefault="004C06B2" w:rsidP="004C06B2">
      <w:r>
        <w:t>2. Media &amp; Streaming Platforms – 15 Q&amp;A</w:t>
      </w:r>
    </w:p>
    <w:p w14:paraId="0399AFD9" w14:textId="77777777" w:rsidR="004C06B2" w:rsidRDefault="004C06B2" w:rsidP="004C06B2">
      <w:r>
        <w:t>3. Government &amp; Public Services – 15 Q&amp;A</w:t>
      </w:r>
    </w:p>
    <w:p w14:paraId="39FBC2EB" w14:textId="77777777" w:rsidR="004C06B2" w:rsidRDefault="004C06B2" w:rsidP="004C06B2">
      <w:r>
        <w:t>4. Logistics &amp; Supply Chain – 15 Q&amp;A</w:t>
      </w:r>
    </w:p>
    <w:p w14:paraId="0A7175DC" w14:textId="77777777" w:rsidR="004C06B2" w:rsidRDefault="004C06B2" w:rsidP="004C06B2">
      <w:r>
        <w:t>5. AI/ML SaaS Products – 15 Q&amp;A</w:t>
      </w:r>
    </w:p>
    <w:p w14:paraId="03A7D570" w14:textId="115E5F17" w:rsidR="004C06B2" w:rsidRDefault="004C06B2" w:rsidP="004C06B2">
      <w:r>
        <w:t>Ride-Sharing &amp; Delivery – 15 Q&amp;A</w:t>
      </w:r>
    </w:p>
    <w:p w14:paraId="58B3D9DD" w14:textId="77777777" w:rsidR="004C06B2" w:rsidRDefault="004C06B2" w:rsidP="004C06B2">
      <w:pPr>
        <w:pStyle w:val="Heading2"/>
      </w:pPr>
      <w:r>
        <w:t>Q: What is User Registration Testing?</w:t>
      </w:r>
    </w:p>
    <w:p w14:paraId="06B9EBA0" w14:textId="77777777" w:rsidR="004C06B2" w:rsidRDefault="004C06B2" w:rsidP="004C06B2">
      <w:r>
        <w:t>A: Check signup and KYC. Tools: Selenium, Postman.</w:t>
      </w:r>
    </w:p>
    <w:p w14:paraId="259101AA" w14:textId="77777777" w:rsidR="004C06B2" w:rsidRDefault="004C06B2" w:rsidP="004C06B2">
      <w:pPr>
        <w:pStyle w:val="Heading2"/>
      </w:pPr>
      <w:r>
        <w:t>Q: What is Driver Registration Testing?</w:t>
      </w:r>
    </w:p>
    <w:p w14:paraId="46F99480" w14:textId="77777777" w:rsidR="004C06B2" w:rsidRDefault="004C06B2" w:rsidP="004C06B2">
      <w:r>
        <w:t>A: Verify license upload. Tools: Selenium, Postman.</w:t>
      </w:r>
    </w:p>
    <w:p w14:paraId="6FC2BFC0" w14:textId="77777777" w:rsidR="004C06B2" w:rsidRDefault="004C06B2" w:rsidP="004C06B2">
      <w:pPr>
        <w:pStyle w:val="Heading2"/>
      </w:pPr>
      <w:r>
        <w:t>Q: What is Ride Booking Testing?</w:t>
      </w:r>
    </w:p>
    <w:p w14:paraId="1D430D02" w14:textId="77777777" w:rsidR="004C06B2" w:rsidRDefault="004C06B2" w:rsidP="004C06B2">
      <w:r>
        <w:t>A: Check pickup, drop, and fare. Tools: Selenium, Postman.</w:t>
      </w:r>
    </w:p>
    <w:p w14:paraId="3056BAB4" w14:textId="77777777" w:rsidR="004C06B2" w:rsidRDefault="004C06B2" w:rsidP="004C06B2">
      <w:pPr>
        <w:pStyle w:val="Heading2"/>
      </w:pPr>
      <w:r>
        <w:t>Q: What is Driver Matching Testing?</w:t>
      </w:r>
    </w:p>
    <w:p w14:paraId="0A454EFB" w14:textId="77777777" w:rsidR="004C06B2" w:rsidRDefault="004C06B2" w:rsidP="004C06B2">
      <w:r>
        <w:t>A: Verify correct driver assignment. Tools: SQL, Selenium.</w:t>
      </w:r>
    </w:p>
    <w:p w14:paraId="1FF3A084" w14:textId="77777777" w:rsidR="004C06B2" w:rsidRDefault="004C06B2" w:rsidP="004C06B2">
      <w:pPr>
        <w:pStyle w:val="Heading2"/>
      </w:pPr>
      <w:r>
        <w:t>Q: What is GPS Tracking Testing?</w:t>
      </w:r>
    </w:p>
    <w:p w14:paraId="6061BDAB" w14:textId="77777777" w:rsidR="004C06B2" w:rsidRDefault="004C06B2" w:rsidP="004C06B2">
      <w:r>
        <w:t>A: Check live map updates. Tools: API testing.</w:t>
      </w:r>
    </w:p>
    <w:p w14:paraId="20B64188" w14:textId="77777777" w:rsidR="004C06B2" w:rsidRDefault="004C06B2" w:rsidP="004C06B2">
      <w:pPr>
        <w:pStyle w:val="Heading2"/>
      </w:pPr>
      <w:r>
        <w:t>Q: What is Payment Testing?</w:t>
      </w:r>
    </w:p>
    <w:p w14:paraId="0AFCD447" w14:textId="77777777" w:rsidR="004C06B2" w:rsidRDefault="004C06B2" w:rsidP="004C06B2">
      <w:r>
        <w:t>A: Verify cards, wallets, tips. Tools: Payment sandbox.</w:t>
      </w:r>
    </w:p>
    <w:p w14:paraId="2068616A" w14:textId="77777777" w:rsidR="004C06B2" w:rsidRDefault="004C06B2" w:rsidP="004C06B2">
      <w:pPr>
        <w:pStyle w:val="Heading2"/>
      </w:pPr>
      <w:r>
        <w:t>Q: What is Cancellation Testing?</w:t>
      </w:r>
    </w:p>
    <w:p w14:paraId="5F6DED22" w14:textId="77777777" w:rsidR="004C06B2" w:rsidRDefault="004C06B2" w:rsidP="004C06B2">
      <w:r>
        <w:t>A: Check refund rules. Tools: Selenium, SQL.</w:t>
      </w:r>
    </w:p>
    <w:p w14:paraId="172F1216" w14:textId="77777777" w:rsidR="004C06B2" w:rsidRDefault="004C06B2" w:rsidP="004C06B2">
      <w:pPr>
        <w:pStyle w:val="Heading2"/>
      </w:pPr>
      <w:r>
        <w:t>Q: What is Rating &amp; Review Testing?</w:t>
      </w:r>
    </w:p>
    <w:p w14:paraId="03D59C94" w14:textId="77777777" w:rsidR="004C06B2" w:rsidRDefault="004C06B2" w:rsidP="004C06B2">
      <w:r>
        <w:t>A: Verify stars and comments. Tools: Selenium.</w:t>
      </w:r>
    </w:p>
    <w:p w14:paraId="34E4914A" w14:textId="77777777" w:rsidR="004C06B2" w:rsidRDefault="004C06B2" w:rsidP="004C06B2">
      <w:pPr>
        <w:pStyle w:val="Heading2"/>
      </w:pPr>
      <w:r>
        <w:t>Q: What is Delivery Flow Testing?</w:t>
      </w:r>
    </w:p>
    <w:p w14:paraId="3FA68E36" w14:textId="77777777" w:rsidR="004C06B2" w:rsidRDefault="004C06B2" w:rsidP="004C06B2">
      <w:r>
        <w:t>A: Check food/grocery deliveries. Tools: Selenium, Postman.</w:t>
      </w:r>
    </w:p>
    <w:p w14:paraId="73AA8EA6" w14:textId="77777777" w:rsidR="004C06B2" w:rsidRDefault="004C06B2" w:rsidP="004C06B2">
      <w:pPr>
        <w:pStyle w:val="Heading2"/>
      </w:pPr>
      <w:r>
        <w:t>Q: What is Notifications Testing?</w:t>
      </w:r>
    </w:p>
    <w:p w14:paraId="712F58C2" w14:textId="77777777" w:rsidR="004C06B2" w:rsidRDefault="004C06B2" w:rsidP="004C06B2">
      <w:r>
        <w:t>A: Check ride alerts. Tools: Mailtrap, SMS tools.</w:t>
      </w:r>
    </w:p>
    <w:p w14:paraId="406CFE64" w14:textId="77777777" w:rsidR="004C06B2" w:rsidRDefault="004C06B2" w:rsidP="004C06B2">
      <w:pPr>
        <w:pStyle w:val="Heading2"/>
      </w:pPr>
      <w:r>
        <w:t>Q: What is Promo Code Testing?</w:t>
      </w:r>
    </w:p>
    <w:p w14:paraId="30681C2B" w14:textId="77777777" w:rsidR="004C06B2" w:rsidRDefault="004C06B2" w:rsidP="004C06B2">
      <w:r>
        <w:t>A: Check discount application. Tools: Selenium.</w:t>
      </w:r>
    </w:p>
    <w:p w14:paraId="250D6F4B" w14:textId="77777777" w:rsidR="004C06B2" w:rsidRDefault="004C06B2" w:rsidP="004C06B2">
      <w:pPr>
        <w:pStyle w:val="Heading2"/>
      </w:pPr>
      <w:r>
        <w:lastRenderedPageBreak/>
        <w:t>Q: What is Support Testing?</w:t>
      </w:r>
    </w:p>
    <w:p w14:paraId="0F7369A4" w14:textId="77777777" w:rsidR="004C06B2" w:rsidRDefault="004C06B2" w:rsidP="004C06B2">
      <w:r>
        <w:t>A: Verify chat and escalation. Tools: Selenium.</w:t>
      </w:r>
    </w:p>
    <w:p w14:paraId="59A86070" w14:textId="77777777" w:rsidR="004C06B2" w:rsidRDefault="004C06B2" w:rsidP="004C06B2">
      <w:pPr>
        <w:pStyle w:val="Heading2"/>
      </w:pPr>
      <w:r>
        <w:t>Q: What is Safety Features Testing?</w:t>
      </w:r>
    </w:p>
    <w:p w14:paraId="2B889ACE" w14:textId="77777777" w:rsidR="004C06B2" w:rsidRDefault="004C06B2" w:rsidP="004C06B2">
      <w:r>
        <w:t>A: Check SOS button. Tools: Selenium.</w:t>
      </w:r>
    </w:p>
    <w:p w14:paraId="32A79CD0" w14:textId="77777777" w:rsidR="004C06B2" w:rsidRDefault="004C06B2" w:rsidP="004C06B2">
      <w:pPr>
        <w:pStyle w:val="Heading2"/>
      </w:pPr>
      <w:r>
        <w:t>Q: What is Performance Testing?</w:t>
      </w:r>
    </w:p>
    <w:p w14:paraId="6BABC1EE" w14:textId="698E6DF9" w:rsidR="004C06B2" w:rsidRDefault="004C06B2" w:rsidP="004C06B2">
      <w:r>
        <w:t>A: Simulate high ride demand. Tools: JMeter.Q What is Security Testing?</w:t>
      </w:r>
    </w:p>
    <w:p w14:paraId="373BC378" w14:textId="77777777" w:rsidR="004C06B2" w:rsidRDefault="004C06B2" w:rsidP="004C06B2">
      <w:r>
        <w:t>A: Check fraud prevention. Tools: Burp Suite, OWASP ZAP.</w:t>
      </w:r>
    </w:p>
    <w:p w14:paraId="009E8959" w14:textId="430F3139" w:rsidR="004C06B2" w:rsidRPr="004C06B2" w:rsidRDefault="004C06B2" w:rsidP="004C06B2">
      <w:pPr>
        <w:rPr>
          <w:b/>
          <w:bCs/>
        </w:rPr>
      </w:pPr>
      <w:r w:rsidRPr="004C06B2">
        <w:rPr>
          <w:b/>
          <w:bCs/>
          <w:highlight w:val="yellow"/>
        </w:rPr>
        <w:t>Media &amp; Streaming Platforms – 15 Q&amp;A</w:t>
      </w:r>
    </w:p>
    <w:p w14:paraId="5D07D074" w14:textId="77777777" w:rsidR="004C06B2" w:rsidRDefault="004C06B2" w:rsidP="004C06B2">
      <w:pPr>
        <w:pStyle w:val="Heading2"/>
      </w:pPr>
      <w:r>
        <w:t>Q: What is User Registration Testing?</w:t>
      </w:r>
    </w:p>
    <w:p w14:paraId="0FD4EA08" w14:textId="77777777" w:rsidR="004C06B2" w:rsidRDefault="004C06B2" w:rsidP="004C06B2">
      <w:r>
        <w:t>A: Check signup and login. Tools: Selenium.</w:t>
      </w:r>
    </w:p>
    <w:p w14:paraId="7622E575" w14:textId="77777777" w:rsidR="004C06B2" w:rsidRDefault="004C06B2" w:rsidP="004C06B2">
      <w:pPr>
        <w:pStyle w:val="Heading2"/>
      </w:pPr>
      <w:r>
        <w:t>Q: What is Subscription Testing?</w:t>
      </w:r>
    </w:p>
    <w:p w14:paraId="33C9AE51" w14:textId="77777777" w:rsidR="004C06B2" w:rsidRDefault="004C06B2" w:rsidP="004C06B2">
      <w:r>
        <w:t>A: Verify plans and renewals. Tools: Payment sandbox.</w:t>
      </w:r>
    </w:p>
    <w:p w14:paraId="5B313A28" w14:textId="77777777" w:rsidR="004C06B2" w:rsidRDefault="004C06B2" w:rsidP="004C06B2">
      <w:pPr>
        <w:pStyle w:val="Heading2"/>
      </w:pPr>
      <w:r>
        <w:t>Q: What is Content Playback Testing?</w:t>
      </w:r>
    </w:p>
    <w:p w14:paraId="0A90FD7B" w14:textId="77777777" w:rsidR="004C06B2" w:rsidRDefault="004C06B2" w:rsidP="004C06B2">
      <w:r>
        <w:t>A: Check buffering and quality. Tools: Selenium, network tools.</w:t>
      </w:r>
    </w:p>
    <w:p w14:paraId="77590F34" w14:textId="77777777" w:rsidR="004C06B2" w:rsidRDefault="004C06B2" w:rsidP="004C06B2">
      <w:pPr>
        <w:pStyle w:val="Heading2"/>
      </w:pPr>
      <w:r>
        <w:t>Q: What is Download Testing?</w:t>
      </w:r>
    </w:p>
    <w:p w14:paraId="2EA92E96" w14:textId="77777777" w:rsidR="004C06B2" w:rsidRDefault="004C06B2" w:rsidP="004C06B2">
      <w:r>
        <w:t>A: Verify offline playback. Tools: Selenium.</w:t>
      </w:r>
    </w:p>
    <w:p w14:paraId="2B6CEB2A" w14:textId="77777777" w:rsidR="004C06B2" w:rsidRDefault="004C06B2" w:rsidP="004C06B2">
      <w:pPr>
        <w:pStyle w:val="Heading2"/>
      </w:pPr>
      <w:r>
        <w:t>Q: What is Search Testing?</w:t>
      </w:r>
    </w:p>
    <w:p w14:paraId="0C86665B" w14:textId="77777777" w:rsidR="004C06B2" w:rsidRDefault="004C06B2" w:rsidP="004C06B2">
      <w:r>
        <w:t>A: Check filters and recommendations. Tools: Selenium, SQL.</w:t>
      </w:r>
    </w:p>
    <w:p w14:paraId="1B115819" w14:textId="77777777" w:rsidR="004C06B2" w:rsidRDefault="004C06B2" w:rsidP="004C06B2">
      <w:pPr>
        <w:pStyle w:val="Heading2"/>
      </w:pPr>
      <w:r>
        <w:t>Q: What is Recommendation Testing?</w:t>
      </w:r>
    </w:p>
    <w:p w14:paraId="036D82EA" w14:textId="77777777" w:rsidR="004C06B2" w:rsidRDefault="004C06B2" w:rsidP="004C06B2">
      <w:r>
        <w:t>A: Verify AI suggestions. Tools: SQL, Postman.</w:t>
      </w:r>
    </w:p>
    <w:p w14:paraId="1B43F798" w14:textId="77777777" w:rsidR="004C06B2" w:rsidRDefault="004C06B2" w:rsidP="004C06B2">
      <w:pPr>
        <w:pStyle w:val="Heading2"/>
      </w:pPr>
      <w:r>
        <w:t>Q: What is Profile Testing?</w:t>
      </w:r>
    </w:p>
    <w:p w14:paraId="197E389F" w14:textId="77777777" w:rsidR="004C06B2" w:rsidRDefault="004C06B2" w:rsidP="004C06B2">
      <w:r>
        <w:t>A: Check multiple profiles. Tools: Selenium.</w:t>
      </w:r>
    </w:p>
    <w:p w14:paraId="1A4EDA4B" w14:textId="77777777" w:rsidR="004C06B2" w:rsidRDefault="004C06B2" w:rsidP="004C06B2">
      <w:pPr>
        <w:pStyle w:val="Heading2"/>
      </w:pPr>
      <w:r>
        <w:t>Q: What is Parental Control Testing?</w:t>
      </w:r>
    </w:p>
    <w:p w14:paraId="5E19415E" w14:textId="77777777" w:rsidR="004C06B2" w:rsidRDefault="004C06B2" w:rsidP="004C06B2">
      <w:r>
        <w:t>A: Verify restrictions. Tools: Selenium.</w:t>
      </w:r>
    </w:p>
    <w:p w14:paraId="09ED8FFD" w14:textId="77777777" w:rsidR="004C06B2" w:rsidRDefault="004C06B2" w:rsidP="004C06B2">
      <w:pPr>
        <w:pStyle w:val="Heading2"/>
      </w:pPr>
      <w:r>
        <w:t>Q: What is Ad Testing?</w:t>
      </w:r>
    </w:p>
    <w:p w14:paraId="79B99268" w14:textId="77777777" w:rsidR="004C06B2" w:rsidRDefault="004C06B2" w:rsidP="004C06B2">
      <w:r>
        <w:t>A: Check ad display and skip. Tools: Selenium.</w:t>
      </w:r>
    </w:p>
    <w:p w14:paraId="5F329425" w14:textId="77777777" w:rsidR="004C06B2" w:rsidRDefault="004C06B2" w:rsidP="004C06B2">
      <w:pPr>
        <w:pStyle w:val="Heading2"/>
      </w:pPr>
      <w:r>
        <w:t>Q: What is Notification Testing?</w:t>
      </w:r>
    </w:p>
    <w:p w14:paraId="326A2CBA" w14:textId="77777777" w:rsidR="004C06B2" w:rsidRDefault="004C06B2" w:rsidP="004C06B2">
      <w:r>
        <w:t>A: Verify release alerts. Tools: Mailtrap.</w:t>
      </w:r>
    </w:p>
    <w:p w14:paraId="2E42BAE1" w14:textId="77777777" w:rsidR="004C06B2" w:rsidRDefault="004C06B2" w:rsidP="004C06B2">
      <w:pPr>
        <w:pStyle w:val="Heading2"/>
      </w:pPr>
      <w:r>
        <w:t>Q: What is Cross-Device Testing?</w:t>
      </w:r>
    </w:p>
    <w:p w14:paraId="51082560" w14:textId="77777777" w:rsidR="004C06B2" w:rsidRDefault="004C06B2" w:rsidP="004C06B2">
      <w:r>
        <w:t>A: Check TV, mobile, desktop. Tools: BrowserStack.</w:t>
      </w:r>
    </w:p>
    <w:p w14:paraId="408EB355" w14:textId="77777777" w:rsidR="004C06B2" w:rsidRDefault="004C06B2" w:rsidP="004C06B2">
      <w:pPr>
        <w:pStyle w:val="Heading2"/>
      </w:pPr>
      <w:r>
        <w:lastRenderedPageBreak/>
        <w:t>Q: What is Performance Testing?</w:t>
      </w:r>
    </w:p>
    <w:p w14:paraId="3D82AD74" w14:textId="77777777" w:rsidR="004C06B2" w:rsidRDefault="004C06B2" w:rsidP="004C06B2">
      <w:r>
        <w:t>A: Simulate high streaming load. Tools: JMeter.</w:t>
      </w:r>
    </w:p>
    <w:p w14:paraId="5945125B" w14:textId="77777777" w:rsidR="004C06B2" w:rsidRDefault="004C06B2" w:rsidP="004C06B2">
      <w:pPr>
        <w:pStyle w:val="Heading2"/>
      </w:pPr>
      <w:r>
        <w:t>Q: What is Security Testing?</w:t>
      </w:r>
    </w:p>
    <w:p w14:paraId="49DE1762" w14:textId="77777777" w:rsidR="004C06B2" w:rsidRDefault="004C06B2" w:rsidP="004C06B2">
      <w:r>
        <w:t>A: Check piracy protection. Tools: Burp Suite.</w:t>
      </w:r>
    </w:p>
    <w:p w14:paraId="6833DAC6" w14:textId="77777777" w:rsidR="004C06B2" w:rsidRDefault="004C06B2" w:rsidP="004C06B2">
      <w:pPr>
        <w:pStyle w:val="Heading2"/>
      </w:pPr>
      <w:r>
        <w:t>Q: What is Integration Testing?</w:t>
      </w:r>
    </w:p>
    <w:p w14:paraId="0A0DFAB4" w14:textId="412DF7FD" w:rsidR="004C06B2" w:rsidRDefault="004C06B2" w:rsidP="004C06B2">
      <w:r>
        <w:t>A: Check third-party APIs. Tools: Postman.Q: What is Accessibility Testing?</w:t>
      </w:r>
    </w:p>
    <w:p w14:paraId="6B6FB6AF" w14:textId="0951B5B4" w:rsidR="004C06B2" w:rsidRDefault="004C06B2" w:rsidP="004C06B2">
      <w:r>
        <w:t>A: Verify captions and voiceover. Tools: Axe, WAVE.Government &amp; Public Services – 15 Q&amp;A</w:t>
      </w:r>
    </w:p>
    <w:p w14:paraId="37C0535B" w14:textId="77777777" w:rsidR="004C06B2" w:rsidRDefault="004C06B2" w:rsidP="004C06B2">
      <w:pPr>
        <w:pStyle w:val="Heading2"/>
      </w:pPr>
      <w:r>
        <w:t>Q: What is Portal Login Testing?</w:t>
      </w:r>
    </w:p>
    <w:p w14:paraId="684AA698" w14:textId="77777777" w:rsidR="004C06B2" w:rsidRDefault="004C06B2" w:rsidP="004C06B2">
      <w:r>
        <w:t>A: Check citizen login. Tools: Selenium, Postman.</w:t>
      </w:r>
    </w:p>
    <w:p w14:paraId="12E5FB93" w14:textId="77777777" w:rsidR="004C06B2" w:rsidRDefault="004C06B2" w:rsidP="004C06B2">
      <w:pPr>
        <w:pStyle w:val="Heading2"/>
      </w:pPr>
      <w:r>
        <w:t>Q: What is Form Submission Testing?</w:t>
      </w:r>
    </w:p>
    <w:p w14:paraId="1BF0EE87" w14:textId="77777777" w:rsidR="004C06B2" w:rsidRDefault="004C06B2" w:rsidP="004C06B2">
      <w:r>
        <w:t>A: Verify online form flows. Tools: Selenium.</w:t>
      </w:r>
    </w:p>
    <w:p w14:paraId="04FB6665" w14:textId="77777777" w:rsidR="004C06B2" w:rsidRDefault="004C06B2" w:rsidP="004C06B2">
      <w:pPr>
        <w:pStyle w:val="Heading2"/>
      </w:pPr>
      <w:r>
        <w:t>Q: What is Document Upload Testing?</w:t>
      </w:r>
    </w:p>
    <w:p w14:paraId="3B93F0C1" w14:textId="77777777" w:rsidR="004C06B2" w:rsidRDefault="004C06B2" w:rsidP="004C06B2">
      <w:r>
        <w:t>A: Check ID verification. Tools: Selenium, file tools.</w:t>
      </w:r>
    </w:p>
    <w:p w14:paraId="35880191" w14:textId="77777777" w:rsidR="004C06B2" w:rsidRDefault="004C06B2" w:rsidP="004C06B2">
      <w:pPr>
        <w:pStyle w:val="Heading2"/>
      </w:pPr>
      <w:r>
        <w:t>Q: What is Payment Gateway Testing?</w:t>
      </w:r>
    </w:p>
    <w:p w14:paraId="3DB0EF44" w14:textId="77777777" w:rsidR="004C06B2" w:rsidRDefault="004C06B2" w:rsidP="004C06B2">
      <w:r>
        <w:t>A: Verify tax and fee payments. Tools: Payment sandbox.</w:t>
      </w:r>
    </w:p>
    <w:p w14:paraId="47D7EA81" w14:textId="77777777" w:rsidR="004C06B2" w:rsidRDefault="004C06B2" w:rsidP="004C06B2">
      <w:pPr>
        <w:pStyle w:val="Heading2"/>
      </w:pPr>
      <w:r>
        <w:t>Q: What is Application Status Testing?</w:t>
      </w:r>
    </w:p>
    <w:p w14:paraId="414C38CB" w14:textId="77777777" w:rsidR="004C06B2" w:rsidRDefault="004C06B2" w:rsidP="004C06B2">
      <w:r>
        <w:t>A: Check tracking updates. Tools: Selenium, SQL.</w:t>
      </w:r>
    </w:p>
    <w:p w14:paraId="242BAD19" w14:textId="77777777" w:rsidR="004C06B2" w:rsidRDefault="004C06B2" w:rsidP="004C06B2">
      <w:pPr>
        <w:pStyle w:val="Heading2"/>
      </w:pPr>
      <w:r>
        <w:t>Q: What is Notification Testing?</w:t>
      </w:r>
    </w:p>
    <w:p w14:paraId="3A9C5A65" w14:textId="77777777" w:rsidR="004C06B2" w:rsidRDefault="004C06B2" w:rsidP="004C06B2">
      <w:r>
        <w:t>A: Verify SMS/email updates. Tools: Mailtrap.</w:t>
      </w:r>
    </w:p>
    <w:p w14:paraId="1B44A504" w14:textId="77777777" w:rsidR="004C06B2" w:rsidRDefault="004C06B2" w:rsidP="004C06B2">
      <w:pPr>
        <w:pStyle w:val="Heading2"/>
      </w:pPr>
      <w:r>
        <w:t>Q: What is Accessibility Testing?</w:t>
      </w:r>
    </w:p>
    <w:p w14:paraId="337B5981" w14:textId="77777777" w:rsidR="004C06B2" w:rsidRDefault="004C06B2" w:rsidP="004C06B2">
      <w:r>
        <w:t>A: Check WCAG compliance. Tools: Axe, WAVE.</w:t>
      </w:r>
    </w:p>
    <w:p w14:paraId="1E25758B" w14:textId="77777777" w:rsidR="004C06B2" w:rsidRDefault="004C06B2" w:rsidP="004C06B2">
      <w:pPr>
        <w:pStyle w:val="Heading2"/>
      </w:pPr>
      <w:r>
        <w:t>Q: What is Performance Testing?</w:t>
      </w:r>
    </w:p>
    <w:p w14:paraId="1E1B1A82" w14:textId="77777777" w:rsidR="004C06B2" w:rsidRDefault="004C06B2" w:rsidP="004C06B2">
      <w:r>
        <w:t>A: Simulate high portal load. Tools: JMeter.</w:t>
      </w:r>
    </w:p>
    <w:p w14:paraId="10D4ABDF" w14:textId="77777777" w:rsidR="004C06B2" w:rsidRDefault="004C06B2" w:rsidP="004C06B2">
      <w:pPr>
        <w:pStyle w:val="Heading2"/>
      </w:pPr>
      <w:r>
        <w:t>Q: What is Data Privacy Testing?</w:t>
      </w:r>
    </w:p>
    <w:p w14:paraId="49D237CB" w14:textId="77777777" w:rsidR="004C06B2" w:rsidRDefault="004C06B2" w:rsidP="004C06B2">
      <w:r>
        <w:t>A: Check GDPR compliance. Tools: Burp Suite.</w:t>
      </w:r>
    </w:p>
    <w:p w14:paraId="20B33FEA" w14:textId="77777777" w:rsidR="004C06B2" w:rsidRDefault="004C06B2" w:rsidP="004C06B2">
      <w:pPr>
        <w:pStyle w:val="Heading2"/>
      </w:pPr>
      <w:r>
        <w:t>Q: What is Multi-Language Testing?</w:t>
      </w:r>
    </w:p>
    <w:p w14:paraId="17A7AD55" w14:textId="77777777" w:rsidR="004C06B2" w:rsidRDefault="004C06B2" w:rsidP="004C06B2">
      <w:r>
        <w:t>A: Verify translations. Tools: Selenium.</w:t>
      </w:r>
    </w:p>
    <w:p w14:paraId="16B147A2" w14:textId="77777777" w:rsidR="004C06B2" w:rsidRDefault="004C06B2" w:rsidP="004C06B2">
      <w:pPr>
        <w:pStyle w:val="Heading2"/>
      </w:pPr>
      <w:r>
        <w:t>Q: What is Integration Testing?</w:t>
      </w:r>
    </w:p>
    <w:p w14:paraId="2A15DCB5" w14:textId="77777777" w:rsidR="004C06B2" w:rsidRDefault="004C06B2" w:rsidP="004C06B2">
      <w:r>
        <w:t>A: Check inter-department APIs. Tools: Postman.</w:t>
      </w:r>
    </w:p>
    <w:p w14:paraId="23C0D0D7" w14:textId="77777777" w:rsidR="004C06B2" w:rsidRDefault="004C06B2" w:rsidP="004C06B2">
      <w:pPr>
        <w:pStyle w:val="Heading2"/>
      </w:pPr>
      <w:r>
        <w:lastRenderedPageBreak/>
        <w:t>Q: What is Search Testing?</w:t>
      </w:r>
    </w:p>
    <w:p w14:paraId="37188DB7" w14:textId="77777777" w:rsidR="004C06B2" w:rsidRDefault="004C06B2" w:rsidP="004C06B2">
      <w:r>
        <w:t>A: Verify service search accuracy. Tools: Selenium.</w:t>
      </w:r>
    </w:p>
    <w:p w14:paraId="44017581" w14:textId="77777777" w:rsidR="004C06B2" w:rsidRDefault="004C06B2" w:rsidP="004C06B2">
      <w:pPr>
        <w:pStyle w:val="Heading2"/>
      </w:pPr>
      <w:r>
        <w:t>Q: What is Security Testing?</w:t>
      </w:r>
    </w:p>
    <w:p w14:paraId="0705AF68" w14:textId="77777777" w:rsidR="004C06B2" w:rsidRDefault="004C06B2" w:rsidP="004C06B2">
      <w:r>
        <w:t>A: Check against attacks. Tools: OWASP ZAP.</w:t>
      </w:r>
    </w:p>
    <w:p w14:paraId="0026DE96" w14:textId="77777777" w:rsidR="004C06B2" w:rsidRDefault="004C06B2" w:rsidP="004C06B2">
      <w:pPr>
        <w:pStyle w:val="Heading2"/>
      </w:pPr>
      <w:r>
        <w:t>Q: What is Backup &amp; Recovery Testing?</w:t>
      </w:r>
    </w:p>
    <w:p w14:paraId="6E35BDA3" w14:textId="77777777" w:rsidR="004C06B2" w:rsidRDefault="004C06B2" w:rsidP="004C06B2">
      <w:r>
        <w:t>A: Check disaster recovery. Tools: SQL.</w:t>
      </w:r>
    </w:p>
    <w:p w14:paraId="1EB9094F" w14:textId="77777777" w:rsidR="004C06B2" w:rsidRDefault="004C06B2" w:rsidP="004C06B2">
      <w:pPr>
        <w:pStyle w:val="Heading2"/>
      </w:pPr>
      <w:r>
        <w:t>Q: What is Mobile App Testing?</w:t>
      </w:r>
    </w:p>
    <w:p w14:paraId="3BA6DD90" w14:textId="77777777" w:rsidR="004C06B2" w:rsidRDefault="004C06B2" w:rsidP="004C06B2">
      <w:r>
        <w:t>A: Verify Android/iOS portals. Tools: Appium.</w:t>
      </w:r>
    </w:p>
    <w:p w14:paraId="7B23DB36" w14:textId="30B7D009" w:rsidR="004C06B2" w:rsidRPr="004C06B2" w:rsidRDefault="004C06B2" w:rsidP="004C06B2">
      <w:pPr>
        <w:rPr>
          <w:b/>
          <w:bCs/>
        </w:rPr>
      </w:pPr>
      <w:r w:rsidRPr="004C06B2">
        <w:rPr>
          <w:b/>
          <w:bCs/>
          <w:highlight w:val="yellow"/>
        </w:rPr>
        <w:t>Logistics &amp; Supply Chain – 15 Q&amp;A</w:t>
      </w:r>
    </w:p>
    <w:p w14:paraId="299D9669" w14:textId="77777777" w:rsidR="004C06B2" w:rsidRDefault="004C06B2" w:rsidP="004C06B2">
      <w:pPr>
        <w:pStyle w:val="Heading2"/>
      </w:pPr>
      <w:r>
        <w:t>Q: What is Order Tracking Testing?</w:t>
      </w:r>
    </w:p>
    <w:p w14:paraId="1DA01449" w14:textId="77777777" w:rsidR="004C06B2" w:rsidRDefault="004C06B2" w:rsidP="004C06B2">
      <w:r>
        <w:t>A: Verify real-time updates. Tools: API testing, Selenium.</w:t>
      </w:r>
    </w:p>
    <w:p w14:paraId="2136FBB4" w14:textId="77777777" w:rsidR="004C06B2" w:rsidRDefault="004C06B2" w:rsidP="004C06B2">
      <w:pPr>
        <w:pStyle w:val="Heading2"/>
      </w:pPr>
      <w:r>
        <w:t>Q: What is Warehouse Testing?</w:t>
      </w:r>
    </w:p>
    <w:p w14:paraId="5562F14B" w14:textId="77777777" w:rsidR="004C06B2" w:rsidRDefault="004C06B2" w:rsidP="004C06B2">
      <w:r>
        <w:t>A: Check inventory management. Tools: SQL.</w:t>
      </w:r>
    </w:p>
    <w:p w14:paraId="4FCFC055" w14:textId="77777777" w:rsidR="004C06B2" w:rsidRDefault="004C06B2" w:rsidP="004C06B2">
      <w:pPr>
        <w:pStyle w:val="Heading2"/>
      </w:pPr>
      <w:r>
        <w:t>Q: What is Barcode Scan Testing?</w:t>
      </w:r>
    </w:p>
    <w:p w14:paraId="701260E8" w14:textId="77777777" w:rsidR="004C06B2" w:rsidRDefault="004C06B2" w:rsidP="004C06B2">
      <w:r>
        <w:t>A: Verify package scans. Tools: Selenium, hardware simulators.</w:t>
      </w:r>
    </w:p>
    <w:p w14:paraId="0C1C90EE" w14:textId="77777777" w:rsidR="004C06B2" w:rsidRDefault="004C06B2" w:rsidP="004C06B2">
      <w:pPr>
        <w:pStyle w:val="Heading2"/>
      </w:pPr>
      <w:r>
        <w:t>Q: What is Route Optimization Testing?</w:t>
      </w:r>
    </w:p>
    <w:p w14:paraId="3EF0BC9F" w14:textId="77777777" w:rsidR="004C06B2" w:rsidRDefault="004C06B2" w:rsidP="004C06B2">
      <w:r>
        <w:t>A: Check delivery route planning. Tools: API testing.</w:t>
      </w:r>
    </w:p>
    <w:p w14:paraId="34810883" w14:textId="77777777" w:rsidR="004C06B2" w:rsidRDefault="004C06B2" w:rsidP="004C06B2">
      <w:pPr>
        <w:pStyle w:val="Heading2"/>
      </w:pPr>
      <w:r>
        <w:t>Q: What is Delivery Update Testing?</w:t>
      </w:r>
    </w:p>
    <w:p w14:paraId="553060E1" w14:textId="77777777" w:rsidR="004C06B2" w:rsidRDefault="004C06B2" w:rsidP="004C06B2">
      <w:r>
        <w:t>A: Verify status change. Tools: Selenium.</w:t>
      </w:r>
    </w:p>
    <w:p w14:paraId="3C018908" w14:textId="77777777" w:rsidR="004C06B2" w:rsidRDefault="004C06B2" w:rsidP="004C06B2">
      <w:pPr>
        <w:pStyle w:val="Heading2"/>
      </w:pPr>
      <w:r>
        <w:t>Q: What is Notification Testing?</w:t>
      </w:r>
    </w:p>
    <w:p w14:paraId="21F2C3F6" w14:textId="77777777" w:rsidR="004C06B2" w:rsidRDefault="004C06B2" w:rsidP="004C06B2">
      <w:r>
        <w:t>A: Check SMS/email alerts. Tools: Mailtrap.</w:t>
      </w:r>
    </w:p>
    <w:p w14:paraId="795475DA" w14:textId="77777777" w:rsidR="004C06B2" w:rsidRDefault="004C06B2" w:rsidP="004C06B2">
      <w:pPr>
        <w:pStyle w:val="Heading2"/>
      </w:pPr>
      <w:r>
        <w:t>Q: What is Payment Testing?</w:t>
      </w:r>
    </w:p>
    <w:p w14:paraId="383A22F5" w14:textId="77777777" w:rsidR="004C06B2" w:rsidRDefault="004C06B2" w:rsidP="004C06B2">
      <w:r>
        <w:t>A: Verify COD, cards. Tools: Payment sandbox.</w:t>
      </w:r>
    </w:p>
    <w:p w14:paraId="295BE719" w14:textId="77777777" w:rsidR="004C06B2" w:rsidRDefault="004C06B2" w:rsidP="004C06B2">
      <w:pPr>
        <w:pStyle w:val="Heading2"/>
      </w:pPr>
      <w:r>
        <w:t>Q: What is Integration Testing?</w:t>
      </w:r>
    </w:p>
    <w:p w14:paraId="45BD789B" w14:textId="77777777" w:rsidR="004C06B2" w:rsidRDefault="004C06B2" w:rsidP="004C06B2">
      <w:r>
        <w:t>A: Check ERP/WMS sync. Tools: API testing.</w:t>
      </w:r>
    </w:p>
    <w:p w14:paraId="10C8B9F0" w14:textId="77777777" w:rsidR="004C06B2" w:rsidRDefault="004C06B2" w:rsidP="004C06B2">
      <w:pPr>
        <w:pStyle w:val="Heading2"/>
      </w:pPr>
      <w:r>
        <w:t>Q: What is Performance Testing?</w:t>
      </w:r>
    </w:p>
    <w:p w14:paraId="7F91E7AD" w14:textId="77777777" w:rsidR="004C06B2" w:rsidRDefault="004C06B2" w:rsidP="004C06B2">
      <w:r>
        <w:t>A: Simulate large deliveries. Tools: JMeter.</w:t>
      </w:r>
    </w:p>
    <w:p w14:paraId="1B71E098" w14:textId="77777777" w:rsidR="004C06B2" w:rsidRDefault="004C06B2" w:rsidP="004C06B2">
      <w:pPr>
        <w:pStyle w:val="Heading2"/>
      </w:pPr>
      <w:r>
        <w:t>Q: What is Security Testing?</w:t>
      </w:r>
    </w:p>
    <w:p w14:paraId="7AC1EDB9" w14:textId="77777777" w:rsidR="004C06B2" w:rsidRDefault="004C06B2" w:rsidP="004C06B2">
      <w:r>
        <w:t>A: Verify data safety. Tools: Burp Suite.</w:t>
      </w:r>
    </w:p>
    <w:p w14:paraId="7CC9CF7C" w14:textId="77777777" w:rsidR="004C06B2" w:rsidRDefault="004C06B2" w:rsidP="004C06B2">
      <w:pPr>
        <w:pStyle w:val="Heading2"/>
      </w:pPr>
      <w:r>
        <w:lastRenderedPageBreak/>
        <w:t>Q: What is Role Testing?</w:t>
      </w:r>
    </w:p>
    <w:p w14:paraId="6529BCDC" w14:textId="77777777" w:rsidR="004C06B2" w:rsidRDefault="004C06B2" w:rsidP="004C06B2">
      <w:r>
        <w:t>A: Check driver/admin roles. Tools: Selenium.</w:t>
      </w:r>
    </w:p>
    <w:p w14:paraId="0D3F24A8" w14:textId="77777777" w:rsidR="004C06B2" w:rsidRDefault="004C06B2" w:rsidP="004C06B2">
      <w:pPr>
        <w:pStyle w:val="Heading2"/>
      </w:pPr>
      <w:r>
        <w:t>Q: What is Mobile App Testing?</w:t>
      </w:r>
    </w:p>
    <w:p w14:paraId="4A6E079D" w14:textId="77777777" w:rsidR="004C06B2" w:rsidRDefault="004C06B2" w:rsidP="004C06B2">
      <w:r>
        <w:t>A: Check Android/iOS apps. Tools: Appium.</w:t>
      </w:r>
    </w:p>
    <w:p w14:paraId="7A26EFEB" w14:textId="77777777" w:rsidR="004C06B2" w:rsidRDefault="004C06B2" w:rsidP="004C06B2">
      <w:pPr>
        <w:pStyle w:val="Heading2"/>
      </w:pPr>
      <w:r>
        <w:t>Q: What is Analytics Testing?</w:t>
      </w:r>
    </w:p>
    <w:p w14:paraId="198275D9" w14:textId="4A01C6A1" w:rsidR="004C06B2" w:rsidRDefault="004C06B2" w:rsidP="004C06B2">
      <w:r>
        <w:t>A: Verify dashboard metrics. Tools: SQ: What is Accessibility Testing?</w:t>
      </w:r>
    </w:p>
    <w:p w14:paraId="54EF6E7F" w14:textId="400D1258" w:rsidR="004C06B2" w:rsidRDefault="004C06B2" w:rsidP="004C06B2">
      <w:r>
        <w:t>A: Check usability for disabled. Tools: Axe, WAVE.Q: What is Backup Testing?</w:t>
      </w:r>
    </w:p>
    <w:p w14:paraId="006EF055" w14:textId="77777777" w:rsidR="004C06B2" w:rsidRDefault="004C06B2" w:rsidP="004C06B2">
      <w:r>
        <w:t>A: Verify failover systems. Tools: SQL.</w:t>
      </w:r>
    </w:p>
    <w:p w14:paraId="073A20A2" w14:textId="324442FA" w:rsidR="004C06B2" w:rsidRPr="004C06B2" w:rsidRDefault="004C06B2" w:rsidP="004C06B2">
      <w:pPr>
        <w:rPr>
          <w:b/>
          <w:bCs/>
        </w:rPr>
      </w:pPr>
      <w:r w:rsidRPr="004C06B2">
        <w:rPr>
          <w:b/>
          <w:bCs/>
          <w:highlight w:val="yellow"/>
        </w:rPr>
        <w:t>AI/ML SaaS Products – 15 Q&amp;A</w:t>
      </w:r>
    </w:p>
    <w:p w14:paraId="5C02A0D8" w14:textId="77777777" w:rsidR="004C06B2" w:rsidRDefault="004C06B2" w:rsidP="004C06B2">
      <w:pPr>
        <w:pStyle w:val="Heading2"/>
      </w:pPr>
      <w:r>
        <w:t>Q: What is Model Deployment Testing?</w:t>
      </w:r>
    </w:p>
    <w:p w14:paraId="6BE16EEF" w14:textId="77777777" w:rsidR="004C06B2" w:rsidRDefault="004C06B2" w:rsidP="004C06B2">
      <w:r>
        <w:t>A: Check deployed model outputs. Tools: Postman, Python.</w:t>
      </w:r>
    </w:p>
    <w:p w14:paraId="4269B951" w14:textId="77777777" w:rsidR="004C06B2" w:rsidRDefault="004C06B2" w:rsidP="004C06B2">
      <w:pPr>
        <w:pStyle w:val="Heading2"/>
      </w:pPr>
      <w:r>
        <w:t>Q: What is API Testing?</w:t>
      </w:r>
    </w:p>
    <w:p w14:paraId="6CF720E1" w14:textId="77777777" w:rsidR="004C06B2" w:rsidRDefault="004C06B2" w:rsidP="004C06B2">
      <w:r>
        <w:t>A: Verify REST/gRPC endpoints. Tools: Postman.</w:t>
      </w:r>
    </w:p>
    <w:p w14:paraId="5FB54A61" w14:textId="77777777" w:rsidR="004C06B2" w:rsidRDefault="004C06B2" w:rsidP="004C06B2">
      <w:pPr>
        <w:pStyle w:val="Heading2"/>
      </w:pPr>
      <w:r>
        <w:t>Q: What is Chatbot Flow Testing?</w:t>
      </w:r>
    </w:p>
    <w:p w14:paraId="48F341C8" w14:textId="77777777" w:rsidR="004C06B2" w:rsidRDefault="004C06B2" w:rsidP="004C06B2">
      <w:r>
        <w:t>A: Check responses. Tools: Selenium, Postman.</w:t>
      </w:r>
    </w:p>
    <w:p w14:paraId="372F67A1" w14:textId="77777777" w:rsidR="004C06B2" w:rsidRDefault="004C06B2" w:rsidP="004C06B2">
      <w:pPr>
        <w:pStyle w:val="Heading2"/>
      </w:pPr>
      <w:r>
        <w:t>Q: What is Data Preprocessing Testing?</w:t>
      </w:r>
    </w:p>
    <w:p w14:paraId="30A75A64" w14:textId="77777777" w:rsidR="004C06B2" w:rsidRDefault="004C06B2" w:rsidP="004C06B2">
      <w:r>
        <w:t>A: Verify cleaning pipelines. Tools: Python, SQL.</w:t>
      </w:r>
    </w:p>
    <w:p w14:paraId="1F436C12" w14:textId="77777777" w:rsidR="004C06B2" w:rsidRDefault="004C06B2" w:rsidP="004C06B2">
      <w:pPr>
        <w:pStyle w:val="Heading2"/>
      </w:pPr>
      <w:r>
        <w:t>Q: What is Bias Testing?</w:t>
      </w:r>
    </w:p>
    <w:p w14:paraId="7895BBC9" w14:textId="77777777" w:rsidR="004C06B2" w:rsidRDefault="004C06B2" w:rsidP="004C06B2">
      <w:r>
        <w:t>A: Check fairness in results. Tools: ML audit tools.</w:t>
      </w:r>
    </w:p>
    <w:p w14:paraId="235218A4" w14:textId="77777777" w:rsidR="004C06B2" w:rsidRDefault="004C06B2" w:rsidP="004C06B2">
      <w:pPr>
        <w:pStyle w:val="Heading2"/>
      </w:pPr>
      <w:r>
        <w:t>Q: What is Accuracy Testing?</w:t>
      </w:r>
    </w:p>
    <w:p w14:paraId="1F88008E" w14:textId="77777777" w:rsidR="004C06B2" w:rsidRDefault="004C06B2" w:rsidP="004C06B2">
      <w:r>
        <w:t>A: Compare predictions with expected. Tools: Python, SQL.</w:t>
      </w:r>
    </w:p>
    <w:p w14:paraId="3F8A0B2C" w14:textId="77777777" w:rsidR="004C06B2" w:rsidRDefault="004C06B2" w:rsidP="004C06B2">
      <w:pPr>
        <w:pStyle w:val="Heading2"/>
      </w:pPr>
      <w:r>
        <w:t>Q: What is Monitoring Testing?</w:t>
      </w:r>
    </w:p>
    <w:p w14:paraId="2DDB6AAE" w14:textId="77777777" w:rsidR="004C06B2" w:rsidRDefault="004C06B2" w:rsidP="004C06B2">
      <w:r>
        <w:t>A: Verify logs and metrics. Tools: Prometheus, Grafana.</w:t>
      </w:r>
    </w:p>
    <w:p w14:paraId="55986AEE" w14:textId="77777777" w:rsidR="004C06B2" w:rsidRDefault="004C06B2" w:rsidP="004C06B2">
      <w:pPr>
        <w:pStyle w:val="Heading2"/>
      </w:pPr>
      <w:r>
        <w:t>Q: What is Scalability Testing?</w:t>
      </w:r>
    </w:p>
    <w:p w14:paraId="534AFE82" w14:textId="77777777" w:rsidR="004C06B2" w:rsidRDefault="004C06B2" w:rsidP="004C06B2">
      <w:r>
        <w:t>A: Check handling of big data. Tools: JMeter, BlazeMeter.</w:t>
      </w:r>
    </w:p>
    <w:p w14:paraId="7F129717" w14:textId="77777777" w:rsidR="004C06B2" w:rsidRDefault="004C06B2" w:rsidP="004C06B2">
      <w:pPr>
        <w:pStyle w:val="Heading2"/>
      </w:pPr>
      <w:r>
        <w:t>Q: What is Security Testing?</w:t>
      </w:r>
    </w:p>
    <w:p w14:paraId="073B53B5" w14:textId="77777777" w:rsidR="004C06B2" w:rsidRDefault="004C06B2" w:rsidP="004C06B2">
      <w:r>
        <w:t>A: Check data leaks. Tools: Burp Suite.</w:t>
      </w:r>
    </w:p>
    <w:p w14:paraId="0A06EE18" w14:textId="77777777" w:rsidR="004C06B2" w:rsidRDefault="004C06B2" w:rsidP="004C06B2">
      <w:pPr>
        <w:pStyle w:val="Heading2"/>
      </w:pPr>
      <w:r>
        <w:t>Q: What is Integration Testing?</w:t>
      </w:r>
    </w:p>
    <w:p w14:paraId="46E8D00E" w14:textId="77777777" w:rsidR="004C06B2" w:rsidRDefault="004C06B2" w:rsidP="004C06B2">
      <w:r>
        <w:t>A: Check SaaS + APIs sync. Tools: Postman.</w:t>
      </w:r>
    </w:p>
    <w:p w14:paraId="6C8291E9" w14:textId="77777777" w:rsidR="004C06B2" w:rsidRDefault="004C06B2" w:rsidP="004C06B2">
      <w:pPr>
        <w:pStyle w:val="Heading2"/>
      </w:pPr>
      <w:r>
        <w:lastRenderedPageBreak/>
        <w:t>Q: What is Performance Testing?</w:t>
      </w:r>
    </w:p>
    <w:p w14:paraId="682475E7" w14:textId="77777777" w:rsidR="004C06B2" w:rsidRDefault="004C06B2" w:rsidP="004C06B2">
      <w:r>
        <w:t>A: Verify speed on large inputs. Tools: JMeter.</w:t>
      </w:r>
    </w:p>
    <w:p w14:paraId="59CC0C3D" w14:textId="77777777" w:rsidR="004C06B2" w:rsidRDefault="004C06B2" w:rsidP="004C06B2">
      <w:pPr>
        <w:pStyle w:val="Heading2"/>
      </w:pPr>
      <w:r>
        <w:t>Q: What is MLOps Testing?</w:t>
      </w:r>
    </w:p>
    <w:p w14:paraId="03FE5A87" w14:textId="77777777" w:rsidR="004C06B2" w:rsidRDefault="004C06B2" w:rsidP="004C06B2">
      <w:r>
        <w:t>A: Check pipelines automation. Tools: Jenkins, Docker.</w:t>
      </w:r>
    </w:p>
    <w:p w14:paraId="4FE3A2C4" w14:textId="77777777" w:rsidR="004C06B2" w:rsidRDefault="004C06B2" w:rsidP="004C06B2">
      <w:pPr>
        <w:pStyle w:val="Heading2"/>
      </w:pPr>
      <w:r>
        <w:t>Q: What is Version Control Testing?</w:t>
      </w:r>
    </w:p>
    <w:p w14:paraId="6AE81C1B" w14:textId="77777777" w:rsidR="004C06B2" w:rsidRDefault="004C06B2" w:rsidP="004C06B2">
      <w:r>
        <w:t>A: Verify model rollbacks. Tools: Git, MLflow.</w:t>
      </w:r>
    </w:p>
    <w:p w14:paraId="658B2F04" w14:textId="77777777" w:rsidR="004C06B2" w:rsidRDefault="004C06B2" w:rsidP="004C06B2">
      <w:pPr>
        <w:pStyle w:val="Heading2"/>
      </w:pPr>
      <w:r>
        <w:t>Q: What is Accessibility Testing?</w:t>
      </w:r>
    </w:p>
    <w:p w14:paraId="00BBFB39" w14:textId="1EB46EB1" w:rsidR="004C06B2" w:rsidRDefault="004C06B2" w:rsidP="004C06B2">
      <w:r>
        <w:t>A: Ensure dashboards are usable. Tools: Axe, WAVE.Q: What is Compliance Testing?</w:t>
      </w:r>
    </w:p>
    <w:p w14:paraId="46A17D38" w14:textId="77777777" w:rsidR="004C06B2" w:rsidRDefault="004C06B2" w:rsidP="004C06B2">
      <w:r>
        <w:t>A: Check GDPR/AI regulations. Tools: Compliance checklists.</w:t>
      </w:r>
    </w:p>
    <w:p w14:paraId="446F6EC9" w14:textId="77777777" w:rsidR="004C06B2" w:rsidRDefault="004C06B2"/>
    <w:sectPr w:rsidR="004C06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4826940">
    <w:abstractNumId w:val="8"/>
  </w:num>
  <w:num w:numId="2" w16cid:durableId="1351446188">
    <w:abstractNumId w:val="6"/>
  </w:num>
  <w:num w:numId="3" w16cid:durableId="1511947284">
    <w:abstractNumId w:val="5"/>
  </w:num>
  <w:num w:numId="4" w16cid:durableId="1156916239">
    <w:abstractNumId w:val="4"/>
  </w:num>
  <w:num w:numId="5" w16cid:durableId="1705521202">
    <w:abstractNumId w:val="7"/>
  </w:num>
  <w:num w:numId="6" w16cid:durableId="1571574973">
    <w:abstractNumId w:val="3"/>
  </w:num>
  <w:num w:numId="7" w16cid:durableId="1232086238">
    <w:abstractNumId w:val="2"/>
  </w:num>
  <w:num w:numId="8" w16cid:durableId="10961400">
    <w:abstractNumId w:val="1"/>
  </w:num>
  <w:num w:numId="9" w16cid:durableId="163790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06B2"/>
    <w:rsid w:val="008E143B"/>
    <w:rsid w:val="00AA1D8D"/>
    <w:rsid w:val="00B47730"/>
    <w:rsid w:val="00CB0664"/>
    <w:rsid w:val="00E864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B8885"/>
  <w14:defaultImageDpi w14:val="300"/>
  <w15:docId w15:val="{F1AE293C-C93A-4694-8D7B-827A66D6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Lok Subedi</cp:lastModifiedBy>
  <cp:revision>2</cp:revision>
  <dcterms:created xsi:type="dcterms:W3CDTF">2013-12-23T23:15:00Z</dcterms:created>
  <dcterms:modified xsi:type="dcterms:W3CDTF">2025-08-31T21:31:00Z</dcterms:modified>
  <cp:category/>
</cp:coreProperties>
</file>