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JMeter Glossary - Questions &amp; Answers</w:t>
      </w:r>
    </w:p>
    <w:p>
      <w:pPr>
        <w:pStyle w:val="Heading1"/>
      </w:pPr>
      <w:r>
        <w:t>Basics</w:t>
      </w:r>
    </w:p>
    <w:p>
      <w:pPr>
        <w:pStyle w:val="ListBullet"/>
      </w:pPr>
      <w:r>
        <w:t>Q: What is JMeter?</w:t>
      </w:r>
    </w:p>
    <w:p>
      <w:r>
        <w:t>A: JMeter is an open-source tool for performance and load testing developed by Apache.</w:t>
      </w:r>
    </w:p>
    <w:p>
      <w:pPr>
        <w:pStyle w:val="ListBullet"/>
      </w:pPr>
      <w:r>
        <w:t>Q: Is JMeter free?</w:t>
      </w:r>
    </w:p>
    <w:p>
      <w:r>
        <w:t>A: Yes, JMeter is open-source and free to use.</w:t>
      </w:r>
    </w:p>
    <w:p>
      <w:pPr>
        <w:pStyle w:val="ListBullet"/>
      </w:pPr>
      <w:r>
        <w:t>Q: What is JMeter used for?</w:t>
      </w:r>
    </w:p>
    <w:p>
      <w:r>
        <w:t>A: It is used for testing performance of web apps, APIs, databases, and servers.</w:t>
      </w:r>
    </w:p>
    <w:p>
      <w:pPr>
        <w:pStyle w:val="ListBullet"/>
      </w:pPr>
      <w:r>
        <w:t>Q: Who develops JMeter?</w:t>
      </w:r>
    </w:p>
    <w:p>
      <w:r>
        <w:t>A: The Apache Software Foundation maintains JMeter.</w:t>
      </w:r>
    </w:p>
    <w:p>
      <w:pPr>
        <w:pStyle w:val="ListBullet"/>
      </w:pPr>
      <w:r>
        <w:t>Q: What type of testing can JMeter do?</w:t>
      </w:r>
    </w:p>
    <w:p>
      <w:r>
        <w:t>A: JMeter can perform load testing, stress testing, functional testing, and API testing.</w:t>
      </w:r>
    </w:p>
    <w:p>
      <w:pPr>
        <w:pStyle w:val="Heading1"/>
      </w:pPr>
      <w:r>
        <w:t>Architecture</w:t>
      </w:r>
    </w:p>
    <w:p>
      <w:pPr>
        <w:pStyle w:val="ListBullet"/>
      </w:pPr>
      <w:r>
        <w:t>Q: What is a Test Plan in JMeter?</w:t>
      </w:r>
    </w:p>
    <w:p>
      <w:r>
        <w:t>A: A container for all test components, defining what to test and how.</w:t>
      </w:r>
    </w:p>
    <w:p>
      <w:pPr>
        <w:pStyle w:val="ListBullet"/>
      </w:pPr>
      <w:r>
        <w:t>Q: What is a Thread Group?</w:t>
      </w:r>
    </w:p>
    <w:p>
      <w:r>
        <w:t>A: Defines the number of virtual users and their behavior during the test.</w:t>
      </w:r>
    </w:p>
    <w:p>
      <w:pPr>
        <w:pStyle w:val="ListBullet"/>
      </w:pPr>
      <w:r>
        <w:t>Q: What is a Sampler in JMeter?</w:t>
      </w:r>
    </w:p>
    <w:p>
      <w:r>
        <w:t>A: A request that JMeter sends to the server, like HTTP Request or JDBC Request.</w:t>
      </w:r>
    </w:p>
    <w:p>
      <w:pPr>
        <w:pStyle w:val="ListBullet"/>
      </w:pPr>
      <w:r>
        <w:t>Q: What are Listeners in JMeter?</w:t>
      </w:r>
    </w:p>
    <w:p>
      <w:r>
        <w:t>A: Components that collect and display test results in graphs, tables, or logs.</w:t>
      </w:r>
    </w:p>
    <w:p>
      <w:pPr>
        <w:pStyle w:val="ListBullet"/>
      </w:pPr>
      <w:r>
        <w:t>Q: What are Config Elements?</w:t>
      </w:r>
    </w:p>
    <w:p>
      <w:r>
        <w:t>A: Settings used to configure requests, like HTTP Request Defaults.</w:t>
      </w:r>
    </w:p>
    <w:p>
      <w:pPr>
        <w:pStyle w:val="Heading1"/>
      </w:pPr>
      <w:r>
        <w:t>Performance Testing</w:t>
      </w:r>
    </w:p>
    <w:p>
      <w:pPr>
        <w:pStyle w:val="ListBullet"/>
      </w:pPr>
      <w:r>
        <w:t>Q: What is Load Testing?</w:t>
      </w:r>
    </w:p>
    <w:p>
      <w:r>
        <w:t>A: Testing how a system performs under expected user load.</w:t>
      </w:r>
    </w:p>
    <w:p>
      <w:pPr>
        <w:pStyle w:val="ListBullet"/>
      </w:pPr>
      <w:r>
        <w:t>Q: What is Stress Testing?</w:t>
      </w:r>
    </w:p>
    <w:p>
      <w:r>
        <w:t>A: Testing how a system behaves under extreme load beyond its limits.</w:t>
      </w:r>
    </w:p>
    <w:p>
      <w:pPr>
        <w:pStyle w:val="ListBullet"/>
      </w:pPr>
      <w:r>
        <w:t>Q: What is Spike Testing?</w:t>
      </w:r>
    </w:p>
    <w:p>
      <w:r>
        <w:t>A: Sudden increase in load to see how the system reacts.</w:t>
      </w:r>
    </w:p>
    <w:p>
      <w:pPr>
        <w:pStyle w:val="ListBullet"/>
      </w:pPr>
      <w:r>
        <w:t>Q: What is Endurance Testing?</w:t>
      </w:r>
    </w:p>
    <w:p>
      <w:r>
        <w:t>A: Running a test for a long period to check stability and memory leaks.</w:t>
      </w:r>
    </w:p>
    <w:p>
      <w:pPr>
        <w:pStyle w:val="ListBullet"/>
      </w:pPr>
      <w:r>
        <w:t>Q: What is Throughput in JMeter?</w:t>
      </w:r>
    </w:p>
    <w:p>
      <w:r>
        <w:t>A: The number of requests handled by the server per second.</w:t>
      </w:r>
    </w:p>
    <w:p>
      <w:pPr>
        <w:pStyle w:val="Heading1"/>
      </w:pPr>
      <w:r>
        <w:t>Components</w:t>
      </w:r>
    </w:p>
    <w:p>
      <w:pPr>
        <w:pStyle w:val="ListBullet"/>
      </w:pPr>
      <w:r>
        <w:t>Q: What is an Assertion in JMeter?</w:t>
      </w:r>
    </w:p>
    <w:p>
      <w:r>
        <w:t>A: Used to validate responses, such as checking if text exists in a response.</w:t>
      </w:r>
    </w:p>
    <w:p>
      <w:pPr>
        <w:pStyle w:val="ListBullet"/>
      </w:pPr>
      <w:r>
        <w:t>Q: What is a Timer in JMeter?</w:t>
      </w:r>
    </w:p>
    <w:p>
      <w:r>
        <w:t>A: Used to pause between requests to simulate real user behavior.</w:t>
      </w:r>
    </w:p>
    <w:p>
      <w:pPr>
        <w:pStyle w:val="ListBullet"/>
      </w:pPr>
      <w:r>
        <w:t>Q: What is a Pre-Processor?</w:t>
      </w:r>
    </w:p>
    <w:p>
      <w:r>
        <w:t>A: Runs before a sampler to modify requests or set conditions.</w:t>
      </w:r>
    </w:p>
    <w:p>
      <w:pPr>
        <w:pStyle w:val="ListBullet"/>
      </w:pPr>
      <w:r>
        <w:t>Q: What is a Post-Processor?</w:t>
      </w:r>
    </w:p>
    <w:p>
      <w:r>
        <w:t>A: Runs after a sampler to extract data or perform checks.</w:t>
      </w:r>
    </w:p>
    <w:p>
      <w:pPr>
        <w:pStyle w:val="ListBullet"/>
      </w:pPr>
      <w:r>
        <w:t>Q: What is a Controller in JMeter?</w:t>
      </w:r>
    </w:p>
    <w:p>
      <w:r>
        <w:t>A: Controls the flow of requests, like Loop Controller or If Controller.</w:t>
      </w:r>
    </w:p>
    <w:p>
      <w:pPr>
        <w:pStyle w:val="Heading1"/>
      </w:pPr>
      <w:r>
        <w:t>Advanced</w:t>
      </w:r>
    </w:p>
    <w:p>
      <w:pPr>
        <w:pStyle w:val="ListBullet"/>
      </w:pPr>
      <w:r>
        <w:t>Q: What is Distributed Testing in JMeter?</w:t>
      </w:r>
    </w:p>
    <w:p>
      <w:r>
        <w:t>A: Running tests on multiple machines to simulate higher loads.</w:t>
      </w:r>
    </w:p>
    <w:p>
      <w:pPr>
        <w:pStyle w:val="ListBullet"/>
      </w:pPr>
      <w:r>
        <w:t>Q: What is JMeter CLI mode?</w:t>
      </w:r>
    </w:p>
    <w:p>
      <w:r>
        <w:t>A: Running JMeter in command-line mode without a GUI, useful for CI/CD.</w:t>
      </w:r>
    </w:p>
    <w:p>
      <w:pPr>
        <w:pStyle w:val="ListBullet"/>
      </w:pPr>
      <w:r>
        <w:t>Q: What is Non-GUI mode in JMeter?</w:t>
      </w:r>
    </w:p>
    <w:p>
      <w:r>
        <w:t>A: A mode to execute tests without the graphical interface for better performance.</w:t>
      </w:r>
    </w:p>
    <w:p>
      <w:pPr>
        <w:pStyle w:val="ListBullet"/>
      </w:pPr>
      <w:r>
        <w:t>Q: What is a JDBC Sampler?</w:t>
      </w:r>
    </w:p>
    <w:p>
      <w:r>
        <w:t>A: A sampler used to test database queries.</w:t>
      </w:r>
    </w:p>
    <w:p>
      <w:pPr>
        <w:pStyle w:val="ListBullet"/>
      </w:pPr>
      <w:r>
        <w:t>Q: What is a JSR223 Sampler?</w:t>
      </w:r>
    </w:p>
    <w:p>
      <w:r>
        <w:t>A: A sampler that allows scripting with Groovy or other supported languages.</w:t>
      </w:r>
    </w:p>
    <w:p>
      <w:pPr>
        <w:pStyle w:val="ListBullet"/>
      </w:pPr>
      <w:r>
        <w:t>Q26: Placeholder question about JMeter</w:t>
      </w:r>
    </w:p>
    <w:p>
      <w:r>
        <w:t>A26: Placeholder answer for Q26</w:t>
      </w:r>
    </w:p>
    <w:p>
      <w:pPr>
        <w:pStyle w:val="ListBullet"/>
      </w:pPr>
      <w:r>
        <w:t>Q27: Placeholder question about JMeter</w:t>
      </w:r>
    </w:p>
    <w:p>
      <w:r>
        <w:t>A27: Placeholder answer for Q27</w:t>
      </w:r>
    </w:p>
    <w:p>
      <w:pPr>
        <w:pStyle w:val="ListBullet"/>
      </w:pPr>
      <w:r>
        <w:t>Q28: Placeholder question about JMeter</w:t>
      </w:r>
    </w:p>
    <w:p>
      <w:r>
        <w:t>A28: Placeholder answer for Q28</w:t>
      </w:r>
    </w:p>
    <w:p>
      <w:pPr>
        <w:pStyle w:val="ListBullet"/>
      </w:pPr>
      <w:r>
        <w:t>Q29: Placeholder question about JMeter</w:t>
      </w:r>
    </w:p>
    <w:p>
      <w:r>
        <w:t>A29: Placeholder answer for Q29</w:t>
      </w:r>
    </w:p>
    <w:p>
      <w:pPr>
        <w:pStyle w:val="ListBullet"/>
      </w:pPr>
      <w:r>
        <w:t>Q30: Placeholder question about JMeter</w:t>
      </w:r>
    </w:p>
    <w:p>
      <w:r>
        <w:t>A30: Placeholder answer for Q30</w:t>
      </w:r>
    </w:p>
    <w:p>
      <w:pPr>
        <w:pStyle w:val="ListBullet"/>
      </w:pPr>
      <w:r>
        <w:t>Q31: Placeholder question about JMeter</w:t>
      </w:r>
    </w:p>
    <w:p>
      <w:r>
        <w:t>A31: Placeholder answer for Q31</w:t>
      </w:r>
    </w:p>
    <w:p>
      <w:pPr>
        <w:pStyle w:val="ListBullet"/>
      </w:pPr>
      <w:r>
        <w:t>Q32: Placeholder question about JMeter</w:t>
      </w:r>
    </w:p>
    <w:p>
      <w:r>
        <w:t>A32: Placeholder answer for Q32</w:t>
      </w:r>
    </w:p>
    <w:p>
      <w:pPr>
        <w:pStyle w:val="ListBullet"/>
      </w:pPr>
      <w:r>
        <w:t>Q33: Placeholder question about JMeter</w:t>
      </w:r>
    </w:p>
    <w:p>
      <w:r>
        <w:t>A33: Placeholder answer for Q33</w:t>
      </w:r>
    </w:p>
    <w:p>
      <w:pPr>
        <w:pStyle w:val="ListBullet"/>
      </w:pPr>
      <w:r>
        <w:t>Q34: Placeholder question about JMeter</w:t>
      </w:r>
    </w:p>
    <w:p>
      <w:r>
        <w:t>A34: Placeholder answer for Q34</w:t>
      </w:r>
    </w:p>
    <w:p>
      <w:pPr>
        <w:pStyle w:val="ListBullet"/>
      </w:pPr>
      <w:r>
        <w:t>Q35: Placeholder question about JMeter</w:t>
      </w:r>
    </w:p>
    <w:p>
      <w:r>
        <w:t>A35: Placeholder answer for Q35</w:t>
      </w:r>
    </w:p>
    <w:p>
      <w:pPr>
        <w:pStyle w:val="ListBullet"/>
      </w:pPr>
      <w:r>
        <w:t>Q36: Placeholder question about JMeter</w:t>
      </w:r>
    </w:p>
    <w:p>
      <w:r>
        <w:t>A36: Placeholder answer for Q36</w:t>
      </w:r>
    </w:p>
    <w:p>
      <w:pPr>
        <w:pStyle w:val="ListBullet"/>
      </w:pPr>
      <w:r>
        <w:t>Q37: Placeholder question about JMeter</w:t>
      </w:r>
    </w:p>
    <w:p>
      <w:r>
        <w:t>A37: Placeholder answer for Q37</w:t>
      </w:r>
    </w:p>
    <w:p>
      <w:pPr>
        <w:pStyle w:val="ListBullet"/>
      </w:pPr>
      <w:r>
        <w:t>Q38: Placeholder question about JMeter</w:t>
      </w:r>
    </w:p>
    <w:p>
      <w:r>
        <w:t>A38: Placeholder answer for Q38</w:t>
      </w:r>
    </w:p>
    <w:p>
      <w:pPr>
        <w:pStyle w:val="ListBullet"/>
      </w:pPr>
      <w:r>
        <w:t>Q39: Placeholder question about JMeter</w:t>
      </w:r>
    </w:p>
    <w:p>
      <w:r>
        <w:t>A39: Placeholder answer for Q39</w:t>
      </w:r>
    </w:p>
    <w:p>
      <w:pPr>
        <w:pStyle w:val="ListBullet"/>
      </w:pPr>
      <w:r>
        <w:t>Q40: Placeholder question about JMeter</w:t>
      </w:r>
    </w:p>
    <w:p>
      <w:r>
        <w:t>A40: Placeholder answer for Q40</w:t>
      </w:r>
    </w:p>
    <w:p>
      <w:pPr>
        <w:pStyle w:val="ListBullet"/>
      </w:pPr>
      <w:r>
        <w:t>Q41: Placeholder question about JMeter</w:t>
      </w:r>
    </w:p>
    <w:p>
      <w:r>
        <w:t>A41: Placeholder answer for Q41</w:t>
      </w:r>
    </w:p>
    <w:p>
      <w:pPr>
        <w:pStyle w:val="ListBullet"/>
      </w:pPr>
      <w:r>
        <w:t>Q42: Placeholder question about JMeter</w:t>
      </w:r>
    </w:p>
    <w:p>
      <w:r>
        <w:t>A42: Placeholder answer for Q42</w:t>
      </w:r>
    </w:p>
    <w:p>
      <w:pPr>
        <w:pStyle w:val="ListBullet"/>
      </w:pPr>
      <w:r>
        <w:t>Q43: Placeholder question about JMeter</w:t>
      </w:r>
    </w:p>
    <w:p>
      <w:r>
        <w:t>A43: Placeholder answer for Q43</w:t>
      </w:r>
    </w:p>
    <w:p>
      <w:pPr>
        <w:pStyle w:val="ListBullet"/>
      </w:pPr>
      <w:r>
        <w:t>Q44: Placeholder question about JMeter</w:t>
      </w:r>
    </w:p>
    <w:p>
      <w:r>
        <w:t>A44: Placeholder answer for Q44</w:t>
      </w:r>
    </w:p>
    <w:p>
      <w:pPr>
        <w:pStyle w:val="ListBullet"/>
      </w:pPr>
      <w:r>
        <w:t>Q45: Placeholder question about JMeter</w:t>
      </w:r>
    </w:p>
    <w:p>
      <w:r>
        <w:t>A45: Placeholder answer for Q45</w:t>
      </w:r>
    </w:p>
    <w:p>
      <w:pPr>
        <w:pStyle w:val="ListBullet"/>
      </w:pPr>
      <w:r>
        <w:t>Q46: Placeholder question about JMeter</w:t>
      </w:r>
    </w:p>
    <w:p>
      <w:r>
        <w:t>A46: Placeholder answer for Q46</w:t>
      </w:r>
    </w:p>
    <w:p>
      <w:pPr>
        <w:pStyle w:val="ListBullet"/>
      </w:pPr>
      <w:r>
        <w:t>Q47: Placeholder question about JMeter</w:t>
      </w:r>
    </w:p>
    <w:p>
      <w:r>
        <w:t>A47: Placeholder answer for Q47</w:t>
      </w:r>
    </w:p>
    <w:p>
      <w:pPr>
        <w:pStyle w:val="ListBullet"/>
      </w:pPr>
      <w:r>
        <w:t>Q48: Placeholder question about JMeter</w:t>
      </w:r>
    </w:p>
    <w:p>
      <w:r>
        <w:t>A48: Placeholder answer for Q48</w:t>
      </w:r>
    </w:p>
    <w:p>
      <w:pPr>
        <w:pStyle w:val="ListBullet"/>
      </w:pPr>
      <w:r>
        <w:t>Q49: Placeholder question about JMeter</w:t>
      </w:r>
    </w:p>
    <w:p>
      <w:r>
        <w:t>A49: Placeholder answer for Q49</w:t>
      </w:r>
    </w:p>
    <w:p>
      <w:pPr>
        <w:pStyle w:val="ListBullet"/>
      </w:pPr>
      <w:r>
        <w:t>Q50: Placeholder question about JMeter</w:t>
      </w:r>
    </w:p>
    <w:p>
      <w:r>
        <w:t>A50: Placeholder answer for Q50</w:t>
      </w:r>
    </w:p>
    <w:p>
      <w:pPr>
        <w:pStyle w:val="ListBullet"/>
      </w:pPr>
      <w:r>
        <w:t>Q51: Placeholder question about JMeter</w:t>
      </w:r>
    </w:p>
    <w:p>
      <w:r>
        <w:t>A51: Placeholder answer for Q51</w:t>
      </w:r>
    </w:p>
    <w:p>
      <w:pPr>
        <w:pStyle w:val="ListBullet"/>
      </w:pPr>
      <w:r>
        <w:t>Q52: Placeholder question about JMeter</w:t>
      </w:r>
    </w:p>
    <w:p>
      <w:r>
        <w:t>A52: Placeholder answer for Q52</w:t>
      </w:r>
    </w:p>
    <w:p>
      <w:pPr>
        <w:pStyle w:val="ListBullet"/>
      </w:pPr>
      <w:r>
        <w:t>Q53: Placeholder question about JMeter</w:t>
      </w:r>
    </w:p>
    <w:p>
      <w:r>
        <w:t>A53: Placeholder answer for Q53</w:t>
      </w:r>
    </w:p>
    <w:p>
      <w:pPr>
        <w:pStyle w:val="ListBullet"/>
      </w:pPr>
      <w:r>
        <w:t>Q54: Placeholder question about JMeter</w:t>
      </w:r>
    </w:p>
    <w:p>
      <w:r>
        <w:t>A54: Placeholder answer for Q54</w:t>
      </w:r>
    </w:p>
    <w:p>
      <w:pPr>
        <w:pStyle w:val="ListBullet"/>
      </w:pPr>
      <w:r>
        <w:t>Q55: Placeholder question about JMeter</w:t>
      </w:r>
    </w:p>
    <w:p>
      <w:r>
        <w:t>A55: Placeholder answer for Q55</w:t>
      </w:r>
    </w:p>
    <w:p>
      <w:pPr>
        <w:pStyle w:val="ListBullet"/>
      </w:pPr>
      <w:r>
        <w:t>Q56: Placeholder question about JMeter</w:t>
      </w:r>
    </w:p>
    <w:p>
      <w:r>
        <w:t>A56: Placeholder answer for Q56</w:t>
      </w:r>
    </w:p>
    <w:p>
      <w:pPr>
        <w:pStyle w:val="ListBullet"/>
      </w:pPr>
      <w:r>
        <w:t>Q57: Placeholder question about JMeter</w:t>
      </w:r>
    </w:p>
    <w:p>
      <w:r>
        <w:t>A57: Placeholder answer for Q57</w:t>
      </w:r>
    </w:p>
    <w:p>
      <w:pPr>
        <w:pStyle w:val="ListBullet"/>
      </w:pPr>
      <w:r>
        <w:t>Q58: Placeholder question about JMeter</w:t>
      </w:r>
    </w:p>
    <w:p>
      <w:r>
        <w:t>A58: Placeholder answer for Q58</w:t>
      </w:r>
    </w:p>
    <w:p>
      <w:pPr>
        <w:pStyle w:val="ListBullet"/>
      </w:pPr>
      <w:r>
        <w:t>Q59: Placeholder question about JMeter</w:t>
      </w:r>
    </w:p>
    <w:p>
      <w:r>
        <w:t>A59: Placeholder answer for Q59</w:t>
      </w:r>
    </w:p>
    <w:p>
      <w:pPr>
        <w:pStyle w:val="ListBullet"/>
      </w:pPr>
      <w:r>
        <w:t>Q60: Placeholder question about JMeter</w:t>
      </w:r>
    </w:p>
    <w:p>
      <w:r>
        <w:t>A60: Placeholder answer for Q60</w:t>
      </w:r>
    </w:p>
    <w:p>
      <w:pPr>
        <w:pStyle w:val="ListBullet"/>
      </w:pPr>
      <w:r>
        <w:t>Q61: Placeholder question about JMeter</w:t>
      </w:r>
    </w:p>
    <w:p>
      <w:r>
        <w:t>A61: Placeholder answer for Q61</w:t>
      </w:r>
    </w:p>
    <w:p>
      <w:pPr>
        <w:pStyle w:val="ListBullet"/>
      </w:pPr>
      <w:r>
        <w:t>Q62: Placeholder question about JMeter</w:t>
      </w:r>
    </w:p>
    <w:p>
      <w:r>
        <w:t>A62: Placeholder answer for Q62</w:t>
      </w:r>
    </w:p>
    <w:p>
      <w:pPr>
        <w:pStyle w:val="ListBullet"/>
      </w:pPr>
      <w:r>
        <w:t>Q63: Placeholder question about JMeter</w:t>
      </w:r>
    </w:p>
    <w:p>
      <w:r>
        <w:t>A63: Placeholder answer for Q63</w:t>
      </w:r>
    </w:p>
    <w:p>
      <w:pPr>
        <w:pStyle w:val="ListBullet"/>
      </w:pPr>
      <w:r>
        <w:t>Q64: Placeholder question about JMeter</w:t>
      </w:r>
    </w:p>
    <w:p>
      <w:r>
        <w:t>A64: Placeholder answer for Q64</w:t>
      </w:r>
    </w:p>
    <w:p>
      <w:pPr>
        <w:pStyle w:val="ListBullet"/>
      </w:pPr>
      <w:r>
        <w:t>Q65: Placeholder question about JMeter</w:t>
      </w:r>
    </w:p>
    <w:p>
      <w:r>
        <w:t>A65: Placeholder answer for Q65</w:t>
      </w:r>
    </w:p>
    <w:p>
      <w:pPr>
        <w:pStyle w:val="ListBullet"/>
      </w:pPr>
      <w:r>
        <w:t>Q66: Placeholder question about JMeter</w:t>
      </w:r>
    </w:p>
    <w:p>
      <w:r>
        <w:t>A66: Placeholder answer for Q66</w:t>
      </w:r>
    </w:p>
    <w:p>
      <w:pPr>
        <w:pStyle w:val="ListBullet"/>
      </w:pPr>
      <w:r>
        <w:t>Q67: Placeholder question about JMeter</w:t>
      </w:r>
    </w:p>
    <w:p>
      <w:r>
        <w:t>A67: Placeholder answer for Q67</w:t>
      </w:r>
    </w:p>
    <w:p>
      <w:pPr>
        <w:pStyle w:val="ListBullet"/>
      </w:pPr>
      <w:r>
        <w:t>Q68: Placeholder question about JMeter</w:t>
      </w:r>
    </w:p>
    <w:p>
      <w:r>
        <w:t>A68: Placeholder answer for Q68</w:t>
      </w:r>
    </w:p>
    <w:p>
      <w:pPr>
        <w:pStyle w:val="ListBullet"/>
      </w:pPr>
      <w:r>
        <w:t>Q69: Placeholder question about JMeter</w:t>
      </w:r>
    </w:p>
    <w:p>
      <w:r>
        <w:t>A69: Placeholder answer for Q69</w:t>
      </w:r>
    </w:p>
    <w:p>
      <w:pPr>
        <w:pStyle w:val="ListBullet"/>
      </w:pPr>
      <w:r>
        <w:t>Q70: Placeholder question about JMeter</w:t>
      </w:r>
    </w:p>
    <w:p>
      <w:r>
        <w:t>A70: Placeholder answer for Q70</w:t>
      </w:r>
    </w:p>
    <w:p>
      <w:pPr>
        <w:pStyle w:val="ListBullet"/>
      </w:pPr>
      <w:r>
        <w:t>Q71: Placeholder question about JMeter</w:t>
      </w:r>
    </w:p>
    <w:p>
      <w:r>
        <w:t>A71: Placeholder answer for Q71</w:t>
      </w:r>
    </w:p>
    <w:p>
      <w:pPr>
        <w:pStyle w:val="ListBullet"/>
      </w:pPr>
      <w:r>
        <w:t>Q72: Placeholder question about JMeter</w:t>
      </w:r>
    </w:p>
    <w:p>
      <w:r>
        <w:t>A72: Placeholder answer for Q72</w:t>
      </w:r>
    </w:p>
    <w:p>
      <w:pPr>
        <w:pStyle w:val="ListBullet"/>
      </w:pPr>
      <w:r>
        <w:t>Q73: Placeholder question about JMeter</w:t>
      </w:r>
    </w:p>
    <w:p>
      <w:r>
        <w:t>A73: Placeholder answer for Q73</w:t>
      </w:r>
    </w:p>
    <w:p>
      <w:pPr>
        <w:pStyle w:val="ListBullet"/>
      </w:pPr>
      <w:r>
        <w:t>Q74: Placeholder question about JMeter</w:t>
      </w:r>
    </w:p>
    <w:p>
      <w:r>
        <w:t>A74: Placeholder answer for Q74</w:t>
      </w:r>
    </w:p>
    <w:p>
      <w:pPr>
        <w:pStyle w:val="ListBullet"/>
      </w:pPr>
      <w:r>
        <w:t>Q75: Placeholder question about JMeter</w:t>
      </w:r>
    </w:p>
    <w:p>
      <w:r>
        <w:t>A75: Placeholder answer for Q75</w:t>
      </w:r>
    </w:p>
    <w:p>
      <w:pPr>
        <w:pStyle w:val="ListBullet"/>
      </w:pPr>
      <w:r>
        <w:t>Q76: Placeholder question about JMeter</w:t>
      </w:r>
    </w:p>
    <w:p>
      <w:r>
        <w:t>A76: Placeholder answer for Q76</w:t>
      </w:r>
    </w:p>
    <w:p>
      <w:pPr>
        <w:pStyle w:val="ListBullet"/>
      </w:pPr>
      <w:r>
        <w:t>Q77: Placeholder question about JMeter</w:t>
      </w:r>
    </w:p>
    <w:p>
      <w:r>
        <w:t>A77: Placeholder answer for Q77</w:t>
      </w:r>
    </w:p>
    <w:p>
      <w:pPr>
        <w:pStyle w:val="ListBullet"/>
      </w:pPr>
      <w:r>
        <w:t>Q78: Placeholder question about JMeter</w:t>
      </w:r>
    </w:p>
    <w:p>
      <w:r>
        <w:t>A78: Placeholder answer for Q78</w:t>
      </w:r>
    </w:p>
    <w:p>
      <w:pPr>
        <w:pStyle w:val="ListBullet"/>
      </w:pPr>
      <w:r>
        <w:t>Q79: Placeholder question about JMeter</w:t>
      </w:r>
    </w:p>
    <w:p>
      <w:r>
        <w:t>A79: Placeholder answer for Q79</w:t>
      </w:r>
    </w:p>
    <w:p>
      <w:pPr>
        <w:pStyle w:val="ListBullet"/>
      </w:pPr>
      <w:r>
        <w:t>Q80: Placeholder question about JMeter</w:t>
      </w:r>
    </w:p>
    <w:p>
      <w:r>
        <w:t>A80: Placeholder answer for Q80</w:t>
      </w:r>
    </w:p>
    <w:p>
      <w:pPr>
        <w:pStyle w:val="ListBullet"/>
      </w:pPr>
      <w:r>
        <w:t>Q81: Placeholder question about JMeter</w:t>
      </w:r>
    </w:p>
    <w:p>
      <w:r>
        <w:t>A81: Placeholder answer for Q81</w:t>
      </w:r>
    </w:p>
    <w:p>
      <w:pPr>
        <w:pStyle w:val="ListBullet"/>
      </w:pPr>
      <w:r>
        <w:t>Q82: Placeholder question about JMeter</w:t>
      </w:r>
    </w:p>
    <w:p>
      <w:r>
        <w:t>A82: Placeholder answer for Q82</w:t>
      </w:r>
    </w:p>
    <w:p>
      <w:pPr>
        <w:pStyle w:val="ListBullet"/>
      </w:pPr>
      <w:r>
        <w:t>Q83: Placeholder question about JMeter</w:t>
      </w:r>
    </w:p>
    <w:p>
      <w:r>
        <w:t>A83: Placeholder answer for Q83</w:t>
      </w:r>
    </w:p>
    <w:p>
      <w:pPr>
        <w:pStyle w:val="ListBullet"/>
      </w:pPr>
      <w:r>
        <w:t>Q84: Placeholder question about JMeter</w:t>
      </w:r>
    </w:p>
    <w:p>
      <w:r>
        <w:t>A84: Placeholder answer for Q84</w:t>
      </w:r>
    </w:p>
    <w:p>
      <w:pPr>
        <w:pStyle w:val="ListBullet"/>
      </w:pPr>
      <w:r>
        <w:t>Q85: Placeholder question about JMeter</w:t>
      </w:r>
    </w:p>
    <w:p>
      <w:r>
        <w:t>A85: Placeholder answer for Q85</w:t>
      </w:r>
    </w:p>
    <w:p>
      <w:pPr>
        <w:pStyle w:val="ListBullet"/>
      </w:pPr>
      <w:r>
        <w:t>Q86: Placeholder question about JMeter</w:t>
      </w:r>
    </w:p>
    <w:p>
      <w:r>
        <w:t>A86: Placeholder answer for Q86</w:t>
      </w:r>
    </w:p>
    <w:p>
      <w:pPr>
        <w:pStyle w:val="ListBullet"/>
      </w:pPr>
      <w:r>
        <w:t>Q87: Placeholder question about JMeter</w:t>
      </w:r>
    </w:p>
    <w:p>
      <w:r>
        <w:t>A87: Placeholder answer for Q87</w:t>
      </w:r>
    </w:p>
    <w:p>
      <w:pPr>
        <w:pStyle w:val="ListBullet"/>
      </w:pPr>
      <w:r>
        <w:t>Q88: Placeholder question about JMeter</w:t>
      </w:r>
    </w:p>
    <w:p>
      <w:r>
        <w:t>A88: Placeholder answer for Q88</w:t>
      </w:r>
    </w:p>
    <w:p>
      <w:pPr>
        <w:pStyle w:val="ListBullet"/>
      </w:pPr>
      <w:r>
        <w:t>Q89: Placeholder question about JMeter</w:t>
      </w:r>
    </w:p>
    <w:p>
      <w:r>
        <w:t>A89: Placeholder answer for Q89</w:t>
      </w:r>
    </w:p>
    <w:p>
      <w:pPr>
        <w:pStyle w:val="ListBullet"/>
      </w:pPr>
      <w:r>
        <w:t>Q90: Placeholder question about JMeter</w:t>
      </w:r>
    </w:p>
    <w:p>
      <w:r>
        <w:t>A90: Placeholder answer for Q90</w:t>
      </w:r>
    </w:p>
    <w:p>
      <w:pPr>
        <w:pStyle w:val="ListBullet"/>
      </w:pPr>
      <w:r>
        <w:t>Q91: Placeholder question about JMeter</w:t>
      </w:r>
    </w:p>
    <w:p>
      <w:r>
        <w:t>A91: Placeholder answer for Q91</w:t>
      </w:r>
    </w:p>
    <w:p>
      <w:pPr>
        <w:pStyle w:val="ListBullet"/>
      </w:pPr>
      <w:r>
        <w:t>Q92: Placeholder question about JMeter</w:t>
      </w:r>
    </w:p>
    <w:p>
      <w:r>
        <w:t>A92: Placeholder answer for Q92</w:t>
      </w:r>
    </w:p>
    <w:p>
      <w:pPr>
        <w:pStyle w:val="ListBullet"/>
      </w:pPr>
      <w:r>
        <w:t>Q93: Placeholder question about JMeter</w:t>
      </w:r>
    </w:p>
    <w:p>
      <w:r>
        <w:t>A93: Placeholder answer for Q93</w:t>
      </w:r>
    </w:p>
    <w:p>
      <w:pPr>
        <w:pStyle w:val="ListBullet"/>
      </w:pPr>
      <w:r>
        <w:t>Q94: Placeholder question about JMeter</w:t>
      </w:r>
    </w:p>
    <w:p>
      <w:r>
        <w:t>A94: Placeholder answer for Q94</w:t>
      </w:r>
    </w:p>
    <w:p>
      <w:pPr>
        <w:pStyle w:val="ListBullet"/>
      </w:pPr>
      <w:r>
        <w:t>Q95: Placeholder question about JMeter</w:t>
      </w:r>
    </w:p>
    <w:p>
      <w:r>
        <w:t>A95: Placeholder answer for Q95</w:t>
      </w:r>
    </w:p>
    <w:p>
      <w:pPr>
        <w:pStyle w:val="ListBullet"/>
      </w:pPr>
      <w:r>
        <w:t>Q96: Placeholder question about JMeter</w:t>
      </w:r>
    </w:p>
    <w:p>
      <w:r>
        <w:t>A96: Placeholder answer for Q96</w:t>
      </w:r>
    </w:p>
    <w:p>
      <w:pPr>
        <w:pStyle w:val="ListBullet"/>
      </w:pPr>
      <w:r>
        <w:t>Q97: Placeholder question about JMeter</w:t>
      </w:r>
    </w:p>
    <w:p>
      <w:r>
        <w:t>A97: Placeholder answer for Q97</w:t>
      </w:r>
    </w:p>
    <w:p>
      <w:pPr>
        <w:pStyle w:val="ListBullet"/>
      </w:pPr>
      <w:r>
        <w:t>Q98: Placeholder question about JMeter</w:t>
      </w:r>
    </w:p>
    <w:p>
      <w:r>
        <w:t>A98: Placeholder answer for Q98</w:t>
      </w:r>
    </w:p>
    <w:p>
      <w:pPr>
        <w:pStyle w:val="ListBullet"/>
      </w:pPr>
      <w:r>
        <w:t>Q99: Placeholder question about JMeter</w:t>
      </w:r>
    </w:p>
    <w:p>
      <w:r>
        <w:t>A99: Placeholder answer for Q99</w:t>
      </w:r>
    </w:p>
    <w:p>
      <w:pPr>
        <w:pStyle w:val="ListBullet"/>
      </w:pPr>
      <w:r>
        <w:t>Q100: Placeholder question about JMeter</w:t>
      </w:r>
    </w:p>
    <w:p>
      <w:r>
        <w:t>A100: Placeholder answer for Q100</w:t>
      </w:r>
    </w:p>
    <w:p>
      <w:pPr>
        <w:pStyle w:val="ListBullet"/>
      </w:pPr>
      <w:r>
        <w:t>Q101: Placeholder question about JMeter</w:t>
      </w:r>
    </w:p>
    <w:p>
      <w:r>
        <w:t>A101: Placeholder answer for Q101</w:t>
      </w:r>
    </w:p>
    <w:p>
      <w:pPr>
        <w:pStyle w:val="ListBullet"/>
      </w:pPr>
      <w:r>
        <w:t>Q102: Placeholder question about JMeter</w:t>
      </w:r>
    </w:p>
    <w:p>
      <w:r>
        <w:t>A102: Placeholder answer for Q102</w:t>
      </w:r>
    </w:p>
    <w:p>
      <w:pPr>
        <w:pStyle w:val="ListBullet"/>
      </w:pPr>
      <w:r>
        <w:t>Q103: Placeholder question about JMeter</w:t>
      </w:r>
    </w:p>
    <w:p>
      <w:r>
        <w:t>A103: Placeholder answer for Q103</w:t>
      </w:r>
    </w:p>
    <w:p>
      <w:pPr>
        <w:pStyle w:val="ListBullet"/>
      </w:pPr>
      <w:r>
        <w:t>Q104: Placeholder question about JMeter</w:t>
      </w:r>
    </w:p>
    <w:p>
      <w:r>
        <w:t>A104: Placeholder answer for Q104</w:t>
      </w:r>
    </w:p>
    <w:p>
      <w:pPr>
        <w:pStyle w:val="ListBullet"/>
      </w:pPr>
      <w:r>
        <w:t>Q105: Placeholder question about JMeter</w:t>
      </w:r>
    </w:p>
    <w:p>
      <w:r>
        <w:t>A105: Placeholder answer for Q105</w:t>
      </w:r>
    </w:p>
    <w:p>
      <w:pPr>
        <w:pStyle w:val="ListBullet"/>
      </w:pPr>
      <w:r>
        <w:t>Q106: Placeholder question about JMeter</w:t>
      </w:r>
    </w:p>
    <w:p>
      <w:r>
        <w:t>A106: Placeholder answer for Q106</w:t>
      </w:r>
    </w:p>
    <w:p>
      <w:pPr>
        <w:pStyle w:val="ListBullet"/>
      </w:pPr>
      <w:r>
        <w:t>Q107: Placeholder question about JMeter</w:t>
      </w:r>
    </w:p>
    <w:p>
      <w:r>
        <w:t>A107: Placeholder answer for Q107</w:t>
      </w:r>
    </w:p>
    <w:p>
      <w:pPr>
        <w:pStyle w:val="ListBullet"/>
      </w:pPr>
      <w:r>
        <w:t>Q108: Placeholder question about JMeter</w:t>
      </w:r>
    </w:p>
    <w:p>
      <w:r>
        <w:t>A108: Placeholder answer for Q108</w:t>
      </w:r>
    </w:p>
    <w:p>
      <w:pPr>
        <w:pStyle w:val="ListBullet"/>
      </w:pPr>
      <w:r>
        <w:t>Q109: Placeholder question about JMeter</w:t>
      </w:r>
    </w:p>
    <w:p>
      <w:r>
        <w:t>A109: Placeholder answer for Q109</w:t>
      </w:r>
    </w:p>
    <w:p>
      <w:pPr>
        <w:pStyle w:val="ListBullet"/>
      </w:pPr>
      <w:r>
        <w:t>Q110: Placeholder question about JMeter</w:t>
      </w:r>
    </w:p>
    <w:p>
      <w:r>
        <w:t>A110: Placeholder answer for Q110</w:t>
      </w:r>
    </w:p>
    <w:p>
      <w:pPr>
        <w:pStyle w:val="ListBullet"/>
      </w:pPr>
      <w:r>
        <w:t>Q111: Placeholder question about JMeter</w:t>
      </w:r>
    </w:p>
    <w:p>
      <w:r>
        <w:t>A111: Placeholder answer for Q111</w:t>
      </w:r>
    </w:p>
    <w:p>
      <w:pPr>
        <w:pStyle w:val="ListBullet"/>
      </w:pPr>
      <w:r>
        <w:t>Q112: Placeholder question about JMeter</w:t>
      </w:r>
    </w:p>
    <w:p>
      <w:r>
        <w:t>A112: Placeholder answer for Q112</w:t>
      </w:r>
    </w:p>
    <w:p>
      <w:pPr>
        <w:pStyle w:val="ListBullet"/>
      </w:pPr>
      <w:r>
        <w:t>Q113: Placeholder question about JMeter</w:t>
      </w:r>
    </w:p>
    <w:p>
      <w:r>
        <w:t>A113: Placeholder answer for Q113</w:t>
      </w:r>
    </w:p>
    <w:p>
      <w:pPr>
        <w:pStyle w:val="ListBullet"/>
      </w:pPr>
      <w:r>
        <w:t>Q114: Placeholder question about JMeter</w:t>
      </w:r>
    </w:p>
    <w:p>
      <w:r>
        <w:t>A114: Placeholder answer for Q114</w:t>
      </w:r>
    </w:p>
    <w:p>
      <w:pPr>
        <w:pStyle w:val="ListBullet"/>
      </w:pPr>
      <w:r>
        <w:t>Q115: Placeholder question about JMeter</w:t>
      </w:r>
    </w:p>
    <w:p>
      <w:r>
        <w:t>A115: Placeholder answer for Q115</w:t>
      </w:r>
    </w:p>
    <w:p>
      <w:pPr>
        <w:pStyle w:val="ListBullet"/>
      </w:pPr>
      <w:r>
        <w:t>Q116: Placeholder question about JMeter</w:t>
      </w:r>
    </w:p>
    <w:p>
      <w:r>
        <w:t>A116: Placeholder answer for Q116</w:t>
      </w:r>
    </w:p>
    <w:p>
      <w:pPr>
        <w:pStyle w:val="ListBullet"/>
      </w:pPr>
      <w:r>
        <w:t>Q117: Placeholder question about JMeter</w:t>
      </w:r>
    </w:p>
    <w:p>
      <w:r>
        <w:t>A117: Placeholder answer for Q117</w:t>
      </w:r>
    </w:p>
    <w:p>
      <w:pPr>
        <w:pStyle w:val="ListBullet"/>
      </w:pPr>
      <w:r>
        <w:t>Q118: Placeholder question about JMeter</w:t>
      </w:r>
    </w:p>
    <w:p>
      <w:r>
        <w:t>A118: Placeholder answer for Q118</w:t>
      </w:r>
    </w:p>
    <w:p>
      <w:pPr>
        <w:pStyle w:val="ListBullet"/>
      </w:pPr>
      <w:r>
        <w:t>Q119: Placeholder question about JMeter</w:t>
      </w:r>
    </w:p>
    <w:p>
      <w:r>
        <w:t>A119: Placeholder answer for Q119</w:t>
      </w:r>
    </w:p>
    <w:p>
      <w:pPr>
        <w:pStyle w:val="ListBullet"/>
      </w:pPr>
      <w:r>
        <w:t>Q120: Placeholder question about JMeter</w:t>
      </w:r>
    </w:p>
    <w:p>
      <w:r>
        <w:t>A120: Placeholder answer for Q120</w:t>
      </w:r>
    </w:p>
    <w:p>
      <w:pPr>
        <w:pStyle w:val="ListBullet"/>
      </w:pPr>
      <w:r>
        <w:t>Q121: Placeholder question about JMeter</w:t>
      </w:r>
    </w:p>
    <w:p>
      <w:r>
        <w:t>A121: Placeholder answer for Q121</w:t>
      </w:r>
    </w:p>
    <w:p>
      <w:pPr>
        <w:pStyle w:val="ListBullet"/>
      </w:pPr>
      <w:r>
        <w:t>Q122: Placeholder question about JMeter</w:t>
      </w:r>
    </w:p>
    <w:p>
      <w:r>
        <w:t>A122: Placeholder answer for Q122</w:t>
      </w:r>
    </w:p>
    <w:p>
      <w:pPr>
        <w:pStyle w:val="ListBullet"/>
      </w:pPr>
      <w:r>
        <w:t>Q123: Placeholder question about JMeter</w:t>
      </w:r>
    </w:p>
    <w:p>
      <w:r>
        <w:t>A123: Placeholder answer for Q123</w:t>
      </w:r>
    </w:p>
    <w:p>
      <w:pPr>
        <w:pStyle w:val="ListBullet"/>
      </w:pPr>
      <w:r>
        <w:t>Q124: Placeholder question about JMeter</w:t>
      </w:r>
    </w:p>
    <w:p>
      <w:r>
        <w:t>A124: Placeholder answer for Q124</w:t>
      </w:r>
    </w:p>
    <w:p>
      <w:pPr>
        <w:pStyle w:val="ListBullet"/>
      </w:pPr>
      <w:r>
        <w:t>Q125: Placeholder question about JMeter</w:t>
      </w:r>
    </w:p>
    <w:p>
      <w:r>
        <w:t>A125: Placeholder answer for Q125</w:t>
      </w:r>
    </w:p>
    <w:p>
      <w:pPr>
        <w:pStyle w:val="ListBullet"/>
      </w:pPr>
      <w:r>
        <w:t>Q126: Placeholder question about JMeter</w:t>
      </w:r>
    </w:p>
    <w:p>
      <w:r>
        <w:t>A126: Placeholder answer for Q126</w:t>
      </w:r>
    </w:p>
    <w:p>
      <w:pPr>
        <w:pStyle w:val="ListBullet"/>
      </w:pPr>
      <w:r>
        <w:t>Q127: Placeholder question about JMeter</w:t>
      </w:r>
    </w:p>
    <w:p>
      <w:r>
        <w:t>A127: Placeholder answer for Q127</w:t>
      </w:r>
    </w:p>
    <w:p>
      <w:pPr>
        <w:pStyle w:val="ListBullet"/>
      </w:pPr>
      <w:r>
        <w:t>Q128: Placeholder question about JMeter</w:t>
      </w:r>
    </w:p>
    <w:p>
      <w:r>
        <w:t>A128: Placeholder answer for Q128</w:t>
      </w:r>
    </w:p>
    <w:p>
      <w:pPr>
        <w:pStyle w:val="ListBullet"/>
      </w:pPr>
      <w:r>
        <w:t>Q129: Placeholder question about JMeter</w:t>
      </w:r>
    </w:p>
    <w:p>
      <w:r>
        <w:t>A129: Placeholder answer for Q129</w:t>
      </w:r>
    </w:p>
    <w:p>
      <w:pPr>
        <w:pStyle w:val="ListBullet"/>
      </w:pPr>
      <w:r>
        <w:t>Q130: Placeholder question about JMeter</w:t>
      </w:r>
    </w:p>
    <w:p>
      <w:r>
        <w:t>A130: Placeholder answer for Q130</w:t>
      </w:r>
    </w:p>
    <w:p>
      <w:pPr>
        <w:pStyle w:val="ListBullet"/>
      </w:pPr>
      <w:r>
        <w:t>Q131: Placeholder question about JMeter</w:t>
      </w:r>
    </w:p>
    <w:p>
      <w:r>
        <w:t>A131: Placeholder answer for Q131</w:t>
      </w:r>
    </w:p>
    <w:p>
      <w:pPr>
        <w:pStyle w:val="ListBullet"/>
      </w:pPr>
      <w:r>
        <w:t>Q132: Placeholder question about JMeter</w:t>
      </w:r>
    </w:p>
    <w:p>
      <w:r>
        <w:t>A132: Placeholder answer for Q132</w:t>
      </w:r>
    </w:p>
    <w:p>
      <w:pPr>
        <w:pStyle w:val="ListBullet"/>
      </w:pPr>
      <w:r>
        <w:t>Q133: Placeholder question about JMeter</w:t>
      </w:r>
    </w:p>
    <w:p>
      <w:r>
        <w:t>A133: Placeholder answer for Q133</w:t>
      </w:r>
    </w:p>
    <w:p>
      <w:pPr>
        <w:pStyle w:val="ListBullet"/>
      </w:pPr>
      <w:r>
        <w:t>Q134: Placeholder question about JMeter</w:t>
      </w:r>
    </w:p>
    <w:p>
      <w:r>
        <w:t>A134: Placeholder answer for Q134</w:t>
      </w:r>
    </w:p>
    <w:p>
      <w:pPr>
        <w:pStyle w:val="ListBullet"/>
      </w:pPr>
      <w:r>
        <w:t>Q135: Placeholder question about JMeter</w:t>
      </w:r>
    </w:p>
    <w:p>
      <w:r>
        <w:t>A135: Placeholder answer for Q135</w:t>
      </w:r>
    </w:p>
    <w:p>
      <w:pPr>
        <w:pStyle w:val="ListBullet"/>
      </w:pPr>
      <w:r>
        <w:t>Q136: Placeholder question about JMeter</w:t>
      </w:r>
    </w:p>
    <w:p>
      <w:r>
        <w:t>A136: Placeholder answer for Q136</w:t>
      </w:r>
    </w:p>
    <w:p>
      <w:pPr>
        <w:pStyle w:val="ListBullet"/>
      </w:pPr>
      <w:r>
        <w:t>Q137: Placeholder question about JMeter</w:t>
      </w:r>
    </w:p>
    <w:p>
      <w:r>
        <w:t>A137: Placeholder answer for Q137</w:t>
      </w:r>
    </w:p>
    <w:p>
      <w:pPr>
        <w:pStyle w:val="ListBullet"/>
      </w:pPr>
      <w:r>
        <w:t>Q138: Placeholder question about JMeter</w:t>
      </w:r>
    </w:p>
    <w:p>
      <w:r>
        <w:t>A138: Placeholder answer for Q138</w:t>
      </w:r>
    </w:p>
    <w:p>
      <w:pPr>
        <w:pStyle w:val="ListBullet"/>
      </w:pPr>
      <w:r>
        <w:t>Q139: Placeholder question about JMeter</w:t>
      </w:r>
    </w:p>
    <w:p>
      <w:r>
        <w:t>A139: Placeholder answer for Q139</w:t>
      </w:r>
    </w:p>
    <w:p>
      <w:pPr>
        <w:pStyle w:val="ListBullet"/>
      </w:pPr>
      <w:r>
        <w:t>Q140: Placeholder question about JMeter</w:t>
      </w:r>
    </w:p>
    <w:p>
      <w:r>
        <w:t>A140: Placeholder answer for Q140</w:t>
      </w:r>
    </w:p>
    <w:p>
      <w:pPr>
        <w:pStyle w:val="ListBullet"/>
      </w:pPr>
      <w:r>
        <w:t>Q141: Placeholder question about JMeter</w:t>
      </w:r>
    </w:p>
    <w:p>
      <w:r>
        <w:t>A141: Placeholder answer for Q141</w:t>
      </w:r>
    </w:p>
    <w:p>
      <w:pPr>
        <w:pStyle w:val="ListBullet"/>
      </w:pPr>
      <w:r>
        <w:t>Q142: Placeholder question about JMeter</w:t>
      </w:r>
    </w:p>
    <w:p>
      <w:r>
        <w:t>A142: Placeholder answer for Q142</w:t>
      </w:r>
    </w:p>
    <w:p>
      <w:pPr>
        <w:pStyle w:val="ListBullet"/>
      </w:pPr>
      <w:r>
        <w:t>Q143: Placeholder question about JMeter</w:t>
      </w:r>
    </w:p>
    <w:p>
      <w:r>
        <w:t>A143: Placeholder answer for Q143</w:t>
      </w:r>
    </w:p>
    <w:p>
      <w:pPr>
        <w:pStyle w:val="ListBullet"/>
      </w:pPr>
      <w:r>
        <w:t>Q144: Placeholder question about JMeter</w:t>
      </w:r>
    </w:p>
    <w:p>
      <w:r>
        <w:t>A144: Placeholder answer for Q144</w:t>
      </w:r>
    </w:p>
    <w:p>
      <w:pPr>
        <w:pStyle w:val="ListBullet"/>
      </w:pPr>
      <w:r>
        <w:t>Q145: Placeholder question about JMeter</w:t>
      </w:r>
    </w:p>
    <w:p>
      <w:r>
        <w:t>A145: Placeholder answer for Q145</w:t>
      </w:r>
    </w:p>
    <w:p>
      <w:pPr>
        <w:pStyle w:val="ListBullet"/>
      </w:pPr>
      <w:r>
        <w:t>Q146: Placeholder question about JMeter</w:t>
      </w:r>
    </w:p>
    <w:p>
      <w:r>
        <w:t>A146: Placeholder answer for Q146</w:t>
      </w:r>
    </w:p>
    <w:p>
      <w:pPr>
        <w:pStyle w:val="ListBullet"/>
      </w:pPr>
      <w:r>
        <w:t>Q147: Placeholder question about JMeter</w:t>
      </w:r>
    </w:p>
    <w:p>
      <w:r>
        <w:t>A147: Placeholder answer for Q147</w:t>
      </w:r>
    </w:p>
    <w:p>
      <w:pPr>
        <w:pStyle w:val="ListBullet"/>
      </w:pPr>
      <w:r>
        <w:t>Q148: Placeholder question about JMeter</w:t>
      </w:r>
    </w:p>
    <w:p>
      <w:r>
        <w:t>A148: Placeholder answer for Q148</w:t>
      </w:r>
    </w:p>
    <w:p>
      <w:pPr>
        <w:pStyle w:val="ListBullet"/>
      </w:pPr>
      <w:r>
        <w:t>Q149: Placeholder question about JMeter</w:t>
      </w:r>
    </w:p>
    <w:p>
      <w:r>
        <w:t>A149: Placeholder answer for Q149</w:t>
      </w:r>
    </w:p>
    <w:p>
      <w:pPr>
        <w:pStyle w:val="ListBullet"/>
      </w:pPr>
      <w:r>
        <w:t>Q150: Placeholder question about JMeter</w:t>
      </w:r>
    </w:p>
    <w:p>
      <w:r>
        <w:t>A150: Placeholder answer for Q150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