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03748" w14:textId="0CFAEC21" w:rsidR="00B1635B" w:rsidRDefault="00000000">
      <w:pPr>
        <w:pStyle w:val="Heading1"/>
      </w:pPr>
      <w:r>
        <w:t>Java 100 Q&amp;A Glossary (Q1–Q</w:t>
      </w:r>
      <w:r w:rsidR="00F30B0D">
        <w:t>35</w:t>
      </w:r>
      <w:r>
        <w:t>0)</w:t>
      </w:r>
    </w:p>
    <w:p w14:paraId="74A5BBC4" w14:textId="77777777" w:rsidR="00B1635B" w:rsidRDefault="00000000">
      <w:pPr>
        <w:pStyle w:val="Heading2"/>
      </w:pPr>
      <w:r>
        <w:t>Q1. What is Java?</w:t>
      </w:r>
    </w:p>
    <w:p w14:paraId="15213CA6" w14:textId="77777777" w:rsidR="00B1635B" w:rsidRDefault="00000000">
      <w:r>
        <w:t>Java is a programming language. It is object-oriented and works on any computer with JVM.</w:t>
      </w:r>
    </w:p>
    <w:p w14:paraId="37207C41" w14:textId="77777777" w:rsidR="00B1635B" w:rsidRDefault="00000000">
      <w:pPr>
        <w:pStyle w:val="Heading2"/>
      </w:pPr>
      <w:r>
        <w:t>Q2. What is JVM?</w:t>
      </w:r>
    </w:p>
    <w:p w14:paraId="744B9C2E" w14:textId="77777777" w:rsidR="00B1635B" w:rsidRDefault="00000000">
      <w:r>
        <w:t>JVM is Java Virtual Machine. It runs Java bytecode on any device.</w:t>
      </w:r>
    </w:p>
    <w:p w14:paraId="13B3975C" w14:textId="77777777" w:rsidR="00B1635B" w:rsidRDefault="00000000">
      <w:pPr>
        <w:pStyle w:val="Heading2"/>
      </w:pPr>
      <w:r>
        <w:t>Q3. What is the difference between JDK and JRE?</w:t>
      </w:r>
    </w:p>
    <w:p w14:paraId="6BC267A1" w14:textId="77777777" w:rsidR="00B1635B" w:rsidRDefault="00000000">
      <w:r>
        <w:t>JDK = JRE + developer tools. JRE = JVM + libraries to run Java.</w:t>
      </w:r>
    </w:p>
    <w:p w14:paraId="1C0E8912" w14:textId="77777777" w:rsidR="00B1635B" w:rsidRDefault="00000000">
      <w:pPr>
        <w:pStyle w:val="Heading2"/>
      </w:pPr>
      <w:r>
        <w:t>Q4. What is bytecode?</w:t>
      </w:r>
    </w:p>
    <w:p w14:paraId="74AD3B7F" w14:textId="77777777" w:rsidR="00B1635B" w:rsidRDefault="00000000">
      <w:r>
        <w:t>Bytecode is compiled Java code that JVM can run.</w:t>
      </w:r>
    </w:p>
    <w:p w14:paraId="34D06DAD" w14:textId="77777777" w:rsidR="00B1635B" w:rsidRDefault="00000000">
      <w:pPr>
        <w:pStyle w:val="Heading2"/>
      </w:pPr>
      <w:r>
        <w:t>Q5. Why is Java platform-independent?</w:t>
      </w:r>
    </w:p>
    <w:p w14:paraId="3B0C471C" w14:textId="77777777" w:rsidR="00B1635B" w:rsidRDefault="00000000">
      <w:r>
        <w:t>Because bytecode can run on any system with JVM.</w:t>
      </w:r>
    </w:p>
    <w:p w14:paraId="6110DF07" w14:textId="77777777" w:rsidR="00B1635B" w:rsidRDefault="00000000">
      <w:pPr>
        <w:pStyle w:val="Heading2"/>
      </w:pPr>
      <w:r>
        <w:t>Q6. What is the signature of the main method in Java?</w:t>
      </w:r>
    </w:p>
    <w:p w14:paraId="5F48F1EC" w14:textId="77777777" w:rsidR="00B1635B" w:rsidRDefault="00000000">
      <w:r>
        <w:t>public static void main(String[] args)</w:t>
      </w:r>
    </w:p>
    <w:p w14:paraId="0C75D789" w14:textId="77777777" w:rsidR="00B1635B" w:rsidRDefault="00000000">
      <w:pPr>
        <w:pStyle w:val="Heading2"/>
      </w:pPr>
      <w:r>
        <w:t>Q7. Difference between variable and constant?</w:t>
      </w:r>
    </w:p>
    <w:p w14:paraId="1FDA4C5B" w14:textId="77777777" w:rsidR="00B1635B" w:rsidRDefault="00000000">
      <w:r>
        <w:t>Variable can change. Constant (final) cannot change.</w:t>
      </w:r>
    </w:p>
    <w:p w14:paraId="14B011A2" w14:textId="77777777" w:rsidR="00B1635B" w:rsidRDefault="00000000">
      <w:pPr>
        <w:pStyle w:val="Heading2"/>
      </w:pPr>
      <w:r>
        <w:t>Q8. What is a wrapper class?</w:t>
      </w:r>
    </w:p>
    <w:p w14:paraId="41A12DC5" w14:textId="77777777" w:rsidR="00B1635B" w:rsidRDefault="00000000">
      <w:r>
        <w:t>Class that turns primitive values into objects, like Integer or Double.</w:t>
      </w:r>
    </w:p>
    <w:p w14:paraId="5F65C810" w14:textId="77777777" w:rsidR="00B1635B" w:rsidRDefault="00000000">
      <w:pPr>
        <w:pStyle w:val="Heading2"/>
      </w:pPr>
      <w:r>
        <w:t>Q9. Difference between == and .equals()?</w:t>
      </w:r>
    </w:p>
    <w:p w14:paraId="5EB9046C" w14:textId="77777777" w:rsidR="00B1635B" w:rsidRDefault="00000000">
      <w:r>
        <w:t>== checks memory reference. .equals() checks actual value.</w:t>
      </w:r>
    </w:p>
    <w:p w14:paraId="7AEB91AD" w14:textId="77777777" w:rsidR="00B1635B" w:rsidRDefault="00000000">
      <w:pPr>
        <w:pStyle w:val="Heading2"/>
      </w:pPr>
      <w:r>
        <w:t>Q10. Difference between final, finally, finalize()?</w:t>
      </w:r>
    </w:p>
    <w:p w14:paraId="3A409003" w14:textId="77777777" w:rsidR="00B1635B" w:rsidRDefault="00000000">
      <w:r>
        <w:t>final = constant/stop changes. finally = cleanup block. finalize() = before GC.</w:t>
      </w:r>
    </w:p>
    <w:p w14:paraId="59E187CC" w14:textId="77777777" w:rsidR="00B1635B" w:rsidRDefault="00000000">
      <w:pPr>
        <w:pStyle w:val="Heading2"/>
      </w:pPr>
      <w:r>
        <w:t>Q11. What are the four pillars of OOP?</w:t>
      </w:r>
    </w:p>
    <w:p w14:paraId="3C238C9A" w14:textId="77777777" w:rsidR="00B1635B" w:rsidRDefault="00000000">
      <w:r>
        <w:t>Encapsulation, Inheritance, Polymorphism, Abstraction.</w:t>
      </w:r>
    </w:p>
    <w:p w14:paraId="3AD5D493" w14:textId="77777777" w:rsidR="00B1635B" w:rsidRDefault="00000000">
      <w:pPr>
        <w:pStyle w:val="Heading2"/>
      </w:pPr>
      <w:r>
        <w:t>Q12. What is encapsulation?</w:t>
      </w:r>
    </w:p>
    <w:p w14:paraId="3848E312" w14:textId="77777777" w:rsidR="00B1635B" w:rsidRDefault="00000000">
      <w:r>
        <w:t>Wrapping data and methods into one class, hiding details.</w:t>
      </w:r>
    </w:p>
    <w:p w14:paraId="5F3BF0F2" w14:textId="77777777" w:rsidR="00B1635B" w:rsidRDefault="00000000">
      <w:pPr>
        <w:pStyle w:val="Heading2"/>
      </w:pPr>
      <w:r>
        <w:t>Q13. What is abstraction?</w:t>
      </w:r>
    </w:p>
    <w:p w14:paraId="199751BA" w14:textId="77777777" w:rsidR="00B1635B" w:rsidRDefault="00000000">
      <w:r>
        <w:t>Showing only important features, hiding details.</w:t>
      </w:r>
    </w:p>
    <w:p w14:paraId="5D270FEE" w14:textId="77777777" w:rsidR="00B1635B" w:rsidRDefault="00000000">
      <w:pPr>
        <w:pStyle w:val="Heading2"/>
      </w:pPr>
      <w:r>
        <w:t>Q14. Types of inheritance in Java?</w:t>
      </w:r>
    </w:p>
    <w:p w14:paraId="3E9B029D" w14:textId="77777777" w:rsidR="00B1635B" w:rsidRDefault="00000000">
      <w:r>
        <w:t>Single, Multilevel, Hierarchical. (No multiple inheritance directly).</w:t>
      </w:r>
    </w:p>
    <w:p w14:paraId="5BC0231D" w14:textId="77777777" w:rsidR="00B1635B" w:rsidRDefault="00000000">
      <w:pPr>
        <w:pStyle w:val="Heading2"/>
      </w:pPr>
      <w:r>
        <w:lastRenderedPageBreak/>
        <w:t>Q15. What is method overloading?</w:t>
      </w:r>
    </w:p>
    <w:p w14:paraId="751006D1" w14:textId="77777777" w:rsidR="00B1635B" w:rsidRDefault="00000000">
      <w:r>
        <w:t>Same method name, different parameter lists.</w:t>
      </w:r>
    </w:p>
    <w:p w14:paraId="02E286BA" w14:textId="77777777" w:rsidR="00B1635B" w:rsidRDefault="00000000">
      <w:pPr>
        <w:pStyle w:val="Heading2"/>
      </w:pPr>
      <w:r>
        <w:t>Q16. What is method overriding?</w:t>
      </w:r>
    </w:p>
    <w:p w14:paraId="4757385B" w14:textId="77777777" w:rsidR="00B1635B" w:rsidRDefault="00000000">
      <w:r>
        <w:t>Child class redefines parent class method.</w:t>
      </w:r>
    </w:p>
    <w:p w14:paraId="7819CA08" w14:textId="77777777" w:rsidR="00B1635B" w:rsidRDefault="00000000">
      <w:pPr>
        <w:pStyle w:val="Heading2"/>
      </w:pPr>
      <w:r>
        <w:t>Q17. Difference between interface and abstract class?</w:t>
      </w:r>
    </w:p>
    <w:p w14:paraId="106896FC" w14:textId="77777777" w:rsidR="00B1635B" w:rsidRDefault="00000000">
      <w:r>
        <w:t>Interface = only abstract methods. Abstract class = abstract + normal methods.</w:t>
      </w:r>
    </w:p>
    <w:p w14:paraId="1775019D" w14:textId="77777777" w:rsidR="00B1635B" w:rsidRDefault="00000000">
      <w:pPr>
        <w:pStyle w:val="Heading2"/>
      </w:pPr>
      <w:r>
        <w:t>Q18. What is super keyword?</w:t>
      </w:r>
    </w:p>
    <w:p w14:paraId="7ECBA31F" w14:textId="77777777" w:rsidR="00B1635B" w:rsidRDefault="00000000">
      <w:r>
        <w:t>Refers to parent class, can call parent methods/constructors.</w:t>
      </w:r>
    </w:p>
    <w:p w14:paraId="653DDA37" w14:textId="77777777" w:rsidR="00B1635B" w:rsidRDefault="00000000">
      <w:pPr>
        <w:pStyle w:val="Heading2"/>
      </w:pPr>
      <w:r>
        <w:t>Q19. What is constructor overloading?</w:t>
      </w:r>
    </w:p>
    <w:p w14:paraId="10E956DC" w14:textId="77777777" w:rsidR="00B1635B" w:rsidRDefault="00000000">
      <w:r>
        <w:t>Having multiple constructors with different parameters.</w:t>
      </w:r>
    </w:p>
    <w:p w14:paraId="62B5F875" w14:textId="77777777" w:rsidR="00B1635B" w:rsidRDefault="00000000">
      <w:pPr>
        <w:pStyle w:val="Heading2"/>
      </w:pPr>
      <w:r>
        <w:t>Q20. What is this keyword?</w:t>
      </w:r>
    </w:p>
    <w:p w14:paraId="7A0985BB" w14:textId="77777777" w:rsidR="00B1635B" w:rsidRDefault="00000000">
      <w:r>
        <w:t>Refers to the current object.</w:t>
      </w:r>
    </w:p>
    <w:p w14:paraId="5A5C3FFB" w14:textId="77777777" w:rsidR="00B1635B" w:rsidRDefault="00000000">
      <w:pPr>
        <w:pStyle w:val="Heading2"/>
      </w:pPr>
      <w:r>
        <w:t>Q21. Why are strings immutable in Java?</w:t>
      </w:r>
    </w:p>
    <w:p w14:paraId="200F7380" w14:textId="77777777" w:rsidR="00B1635B" w:rsidRDefault="00000000">
      <w:r>
        <w:t>For security, memory saving, and thread safety.</w:t>
      </w:r>
    </w:p>
    <w:p w14:paraId="0BCEBDE2" w14:textId="77777777" w:rsidR="00B1635B" w:rsidRDefault="00000000">
      <w:pPr>
        <w:pStyle w:val="Heading2"/>
      </w:pPr>
      <w:r>
        <w:t>Q22. Difference between StringBuilder and StringBuffer?</w:t>
      </w:r>
    </w:p>
    <w:p w14:paraId="15574C6A" w14:textId="77777777" w:rsidR="00B1635B" w:rsidRDefault="00000000">
      <w:r>
        <w:t>StringBuilder = faster, not safe for threads. StringBuffer = slower, safe for threads.</w:t>
      </w:r>
    </w:p>
    <w:p w14:paraId="511B32A8" w14:textId="77777777" w:rsidR="00B1635B" w:rsidRDefault="00000000">
      <w:pPr>
        <w:pStyle w:val="Heading2"/>
      </w:pPr>
      <w:r>
        <w:t>Q23. What is the String pool?</w:t>
      </w:r>
    </w:p>
    <w:p w14:paraId="1B73410F" w14:textId="77777777" w:rsidR="00B1635B" w:rsidRDefault="00000000">
      <w:r>
        <w:t>Special memory space for string literals.</w:t>
      </w:r>
    </w:p>
    <w:p w14:paraId="2F9390C0" w14:textId="77777777" w:rsidR="00B1635B" w:rsidRDefault="00000000">
      <w:pPr>
        <w:pStyle w:val="Heading2"/>
      </w:pPr>
      <w:r>
        <w:t>Q24. Difference between ArrayList and LinkedList?</w:t>
      </w:r>
    </w:p>
    <w:p w14:paraId="4B24E759" w14:textId="77777777" w:rsidR="00B1635B" w:rsidRDefault="00000000">
      <w:r>
        <w:t>ArrayList = fast random access. LinkedList = fast insert/delete.</w:t>
      </w:r>
    </w:p>
    <w:p w14:paraId="61CC13C0" w14:textId="77777777" w:rsidR="00B1635B" w:rsidRDefault="00000000">
      <w:pPr>
        <w:pStyle w:val="Heading2"/>
      </w:pPr>
      <w:r>
        <w:t>Q25. Difference between HashMap and Hashtable?</w:t>
      </w:r>
    </w:p>
    <w:p w14:paraId="6D1EA575" w14:textId="77777777" w:rsidR="00B1635B" w:rsidRDefault="00000000">
      <w:r>
        <w:t>HashMap = not synchronized. Hashtable = synchronized.</w:t>
      </w:r>
    </w:p>
    <w:p w14:paraId="4BBE6B3F" w14:textId="77777777" w:rsidR="00B1635B" w:rsidRDefault="00000000">
      <w:pPr>
        <w:pStyle w:val="Heading2"/>
      </w:pPr>
      <w:r>
        <w:t>Q26. Why doesn’t HashSet allow duplicates?</w:t>
      </w:r>
    </w:p>
    <w:p w14:paraId="63251F89" w14:textId="77777777" w:rsidR="00B1635B" w:rsidRDefault="00000000">
      <w:r>
        <w:t>It uses hashing, which ensures only unique values.</w:t>
      </w:r>
    </w:p>
    <w:p w14:paraId="2237A7D5" w14:textId="77777777" w:rsidR="00B1635B" w:rsidRDefault="00000000">
      <w:pPr>
        <w:pStyle w:val="Heading2"/>
      </w:pPr>
      <w:r>
        <w:t>Q27. Difference between Comparable and Comparator?</w:t>
      </w:r>
    </w:p>
    <w:p w14:paraId="4C2E60C8" w14:textId="77777777" w:rsidR="00B1635B" w:rsidRDefault="00000000">
      <w:r>
        <w:t>Comparable = natural order. Comparator = custom order.</w:t>
      </w:r>
    </w:p>
    <w:p w14:paraId="2A43C0A9" w14:textId="77777777" w:rsidR="00B1635B" w:rsidRDefault="00000000">
      <w:pPr>
        <w:pStyle w:val="Heading2"/>
      </w:pPr>
      <w:r>
        <w:t>Q28. Difference between fail-fast and fail-safe iterators?</w:t>
      </w:r>
    </w:p>
    <w:p w14:paraId="0442CB5F" w14:textId="77777777" w:rsidR="00B1635B" w:rsidRDefault="00000000">
      <w:r>
        <w:t>Fail-fast = errors if collection changes. Fail-safe = works on a copy.</w:t>
      </w:r>
    </w:p>
    <w:p w14:paraId="1180A2ED" w14:textId="77777777" w:rsidR="00B1635B" w:rsidRDefault="00000000">
      <w:pPr>
        <w:pStyle w:val="Heading2"/>
      </w:pPr>
      <w:r>
        <w:t>Q29. What is a PriorityQueue?</w:t>
      </w:r>
    </w:p>
    <w:p w14:paraId="0EF72668" w14:textId="77777777" w:rsidR="00B1635B" w:rsidRDefault="00000000">
      <w:r>
        <w:t>Queue that orders elements by priority.</w:t>
      </w:r>
    </w:p>
    <w:p w14:paraId="3A89221F" w14:textId="77777777" w:rsidR="00B1635B" w:rsidRDefault="00000000">
      <w:pPr>
        <w:pStyle w:val="Heading2"/>
      </w:pPr>
      <w:r>
        <w:lastRenderedPageBreak/>
        <w:t>Q30. Difference between TreeMap and HashMap?</w:t>
      </w:r>
    </w:p>
    <w:p w14:paraId="39EEDDE6" w14:textId="77777777" w:rsidR="00B1635B" w:rsidRDefault="00000000">
      <w:r>
        <w:t>TreeMap = sorted order. HashMap = no order.</w:t>
      </w:r>
    </w:p>
    <w:p w14:paraId="1BC383D8" w14:textId="77777777" w:rsidR="00B1635B" w:rsidRDefault="00000000">
      <w:pPr>
        <w:pStyle w:val="Heading2"/>
      </w:pPr>
      <w:r>
        <w:t>Q31. Difference between checked and unchecked exceptions?</w:t>
      </w:r>
    </w:p>
    <w:p w14:paraId="36A5AD4B" w14:textId="77777777" w:rsidR="00B1635B" w:rsidRDefault="00000000">
      <w:r>
        <w:t>Checked = at compile time. Unchecked = at runtime.</w:t>
      </w:r>
    </w:p>
    <w:p w14:paraId="0CF5D617" w14:textId="77777777" w:rsidR="00B1635B" w:rsidRDefault="00000000">
      <w:pPr>
        <w:pStyle w:val="Heading2"/>
      </w:pPr>
      <w:r>
        <w:t>Q32. Flow of try-catch-finally?</w:t>
      </w:r>
    </w:p>
    <w:p w14:paraId="4E22DA8A" w14:textId="77777777" w:rsidR="00B1635B" w:rsidRDefault="00000000">
      <w:r>
        <w:t>try → catch (if error) → finally (always runs).</w:t>
      </w:r>
    </w:p>
    <w:p w14:paraId="2A26C417" w14:textId="77777777" w:rsidR="00B1635B" w:rsidRDefault="00000000">
      <w:pPr>
        <w:pStyle w:val="Heading2"/>
      </w:pPr>
      <w:r>
        <w:t>Q33. Difference between throw and throws?</w:t>
      </w:r>
    </w:p>
    <w:p w14:paraId="2C3D65AC" w14:textId="77777777" w:rsidR="00B1635B" w:rsidRDefault="00000000">
      <w:r>
        <w:t>throw = to throw an exception. throws = to declare possible exceptions.</w:t>
      </w:r>
    </w:p>
    <w:p w14:paraId="4A723D9E" w14:textId="77777777" w:rsidR="00B1635B" w:rsidRDefault="00000000">
      <w:pPr>
        <w:pStyle w:val="Heading2"/>
      </w:pPr>
      <w:r>
        <w:t>Q34. How to create a custom exception?</w:t>
      </w:r>
    </w:p>
    <w:p w14:paraId="1BB2B0D7" w14:textId="77777777" w:rsidR="00B1635B" w:rsidRDefault="00000000">
      <w:r>
        <w:t>Make a class that extends Exception or RuntimeException.</w:t>
      </w:r>
    </w:p>
    <w:p w14:paraId="3136E4CC" w14:textId="77777777" w:rsidR="00B1635B" w:rsidRDefault="00000000">
      <w:pPr>
        <w:pStyle w:val="Heading2"/>
      </w:pPr>
      <w:r>
        <w:t>Q35. How do multiple catch blocks work?</w:t>
      </w:r>
    </w:p>
    <w:p w14:paraId="21F444E5" w14:textId="77777777" w:rsidR="00B1635B" w:rsidRDefault="00000000">
      <w:r>
        <w:t>First matching block runs.</w:t>
      </w:r>
    </w:p>
    <w:p w14:paraId="3303D66A" w14:textId="77777777" w:rsidR="00B1635B" w:rsidRDefault="00000000">
      <w:pPr>
        <w:pStyle w:val="Heading2"/>
      </w:pPr>
      <w:r>
        <w:t>Q36. Does finally block always execute?</w:t>
      </w:r>
    </w:p>
    <w:p w14:paraId="35457674" w14:textId="77777777" w:rsidR="00B1635B" w:rsidRDefault="00000000">
      <w:r>
        <w:t>Yes, except if System.exit() is called.</w:t>
      </w:r>
    </w:p>
    <w:p w14:paraId="44DE00BB" w14:textId="77777777" w:rsidR="00B1635B" w:rsidRDefault="00000000">
      <w:pPr>
        <w:pStyle w:val="Heading2"/>
      </w:pPr>
      <w:r>
        <w:t>Q37. What is try-with-resources?</w:t>
      </w:r>
    </w:p>
    <w:p w14:paraId="13CECF71" w14:textId="77777777" w:rsidR="00B1635B" w:rsidRDefault="00000000">
      <w:r>
        <w:t>try block that closes resources automatically.</w:t>
      </w:r>
    </w:p>
    <w:p w14:paraId="7FF8DCCA" w14:textId="77777777" w:rsidR="00B1635B" w:rsidRDefault="00000000">
      <w:pPr>
        <w:pStyle w:val="Heading2"/>
      </w:pPr>
      <w:r>
        <w:t>Q38. Difference between Error and Exception?</w:t>
      </w:r>
    </w:p>
    <w:p w14:paraId="093B412D" w14:textId="77777777" w:rsidR="00B1635B" w:rsidRDefault="00000000">
      <w:r>
        <w:t>Error = serious, not fixable. Exception = can be handled.</w:t>
      </w:r>
    </w:p>
    <w:p w14:paraId="413FFE57" w14:textId="77777777" w:rsidR="00B1635B" w:rsidRDefault="00000000">
      <w:pPr>
        <w:pStyle w:val="Heading2"/>
      </w:pPr>
      <w:r>
        <w:t>Q39. Example of RuntimeException?</w:t>
      </w:r>
    </w:p>
    <w:p w14:paraId="4F0D22C6" w14:textId="77777777" w:rsidR="00B1635B" w:rsidRDefault="00000000">
      <w:r>
        <w:t>NullPointerException, ArrayIndexOutOfBoundsException.</w:t>
      </w:r>
    </w:p>
    <w:p w14:paraId="45FBF799" w14:textId="77777777" w:rsidR="00B1635B" w:rsidRDefault="00000000">
      <w:pPr>
        <w:pStyle w:val="Heading2"/>
      </w:pPr>
      <w:r>
        <w:t>Q40. What is SQLException?</w:t>
      </w:r>
    </w:p>
    <w:p w14:paraId="6E56711C" w14:textId="77777777" w:rsidR="00B1635B" w:rsidRDefault="00000000">
      <w:r>
        <w:t>Error related to database in JDBC.</w:t>
      </w:r>
    </w:p>
    <w:p w14:paraId="053E38C9" w14:textId="77777777" w:rsidR="00B1635B" w:rsidRDefault="00000000">
      <w:pPr>
        <w:pStyle w:val="Heading2"/>
      </w:pPr>
      <w:r>
        <w:t>Q41. What is a thread?</w:t>
      </w:r>
    </w:p>
    <w:p w14:paraId="3F152301" w14:textId="77777777" w:rsidR="00B1635B" w:rsidRDefault="00000000">
      <w:r>
        <w:t>Smallest unit of execution in Java.</w:t>
      </w:r>
    </w:p>
    <w:p w14:paraId="28ECA8BE" w14:textId="77777777" w:rsidR="00B1635B" w:rsidRDefault="00000000">
      <w:pPr>
        <w:pStyle w:val="Heading2"/>
      </w:pPr>
      <w:r>
        <w:t>Q42. Advantages of multithreading?</w:t>
      </w:r>
    </w:p>
    <w:p w14:paraId="1A125086" w14:textId="77777777" w:rsidR="00B1635B" w:rsidRDefault="00000000">
      <w:r>
        <w:t>Faster work, better CPU use.</w:t>
      </w:r>
    </w:p>
    <w:p w14:paraId="4BA7F3CE" w14:textId="77777777" w:rsidR="00B1635B" w:rsidRDefault="00000000">
      <w:pPr>
        <w:pStyle w:val="Heading2"/>
      </w:pPr>
      <w:r>
        <w:t>Q43. Two ways to create a thread?</w:t>
      </w:r>
    </w:p>
    <w:p w14:paraId="0540F87C" w14:textId="77777777" w:rsidR="00B1635B" w:rsidRDefault="00000000">
      <w:r>
        <w:t>Extend Thread class or implement Runnable.</w:t>
      </w:r>
    </w:p>
    <w:p w14:paraId="28896DF0" w14:textId="77777777" w:rsidR="00B1635B" w:rsidRDefault="00000000">
      <w:pPr>
        <w:pStyle w:val="Heading2"/>
      </w:pPr>
      <w:r>
        <w:t>Q44. Purpose of synchronized keyword?</w:t>
      </w:r>
    </w:p>
    <w:p w14:paraId="3B4B4F34" w14:textId="77777777" w:rsidR="00B1635B" w:rsidRDefault="00000000">
      <w:r>
        <w:t>Stops multiple threads from accessing shared resource at same time.</w:t>
      </w:r>
    </w:p>
    <w:p w14:paraId="532A4E83" w14:textId="77777777" w:rsidR="00B1635B" w:rsidRDefault="00000000">
      <w:pPr>
        <w:pStyle w:val="Heading2"/>
      </w:pPr>
      <w:r>
        <w:lastRenderedPageBreak/>
        <w:t>Q45. What is a deadlock?</w:t>
      </w:r>
    </w:p>
    <w:p w14:paraId="1912E284" w14:textId="77777777" w:rsidR="00B1635B" w:rsidRDefault="00000000">
      <w:r>
        <w:t>When threads wait forever for each other’s resources.</w:t>
      </w:r>
    </w:p>
    <w:p w14:paraId="04889D27" w14:textId="77777777" w:rsidR="00B1635B" w:rsidRDefault="00000000">
      <w:pPr>
        <w:pStyle w:val="Heading2"/>
      </w:pPr>
      <w:r>
        <w:t>Q46. Example of a thread-safe class?</w:t>
      </w:r>
    </w:p>
    <w:p w14:paraId="08018151" w14:textId="77777777" w:rsidR="00B1635B" w:rsidRDefault="00000000">
      <w:r>
        <w:t>StringBuffer, Vector.</w:t>
      </w:r>
    </w:p>
    <w:p w14:paraId="3CCAB0FB" w14:textId="77777777" w:rsidR="00B1635B" w:rsidRDefault="00000000">
      <w:pPr>
        <w:pStyle w:val="Heading2"/>
      </w:pPr>
      <w:r>
        <w:t>Q47. What is volatile keyword?</w:t>
      </w:r>
    </w:p>
    <w:p w14:paraId="46F45BA2" w14:textId="77777777" w:rsidR="00B1635B" w:rsidRDefault="00000000">
      <w:r>
        <w:t>Makes sure variable changes are visible to all threads immediately.</w:t>
      </w:r>
    </w:p>
    <w:p w14:paraId="276C3683" w14:textId="77777777" w:rsidR="00B1635B" w:rsidRDefault="00000000">
      <w:pPr>
        <w:pStyle w:val="Heading2"/>
      </w:pPr>
      <w:r>
        <w:t>Q48. Difference between sleep() and wait()?</w:t>
      </w:r>
    </w:p>
    <w:p w14:paraId="7D73FF33" w14:textId="77777777" w:rsidR="00B1635B" w:rsidRDefault="00000000">
      <w:r>
        <w:t>sleep() pauses thread but keeps lock. wait() pauses and releases lock.</w:t>
      </w:r>
    </w:p>
    <w:p w14:paraId="66124FE5" w14:textId="77777777" w:rsidR="00B1635B" w:rsidRDefault="00000000">
      <w:pPr>
        <w:pStyle w:val="Heading2"/>
      </w:pPr>
      <w:r>
        <w:t>Q49. What is thread priority?</w:t>
      </w:r>
    </w:p>
    <w:p w14:paraId="678FF482" w14:textId="77777777" w:rsidR="00B1635B" w:rsidRDefault="00000000">
      <w:r>
        <w:t>Number (1–10) that gives hint for scheduling thread.</w:t>
      </w:r>
    </w:p>
    <w:p w14:paraId="18A403C8" w14:textId="77777777" w:rsidR="00B1635B" w:rsidRDefault="00000000">
      <w:pPr>
        <w:pStyle w:val="Heading2"/>
      </w:pPr>
      <w:r>
        <w:t>Q50. What is Executor framework?</w:t>
      </w:r>
    </w:p>
    <w:p w14:paraId="6731E05A" w14:textId="77777777" w:rsidR="00B1635B" w:rsidRDefault="00000000">
      <w:r>
        <w:t>Set of tools to manage thread pools.</w:t>
      </w:r>
    </w:p>
    <w:p w14:paraId="7F78CE95" w14:textId="77777777" w:rsidR="00B1635B" w:rsidRDefault="00000000">
      <w:pPr>
        <w:pStyle w:val="Heading2"/>
      </w:pPr>
      <w:r>
        <w:t>Q51. What is a lambda expression?</w:t>
      </w:r>
    </w:p>
    <w:p w14:paraId="589A2DED" w14:textId="77777777" w:rsidR="00B1635B" w:rsidRDefault="00000000">
      <w:r>
        <w:t>Short block of code without a name, added in Java 8.</w:t>
      </w:r>
    </w:p>
    <w:p w14:paraId="2DE0CA6B" w14:textId="77777777" w:rsidR="00B1635B" w:rsidRDefault="00000000">
      <w:pPr>
        <w:pStyle w:val="Heading2"/>
      </w:pPr>
      <w:r>
        <w:t>Q52. What is a functional interface?</w:t>
      </w:r>
    </w:p>
    <w:p w14:paraId="23C2453D" w14:textId="77777777" w:rsidR="00B1635B" w:rsidRDefault="00000000">
      <w:r>
        <w:t>Interface with one abstract method.</w:t>
      </w:r>
    </w:p>
    <w:p w14:paraId="6EE6EAE2" w14:textId="77777777" w:rsidR="00B1635B" w:rsidRDefault="00000000">
      <w:pPr>
        <w:pStyle w:val="Heading2"/>
      </w:pPr>
      <w:r>
        <w:t>Q53. What is Streams API?</w:t>
      </w:r>
    </w:p>
    <w:p w14:paraId="2BCDC302" w14:textId="77777777" w:rsidR="00B1635B" w:rsidRDefault="00000000">
      <w:r>
        <w:t>Helps process data collections in functional style.</w:t>
      </w:r>
    </w:p>
    <w:p w14:paraId="0FBEF494" w14:textId="77777777" w:rsidR="00B1635B" w:rsidRDefault="00000000">
      <w:pPr>
        <w:pStyle w:val="Heading2"/>
      </w:pPr>
      <w:r>
        <w:t>Q54. What is Optional class?</w:t>
      </w:r>
    </w:p>
    <w:p w14:paraId="2BB984DE" w14:textId="77777777" w:rsidR="00B1635B" w:rsidRDefault="00000000">
      <w:r>
        <w:t>Container that may or may not hold a value, helps avoid null.</w:t>
      </w:r>
    </w:p>
    <w:p w14:paraId="072B0DD8" w14:textId="77777777" w:rsidR="00B1635B" w:rsidRDefault="00000000">
      <w:pPr>
        <w:pStyle w:val="Heading2"/>
      </w:pPr>
      <w:r>
        <w:t>Q55. What is method reference?</w:t>
      </w:r>
    </w:p>
    <w:p w14:paraId="19BEDF1A" w14:textId="77777777" w:rsidR="00B1635B" w:rsidRDefault="00000000">
      <w:r>
        <w:t>Shorthand to call a method using ::.</w:t>
      </w:r>
    </w:p>
    <w:p w14:paraId="4A81B4CC" w14:textId="77777777" w:rsidR="00B1635B" w:rsidRDefault="00000000">
      <w:pPr>
        <w:pStyle w:val="Heading2"/>
      </w:pPr>
      <w:r>
        <w:t>Q56. What is default method in interface?</w:t>
      </w:r>
    </w:p>
    <w:p w14:paraId="6D01D378" w14:textId="77777777" w:rsidR="00B1635B" w:rsidRDefault="00000000">
      <w:r>
        <w:t>Method in interface with default code.</w:t>
      </w:r>
    </w:p>
    <w:p w14:paraId="7A1A88DE" w14:textId="77777777" w:rsidR="00B1635B" w:rsidRDefault="00000000">
      <w:pPr>
        <w:pStyle w:val="Heading2"/>
      </w:pPr>
      <w:r>
        <w:t>Q57. What are Predicate, Function, Consumer?</w:t>
      </w:r>
    </w:p>
    <w:p w14:paraId="6701AA9A" w14:textId="77777777" w:rsidR="00B1635B" w:rsidRDefault="00000000">
      <w:r>
        <w:t>Ready-made functional interfaces in Java 8.</w:t>
      </w:r>
    </w:p>
    <w:p w14:paraId="45FABCD2" w14:textId="77777777" w:rsidR="00B1635B" w:rsidRDefault="00000000">
      <w:pPr>
        <w:pStyle w:val="Heading2"/>
      </w:pPr>
      <w:r>
        <w:t>Q58. Difference between filter() and map()?</w:t>
      </w:r>
    </w:p>
    <w:p w14:paraId="3F2AAD30" w14:textId="77777777" w:rsidR="00B1635B" w:rsidRDefault="00000000">
      <w:r>
        <w:t>filter() removes elements. map() changes elements.</w:t>
      </w:r>
    </w:p>
    <w:p w14:paraId="6342EFAA" w14:textId="77777777" w:rsidR="00B1635B" w:rsidRDefault="00000000">
      <w:pPr>
        <w:pStyle w:val="Heading2"/>
      </w:pPr>
      <w:r>
        <w:t>Q59. What is a parallel stream?</w:t>
      </w:r>
    </w:p>
    <w:p w14:paraId="19F135CF" w14:textId="77777777" w:rsidR="00B1635B" w:rsidRDefault="00000000">
      <w:r>
        <w:t>Processes stream data with multiple threads.</w:t>
      </w:r>
    </w:p>
    <w:p w14:paraId="55AA1300" w14:textId="77777777" w:rsidR="00B1635B" w:rsidRDefault="00000000">
      <w:pPr>
        <w:pStyle w:val="Heading2"/>
      </w:pPr>
      <w:r>
        <w:lastRenderedPageBreak/>
        <w:t>Q60. What are Instant and LocalDateTime?</w:t>
      </w:r>
    </w:p>
    <w:p w14:paraId="78A7C7CE" w14:textId="77777777" w:rsidR="00B1635B" w:rsidRDefault="00000000">
      <w:r>
        <w:t>Java 8 classes for date and time.</w:t>
      </w:r>
    </w:p>
    <w:p w14:paraId="57A91DC0" w14:textId="77777777" w:rsidR="00B1635B" w:rsidRDefault="00000000">
      <w:pPr>
        <w:pStyle w:val="Heading2"/>
      </w:pPr>
      <w:r>
        <w:t>Q61. What is garbage collection?</w:t>
      </w:r>
    </w:p>
    <w:p w14:paraId="0DE72898" w14:textId="77777777" w:rsidR="00B1635B" w:rsidRDefault="00000000">
      <w:r>
        <w:t>Automatic removal of unused objects.</w:t>
      </w:r>
    </w:p>
    <w:p w14:paraId="780CFA86" w14:textId="77777777" w:rsidR="00B1635B" w:rsidRDefault="00000000">
      <w:pPr>
        <w:pStyle w:val="Heading2"/>
      </w:pPr>
      <w:r>
        <w:t>Q62. Purpose of finalize()?</w:t>
      </w:r>
    </w:p>
    <w:p w14:paraId="24F3E66F" w14:textId="77777777" w:rsidR="00B1635B" w:rsidRDefault="00000000">
      <w:r>
        <w:t>Runs before object is garbage collected (not recommended now).</w:t>
      </w:r>
    </w:p>
    <w:p w14:paraId="3BDBFEA0" w14:textId="77777777" w:rsidR="00B1635B" w:rsidRDefault="00000000">
      <w:pPr>
        <w:pStyle w:val="Heading2"/>
      </w:pPr>
      <w:r>
        <w:t>Q63. Difference between heap and stack?</w:t>
      </w:r>
    </w:p>
    <w:p w14:paraId="01C412DA" w14:textId="77777777" w:rsidR="00B1635B" w:rsidRDefault="00000000">
      <w:r>
        <w:t>Heap = objects. Stack = method calls and local variables.</w:t>
      </w:r>
    </w:p>
    <w:p w14:paraId="5A13D6B0" w14:textId="77777777" w:rsidR="00B1635B" w:rsidRDefault="00000000">
      <w:pPr>
        <w:pStyle w:val="Heading2"/>
      </w:pPr>
      <w:r>
        <w:t>Q64. What is a memory leak?</w:t>
      </w:r>
    </w:p>
    <w:p w14:paraId="461FFF32" w14:textId="77777777" w:rsidR="00B1635B" w:rsidRDefault="00000000">
      <w:r>
        <w:t>When unused objects still have references and cannot be collected.</w:t>
      </w:r>
    </w:p>
    <w:p w14:paraId="548E092A" w14:textId="77777777" w:rsidR="00B1635B" w:rsidRDefault="00000000">
      <w:pPr>
        <w:pStyle w:val="Heading2"/>
      </w:pPr>
      <w:r>
        <w:t>Q65. SoftReference vs WeakReference?</w:t>
      </w:r>
    </w:p>
    <w:p w14:paraId="68026E97" w14:textId="77777777" w:rsidR="00B1635B" w:rsidRDefault="00000000">
      <w:r>
        <w:t>WeakReference = collected more easily than SoftReference.</w:t>
      </w:r>
    </w:p>
    <w:p w14:paraId="40598AFF" w14:textId="77777777" w:rsidR="00B1635B" w:rsidRDefault="00000000">
      <w:pPr>
        <w:pStyle w:val="Heading2"/>
      </w:pPr>
      <w:r>
        <w:t>Q66. PermGen vs Metaspace?</w:t>
      </w:r>
    </w:p>
    <w:p w14:paraId="463620F1" w14:textId="77777777" w:rsidR="00B1635B" w:rsidRDefault="00000000">
      <w:r>
        <w:t>PermGen = old fixed area. Metaspace = dynamic (Java 8+).</w:t>
      </w:r>
    </w:p>
    <w:p w14:paraId="259AA242" w14:textId="77777777" w:rsidR="00B1635B" w:rsidRDefault="00000000">
      <w:pPr>
        <w:pStyle w:val="Heading2"/>
      </w:pPr>
      <w:r>
        <w:t>Q67. What causes OutOfMemoryError?</w:t>
      </w:r>
    </w:p>
    <w:p w14:paraId="384F7640" w14:textId="77777777" w:rsidR="00B1635B" w:rsidRDefault="00000000">
      <w:r>
        <w:t>Heap memory is full.</w:t>
      </w:r>
    </w:p>
    <w:p w14:paraId="5B783889" w14:textId="77777777" w:rsidR="00B1635B" w:rsidRDefault="00000000">
      <w:pPr>
        <w:pStyle w:val="Heading2"/>
      </w:pPr>
      <w:r>
        <w:t>Q68. What is StackOverflowError?</w:t>
      </w:r>
    </w:p>
    <w:p w14:paraId="2E1DBDF5" w14:textId="77777777" w:rsidR="00B1635B" w:rsidRDefault="00000000">
      <w:r>
        <w:t>Too much recursion or deep stack.</w:t>
      </w:r>
    </w:p>
    <w:p w14:paraId="460D1FD8" w14:textId="77777777" w:rsidR="00B1635B" w:rsidRDefault="00000000">
      <w:pPr>
        <w:pStyle w:val="Heading2"/>
      </w:pPr>
      <w:r>
        <w:t>Q69. How to tune JVM memory?</w:t>
      </w:r>
    </w:p>
    <w:p w14:paraId="008B7205" w14:textId="77777777" w:rsidR="00B1635B" w:rsidRDefault="00000000">
      <w:r>
        <w:t>Use -Xmx and -Xms options.</w:t>
      </w:r>
    </w:p>
    <w:p w14:paraId="00A1E769" w14:textId="77777777" w:rsidR="00B1635B" w:rsidRDefault="00000000">
      <w:pPr>
        <w:pStyle w:val="Heading2"/>
      </w:pPr>
      <w:r>
        <w:t>Q70. What is ReferenceQueue?</w:t>
      </w:r>
    </w:p>
    <w:p w14:paraId="5E376675" w14:textId="77777777" w:rsidR="00B1635B" w:rsidRDefault="00000000">
      <w:r>
        <w:t>Holds references after objects are collected.</w:t>
      </w:r>
    </w:p>
    <w:p w14:paraId="0E628E81" w14:textId="77777777" w:rsidR="00B1635B" w:rsidRDefault="00000000">
      <w:pPr>
        <w:pStyle w:val="Heading2"/>
      </w:pPr>
      <w:r>
        <w:t>Q71. Difference between FileReader and FileWriter?</w:t>
      </w:r>
    </w:p>
    <w:p w14:paraId="7601969E" w14:textId="77777777" w:rsidR="00B1635B" w:rsidRDefault="00000000">
      <w:r>
        <w:t>FileReader reads characters. FileWriter writes characters.</w:t>
      </w:r>
    </w:p>
    <w:p w14:paraId="35FC2E99" w14:textId="77777777" w:rsidR="00B1635B" w:rsidRDefault="00000000">
      <w:pPr>
        <w:pStyle w:val="Heading2"/>
      </w:pPr>
      <w:r>
        <w:t>Q72. Why use BufferedReader?</w:t>
      </w:r>
    </w:p>
    <w:p w14:paraId="26947F85" w14:textId="77777777" w:rsidR="00B1635B" w:rsidRDefault="00000000">
      <w:r>
        <w:t>For faster reading of large files.</w:t>
      </w:r>
    </w:p>
    <w:p w14:paraId="29ECE649" w14:textId="77777777" w:rsidR="00B1635B" w:rsidRDefault="00000000">
      <w:pPr>
        <w:pStyle w:val="Heading2"/>
      </w:pPr>
      <w:r>
        <w:t>Q73. What is serialization?</w:t>
      </w:r>
    </w:p>
    <w:p w14:paraId="004B579D" w14:textId="77777777" w:rsidR="00B1635B" w:rsidRDefault="00000000">
      <w:r>
        <w:t>Convert object into byte stream.</w:t>
      </w:r>
    </w:p>
    <w:p w14:paraId="656CD463" w14:textId="77777777" w:rsidR="00B1635B" w:rsidRDefault="00000000">
      <w:pPr>
        <w:pStyle w:val="Heading2"/>
      </w:pPr>
      <w:r>
        <w:t>Q74. What is deserialization?</w:t>
      </w:r>
    </w:p>
    <w:p w14:paraId="1B1CB635" w14:textId="77777777" w:rsidR="00B1635B" w:rsidRDefault="00000000">
      <w:r>
        <w:t>Convert byte stream back into object.</w:t>
      </w:r>
    </w:p>
    <w:p w14:paraId="3786C1C2" w14:textId="77777777" w:rsidR="00B1635B" w:rsidRDefault="00000000">
      <w:pPr>
        <w:pStyle w:val="Heading2"/>
      </w:pPr>
      <w:r>
        <w:lastRenderedPageBreak/>
        <w:t>Q75. What is transient keyword?</w:t>
      </w:r>
    </w:p>
    <w:p w14:paraId="47C3F349" w14:textId="77777777" w:rsidR="00B1635B" w:rsidRDefault="00000000">
      <w:r>
        <w:t>Skip a field during serialization.</w:t>
      </w:r>
    </w:p>
    <w:p w14:paraId="4359201F" w14:textId="77777777" w:rsidR="00B1635B" w:rsidRDefault="00000000">
      <w:pPr>
        <w:pStyle w:val="Heading2"/>
      </w:pPr>
      <w:r>
        <w:t>Q76. Path and Files classes?</w:t>
      </w:r>
    </w:p>
    <w:p w14:paraId="4D320E9E" w14:textId="77777777" w:rsidR="00B1635B" w:rsidRDefault="00000000">
      <w:r>
        <w:t>Utility classes from Java NIO for file handling.</w:t>
      </w:r>
    </w:p>
    <w:p w14:paraId="14679692" w14:textId="77777777" w:rsidR="00B1635B" w:rsidRDefault="00000000">
      <w:pPr>
        <w:pStyle w:val="Heading2"/>
      </w:pPr>
      <w:r>
        <w:t>Q77. What is RandomAccessFile?</w:t>
      </w:r>
    </w:p>
    <w:p w14:paraId="65082A57" w14:textId="77777777" w:rsidR="00B1635B" w:rsidRDefault="00000000">
      <w:r>
        <w:t>Allows reading/writing at specific file positions.</w:t>
      </w:r>
    </w:p>
    <w:p w14:paraId="054D3A81" w14:textId="77777777" w:rsidR="00B1635B" w:rsidRDefault="00000000">
      <w:pPr>
        <w:pStyle w:val="Heading2"/>
      </w:pPr>
      <w:r>
        <w:t>Q78. Difference between InputStream and Reader?</w:t>
      </w:r>
    </w:p>
    <w:p w14:paraId="7ECA13BE" w14:textId="77777777" w:rsidR="00B1635B" w:rsidRDefault="00000000">
      <w:r>
        <w:t>InputStream = bytes. Reader = characters.</w:t>
      </w:r>
    </w:p>
    <w:p w14:paraId="296458A9" w14:textId="77777777" w:rsidR="00B1635B" w:rsidRDefault="00000000">
      <w:pPr>
        <w:pStyle w:val="Heading2"/>
      </w:pPr>
      <w:r>
        <w:t>Q79. Difference between OutputStream and Writer?</w:t>
      </w:r>
    </w:p>
    <w:p w14:paraId="09AA0FF5" w14:textId="77777777" w:rsidR="00B1635B" w:rsidRDefault="00000000">
      <w:r>
        <w:t>OutputStream = bytes. Writer = characters.</w:t>
      </w:r>
    </w:p>
    <w:p w14:paraId="5C32E532" w14:textId="77777777" w:rsidR="00B1635B" w:rsidRDefault="00000000">
      <w:pPr>
        <w:pStyle w:val="Heading2"/>
      </w:pPr>
      <w:r>
        <w:t>Q80. What is ObjectOutputStream?</w:t>
      </w:r>
    </w:p>
    <w:p w14:paraId="278F9C09" w14:textId="77777777" w:rsidR="00B1635B" w:rsidRDefault="00000000">
      <w:r>
        <w:t>Writes objects into byte stream.</w:t>
      </w:r>
    </w:p>
    <w:p w14:paraId="4B61DC30" w14:textId="77777777" w:rsidR="00B1635B" w:rsidRDefault="00000000">
      <w:pPr>
        <w:pStyle w:val="Heading2"/>
      </w:pPr>
      <w:r>
        <w:t>Q81. What is JDBC?</w:t>
      </w:r>
    </w:p>
    <w:p w14:paraId="0448EBE4" w14:textId="77777777" w:rsidR="00B1635B" w:rsidRDefault="00000000">
      <w:r>
        <w:t>Java API for database work.</w:t>
      </w:r>
    </w:p>
    <w:p w14:paraId="7C8E441E" w14:textId="77777777" w:rsidR="00B1635B" w:rsidRDefault="00000000">
      <w:pPr>
        <w:pStyle w:val="Heading2"/>
      </w:pPr>
      <w:r>
        <w:t>Q82. Difference between Statement and PreparedStatement?</w:t>
      </w:r>
    </w:p>
    <w:p w14:paraId="78D83F3C" w14:textId="77777777" w:rsidR="00B1635B" w:rsidRDefault="00000000">
      <w:r>
        <w:t>PreparedStatement = precompiled, faster, safer.</w:t>
      </w:r>
    </w:p>
    <w:p w14:paraId="1AFEE93E" w14:textId="77777777" w:rsidR="00B1635B" w:rsidRDefault="00000000">
      <w:pPr>
        <w:pStyle w:val="Heading2"/>
      </w:pPr>
      <w:r>
        <w:t>Q83. What is ResultSet?</w:t>
      </w:r>
    </w:p>
    <w:p w14:paraId="4046C085" w14:textId="77777777" w:rsidR="00B1635B" w:rsidRDefault="00000000">
      <w:r>
        <w:t>Table of data returned by a database query.</w:t>
      </w:r>
    </w:p>
    <w:p w14:paraId="755495B7" w14:textId="77777777" w:rsidR="00B1635B" w:rsidRDefault="00000000">
      <w:pPr>
        <w:pStyle w:val="Heading2"/>
      </w:pPr>
      <w:r>
        <w:t>Q84. What is connection pooling?</w:t>
      </w:r>
    </w:p>
    <w:p w14:paraId="490080CB" w14:textId="77777777" w:rsidR="00B1635B" w:rsidRDefault="00000000">
      <w:r>
        <w:t>Reuse database connections to save resources.</w:t>
      </w:r>
    </w:p>
    <w:p w14:paraId="3359DA91" w14:textId="77777777" w:rsidR="00B1635B" w:rsidRDefault="00000000">
      <w:pPr>
        <w:pStyle w:val="Heading2"/>
      </w:pPr>
      <w:r>
        <w:t>Q85. What is servlet?</w:t>
      </w:r>
    </w:p>
    <w:p w14:paraId="1922B8F5" w14:textId="77777777" w:rsidR="00B1635B" w:rsidRDefault="00000000">
      <w:r>
        <w:t>Java program that handles web requests.</w:t>
      </w:r>
    </w:p>
    <w:p w14:paraId="641E3F08" w14:textId="77777777" w:rsidR="00B1635B" w:rsidRDefault="00000000">
      <w:pPr>
        <w:pStyle w:val="Heading2"/>
      </w:pPr>
      <w:r>
        <w:t>Q86. What is JSP?</w:t>
      </w:r>
    </w:p>
    <w:p w14:paraId="7765004D" w14:textId="77777777" w:rsidR="00B1635B" w:rsidRDefault="00000000">
      <w:r>
        <w:t>Java Server Pages = Java code inside HTML.</w:t>
      </w:r>
    </w:p>
    <w:p w14:paraId="78C98779" w14:textId="77777777" w:rsidR="00B1635B" w:rsidRDefault="00000000">
      <w:pPr>
        <w:pStyle w:val="Heading2"/>
      </w:pPr>
      <w:r>
        <w:t>Q87. What is JPA?</w:t>
      </w:r>
    </w:p>
    <w:p w14:paraId="665F36C0" w14:textId="77777777" w:rsidR="00B1635B" w:rsidRDefault="00000000">
      <w:r>
        <w:t>Java Persistence API, used for ORM.</w:t>
      </w:r>
    </w:p>
    <w:p w14:paraId="6DC43F16" w14:textId="77777777" w:rsidR="00B1635B" w:rsidRDefault="00000000">
      <w:pPr>
        <w:pStyle w:val="Heading2"/>
      </w:pPr>
      <w:r>
        <w:t>Q88. What is Hibernate?</w:t>
      </w:r>
    </w:p>
    <w:p w14:paraId="1CB518F1" w14:textId="77777777" w:rsidR="00B1635B" w:rsidRDefault="00000000">
      <w:r>
        <w:t>A framework for ORM in Java.</w:t>
      </w:r>
    </w:p>
    <w:p w14:paraId="6A8AA965" w14:textId="77777777" w:rsidR="00B1635B" w:rsidRDefault="00000000">
      <w:pPr>
        <w:pStyle w:val="Heading2"/>
      </w:pPr>
      <w:r>
        <w:t>Q89. What is RMI?</w:t>
      </w:r>
    </w:p>
    <w:p w14:paraId="64916B58" w14:textId="77777777" w:rsidR="00B1635B" w:rsidRDefault="00000000">
      <w:r>
        <w:t>Remote Method Invocation, for calling remote objects.</w:t>
      </w:r>
    </w:p>
    <w:p w14:paraId="39CFFF23" w14:textId="77777777" w:rsidR="00B1635B" w:rsidRDefault="00000000">
      <w:pPr>
        <w:pStyle w:val="Heading2"/>
      </w:pPr>
      <w:r>
        <w:lastRenderedPageBreak/>
        <w:t>Q90. What is JMS?</w:t>
      </w:r>
    </w:p>
    <w:p w14:paraId="7B7BB854" w14:textId="77777777" w:rsidR="00B1635B" w:rsidRDefault="00000000">
      <w:r>
        <w:t>Java Messaging Service for async communication.</w:t>
      </w:r>
    </w:p>
    <w:p w14:paraId="545B6DD1" w14:textId="77777777" w:rsidR="00B1635B" w:rsidRDefault="00000000">
      <w:pPr>
        <w:pStyle w:val="Heading2"/>
      </w:pPr>
      <w:r>
        <w:t>Q91. What is an enum?</w:t>
      </w:r>
    </w:p>
    <w:p w14:paraId="5290DC24" w14:textId="77777777" w:rsidR="00B1635B" w:rsidRDefault="00000000">
      <w:r>
        <w:t>Special type for constants.</w:t>
      </w:r>
    </w:p>
    <w:p w14:paraId="1A5A3C87" w14:textId="77777777" w:rsidR="00B1635B" w:rsidRDefault="00000000">
      <w:pPr>
        <w:pStyle w:val="Heading2"/>
      </w:pPr>
      <w:r>
        <w:t>Q92. What is an annotation?</w:t>
      </w:r>
    </w:p>
    <w:p w14:paraId="12D0CCA8" w14:textId="77777777" w:rsidR="00B1635B" w:rsidRDefault="00000000">
      <w:r>
        <w:t>Metadata added to code elements.</w:t>
      </w:r>
    </w:p>
    <w:p w14:paraId="6F47F2B0" w14:textId="77777777" w:rsidR="00B1635B" w:rsidRDefault="00000000">
      <w:pPr>
        <w:pStyle w:val="Heading2"/>
      </w:pPr>
      <w:r>
        <w:t>Q93. What is Reflection API?</w:t>
      </w:r>
    </w:p>
    <w:p w14:paraId="363649D7" w14:textId="77777777" w:rsidR="00B1635B" w:rsidRDefault="00000000">
      <w:r>
        <w:t>Lets you inspect or modify code at runtime.</w:t>
      </w:r>
    </w:p>
    <w:p w14:paraId="5BBB9957" w14:textId="77777777" w:rsidR="00B1635B" w:rsidRDefault="00000000">
      <w:pPr>
        <w:pStyle w:val="Heading2"/>
      </w:pPr>
      <w:r>
        <w:t>Q94. What is a marker interface?</w:t>
      </w:r>
    </w:p>
    <w:p w14:paraId="46F68F73" w14:textId="77777777" w:rsidR="00B1635B" w:rsidRDefault="00000000">
      <w:r>
        <w:t>Interface with no methods, like Serializable.</w:t>
      </w:r>
    </w:p>
    <w:p w14:paraId="7BE9F761" w14:textId="77777777" w:rsidR="00B1635B" w:rsidRDefault="00000000">
      <w:pPr>
        <w:pStyle w:val="Heading2"/>
      </w:pPr>
      <w:r>
        <w:t>Q95. What is Singleton pattern?</w:t>
      </w:r>
    </w:p>
    <w:p w14:paraId="59C444D0" w14:textId="77777777" w:rsidR="00B1635B" w:rsidRDefault="00000000">
      <w:r>
        <w:t>Design pattern where only one object of class exists.</w:t>
      </w:r>
    </w:p>
    <w:p w14:paraId="5990D413" w14:textId="77777777" w:rsidR="00B1635B" w:rsidRDefault="00000000">
      <w:pPr>
        <w:pStyle w:val="Heading2"/>
      </w:pPr>
      <w:r>
        <w:t>Q96. What is Factory pattern?</w:t>
      </w:r>
    </w:p>
    <w:p w14:paraId="2424C80D" w14:textId="77777777" w:rsidR="00B1635B" w:rsidRDefault="00000000">
      <w:r>
        <w:t>Design pattern that handles object creation.</w:t>
      </w:r>
    </w:p>
    <w:p w14:paraId="321B6AD2" w14:textId="77777777" w:rsidR="00B1635B" w:rsidRDefault="00000000">
      <w:pPr>
        <w:pStyle w:val="Heading2"/>
      </w:pPr>
      <w:r>
        <w:t>Q97. What is dependency injection?</w:t>
      </w:r>
    </w:p>
    <w:p w14:paraId="60DDDACC" w14:textId="77777777" w:rsidR="00B1635B" w:rsidRDefault="00000000">
      <w:r>
        <w:t>Giving objects from outside instead of creating inside.</w:t>
      </w:r>
    </w:p>
    <w:p w14:paraId="3A1F9C27" w14:textId="77777777" w:rsidR="00B1635B" w:rsidRDefault="00000000">
      <w:pPr>
        <w:pStyle w:val="Heading2"/>
      </w:pPr>
      <w:r>
        <w:t>Q98. How to make a class immutable?</w:t>
      </w:r>
    </w:p>
    <w:p w14:paraId="69B6480D" w14:textId="77777777" w:rsidR="00B1635B" w:rsidRDefault="00000000">
      <w:r>
        <w:t>Use final class, final fields, and no setters.</w:t>
      </w:r>
    </w:p>
    <w:p w14:paraId="10F70A4B" w14:textId="77777777" w:rsidR="00B1635B" w:rsidRDefault="00000000">
      <w:pPr>
        <w:pStyle w:val="Heading2"/>
      </w:pPr>
      <w:r>
        <w:t>Q99. Why override equals() and hashCode()?</w:t>
      </w:r>
    </w:p>
    <w:p w14:paraId="7052A47A" w14:textId="77777777" w:rsidR="00B1635B" w:rsidRDefault="00000000">
      <w:r>
        <w:t>To make sure collections work correctly with objects.</w:t>
      </w:r>
    </w:p>
    <w:p w14:paraId="2D7CD63B" w14:textId="77777777" w:rsidR="00B1635B" w:rsidRDefault="00000000">
      <w:pPr>
        <w:pStyle w:val="Heading2"/>
      </w:pPr>
      <w:r>
        <w:t>Q100. Java best practices?</w:t>
      </w:r>
    </w:p>
    <w:p w14:paraId="29335D4B" w14:textId="77777777" w:rsidR="00B1635B" w:rsidRDefault="00000000">
      <w:r>
        <w:t>Follow naming rules, handle errors, close resources, write safe code.</w:t>
      </w:r>
    </w:p>
    <w:p w14:paraId="292EA201" w14:textId="77777777" w:rsidR="00F30B0D" w:rsidRDefault="00F30B0D" w:rsidP="00F30B0D">
      <w:pPr>
        <w:pStyle w:val="Heading2"/>
      </w:pPr>
      <w:r>
        <w:t>Q101. How to count uppercase and lowercase letters in a String?</w:t>
      </w:r>
    </w:p>
    <w:p w14:paraId="7D09C239" w14:textId="77777777" w:rsidR="00F30B0D" w:rsidRDefault="00F30B0D" w:rsidP="00F30B0D">
      <w:r>
        <w:t>Go through each character and use Character.isUpperCase() or isLowerCase().</w:t>
      </w:r>
    </w:p>
    <w:p w14:paraId="7A6CF7F2" w14:textId="77777777" w:rsidR="00F30B0D" w:rsidRDefault="00F30B0D" w:rsidP="00F30B0D">
      <w:pPr>
        <w:pStyle w:val="Heading2"/>
      </w:pPr>
      <w:r>
        <w:t>Q102. How to toggle case of characters in a String?</w:t>
      </w:r>
    </w:p>
    <w:p w14:paraId="4170E6D7" w14:textId="77777777" w:rsidR="00F30B0D" w:rsidRDefault="00F30B0D" w:rsidP="00F30B0D">
      <w:r>
        <w:t>Loop through string and change upper to lower, lower to upper.</w:t>
      </w:r>
    </w:p>
    <w:p w14:paraId="23549D8D" w14:textId="77777777" w:rsidR="00F30B0D" w:rsidRDefault="00F30B0D" w:rsidP="00F30B0D">
      <w:pPr>
        <w:pStyle w:val="Heading2"/>
      </w:pPr>
      <w:r>
        <w:t>Q103. How to reverse a String without built-in methods?</w:t>
      </w:r>
    </w:p>
    <w:p w14:paraId="002CDCBB" w14:textId="77777777" w:rsidR="00F30B0D" w:rsidRDefault="00F30B0D" w:rsidP="00F30B0D">
      <w:r>
        <w:t>Start from end and build a new string by adding characters one by one.</w:t>
      </w:r>
    </w:p>
    <w:p w14:paraId="541C8F61" w14:textId="77777777" w:rsidR="00F30B0D" w:rsidRDefault="00F30B0D" w:rsidP="00F30B0D">
      <w:pPr>
        <w:pStyle w:val="Heading2"/>
      </w:pPr>
      <w:r>
        <w:t>Q104. How to remove special characters from a String?</w:t>
      </w:r>
    </w:p>
    <w:p w14:paraId="66B564D6" w14:textId="77777777" w:rsidR="00F30B0D" w:rsidRDefault="00F30B0D" w:rsidP="00F30B0D">
      <w:r>
        <w:t>Use replaceAll("[^a-zA-Z0-9]", "").</w:t>
      </w:r>
    </w:p>
    <w:p w14:paraId="57EA63D8" w14:textId="77777777" w:rsidR="00F30B0D" w:rsidRDefault="00F30B0D" w:rsidP="00F30B0D">
      <w:pPr>
        <w:pStyle w:val="Heading2"/>
      </w:pPr>
      <w:r>
        <w:lastRenderedPageBreak/>
        <w:t>Q105. How to check if a String contains only letters and spaces?</w:t>
      </w:r>
    </w:p>
    <w:p w14:paraId="56054A35" w14:textId="77777777" w:rsidR="00F30B0D" w:rsidRDefault="00F30B0D" w:rsidP="00F30B0D">
      <w:r>
        <w:t>Use matches("[a-zA-Z ]+").</w:t>
      </w:r>
    </w:p>
    <w:p w14:paraId="23FCACF2" w14:textId="77777777" w:rsidR="00F30B0D" w:rsidRDefault="00F30B0D" w:rsidP="00F30B0D">
      <w:pPr>
        <w:pStyle w:val="Heading2"/>
      </w:pPr>
      <w:r>
        <w:t>Q106. How to check if one String is a rotation of another?</w:t>
      </w:r>
    </w:p>
    <w:p w14:paraId="2F8383A7" w14:textId="77777777" w:rsidR="00F30B0D" w:rsidRDefault="00F30B0D" w:rsidP="00F30B0D">
      <w:r>
        <w:t>Double the first string and check if the second exists inside it.</w:t>
      </w:r>
    </w:p>
    <w:p w14:paraId="635E58EF" w14:textId="77777777" w:rsidR="00F30B0D" w:rsidRDefault="00F30B0D" w:rsidP="00F30B0D">
      <w:pPr>
        <w:pStyle w:val="Heading2"/>
      </w:pPr>
      <w:r>
        <w:t>Q107. How to check palindrome using recursion?</w:t>
      </w:r>
    </w:p>
    <w:p w14:paraId="3586BCAA" w14:textId="77777777" w:rsidR="00F30B0D" w:rsidRDefault="00F30B0D" w:rsidP="00F30B0D">
      <w:r>
        <w:t>Compare first and last characters, then check inside substring.</w:t>
      </w:r>
    </w:p>
    <w:p w14:paraId="0D00988F" w14:textId="77777777" w:rsidR="00F30B0D" w:rsidRDefault="00F30B0D" w:rsidP="00F30B0D">
      <w:pPr>
        <w:pStyle w:val="Heading2"/>
      </w:pPr>
      <w:r>
        <w:t>Q108. How to capitalize the first letter of each word?</w:t>
      </w:r>
    </w:p>
    <w:p w14:paraId="6AE94E69" w14:textId="77777777" w:rsidR="00F30B0D" w:rsidRDefault="00F30B0D" w:rsidP="00F30B0D">
      <w:r>
        <w:t>Split words, uppercase first letter, join back.</w:t>
      </w:r>
    </w:p>
    <w:p w14:paraId="1371EF49" w14:textId="77777777" w:rsidR="00F30B0D" w:rsidRDefault="00F30B0D" w:rsidP="00F30B0D">
      <w:pPr>
        <w:pStyle w:val="Heading2"/>
      </w:pPr>
      <w:r>
        <w:t>Q109. How to replace only the first occurrence in a String?</w:t>
      </w:r>
    </w:p>
    <w:p w14:paraId="14F56E9B" w14:textId="77777777" w:rsidR="00F30B0D" w:rsidRDefault="00F30B0D" w:rsidP="00F30B0D">
      <w:r>
        <w:t>Use replaceFirst().</w:t>
      </w:r>
    </w:p>
    <w:p w14:paraId="26A0F4CC" w14:textId="77777777" w:rsidR="00F30B0D" w:rsidRDefault="00F30B0D" w:rsidP="00F30B0D">
      <w:pPr>
        <w:pStyle w:val="Heading2"/>
      </w:pPr>
      <w:r>
        <w:t>Q110. How to find duplicate words in a String?</w:t>
      </w:r>
    </w:p>
    <w:p w14:paraId="07DBEA57" w14:textId="77777777" w:rsidR="00F30B0D" w:rsidRDefault="00F30B0D" w:rsidP="00F30B0D">
      <w:r>
        <w:t>Split into words and count using a Map.</w:t>
      </w:r>
    </w:p>
    <w:p w14:paraId="1AB9AFE0" w14:textId="77777777" w:rsidR="00F30B0D" w:rsidRDefault="00F30B0D" w:rsidP="00F30B0D">
      <w:pPr>
        <w:pStyle w:val="Heading2"/>
      </w:pPr>
      <w:r>
        <w:t>Q111. How to convert a String to title case?</w:t>
      </w:r>
    </w:p>
    <w:p w14:paraId="609CD48D" w14:textId="77777777" w:rsidR="00F30B0D" w:rsidRDefault="00F30B0D" w:rsidP="00F30B0D">
      <w:r>
        <w:t>Uppercase first letter of each word, lowercase rest.</w:t>
      </w:r>
    </w:p>
    <w:p w14:paraId="7B931D8E" w14:textId="77777777" w:rsidR="00F30B0D" w:rsidRDefault="00F30B0D" w:rsidP="00F30B0D">
      <w:pPr>
        <w:pStyle w:val="Heading2"/>
      </w:pPr>
      <w:r>
        <w:t>Q112. How to reverse words but keep punctuation positions?</w:t>
      </w:r>
    </w:p>
    <w:p w14:paraId="55E1C5D9" w14:textId="77777777" w:rsidR="00F30B0D" w:rsidRDefault="00F30B0D" w:rsidP="00F30B0D">
      <w:r>
        <w:t>Skip non-letter characters while reversing.</w:t>
      </w:r>
    </w:p>
    <w:p w14:paraId="516FFA03" w14:textId="77777777" w:rsidR="00F30B0D" w:rsidRDefault="00F30B0D" w:rsidP="00F30B0D">
      <w:pPr>
        <w:pStyle w:val="Heading2"/>
      </w:pPr>
      <w:r>
        <w:t>Q113. How to convert String to char array without spaces?</w:t>
      </w:r>
    </w:p>
    <w:p w14:paraId="4FD7194F" w14:textId="77777777" w:rsidR="00F30B0D" w:rsidRDefault="00F30B0D" w:rsidP="00F30B0D">
      <w:r>
        <w:t>Use replace(" ", "").toCharArray().</w:t>
      </w:r>
    </w:p>
    <w:p w14:paraId="09F2CBD6" w14:textId="77777777" w:rsidR="00F30B0D" w:rsidRDefault="00F30B0D" w:rsidP="00F30B0D">
      <w:pPr>
        <w:pStyle w:val="Heading2"/>
      </w:pPr>
      <w:r>
        <w:t>Q114. How to split comma-separated values into an array?</w:t>
      </w:r>
    </w:p>
    <w:p w14:paraId="428285F1" w14:textId="77777777" w:rsidR="00F30B0D" w:rsidRDefault="00F30B0D" w:rsidP="00F30B0D">
      <w:r>
        <w:t>Use split(",").</w:t>
      </w:r>
    </w:p>
    <w:p w14:paraId="2459470B" w14:textId="77777777" w:rsidR="00F30B0D" w:rsidRDefault="00F30B0D" w:rsidP="00F30B0D">
      <w:pPr>
        <w:pStyle w:val="Heading2"/>
      </w:pPr>
      <w:r>
        <w:t>Q115. How to swap the first and last character of a String?</w:t>
      </w:r>
    </w:p>
    <w:p w14:paraId="10073855" w14:textId="77777777" w:rsidR="00F30B0D" w:rsidRDefault="00F30B0D" w:rsidP="00F30B0D">
      <w:r>
        <w:t>Convert to StringBuilder, swap chars.</w:t>
      </w:r>
    </w:p>
    <w:p w14:paraId="0008C55D" w14:textId="77777777" w:rsidR="00F30B0D" w:rsidRDefault="00F30B0D" w:rsidP="00F30B0D">
      <w:pPr>
        <w:pStyle w:val="Heading2"/>
      </w:pPr>
      <w:r>
        <w:t>Q116. How to print ASCII values of characters?</w:t>
      </w:r>
    </w:p>
    <w:p w14:paraId="6B8821E7" w14:textId="77777777" w:rsidR="00F30B0D" w:rsidRDefault="00F30B0D" w:rsidP="00F30B0D">
      <w:r>
        <w:t>Loop and cast each char to int.</w:t>
      </w:r>
    </w:p>
    <w:p w14:paraId="60897FB2" w14:textId="77777777" w:rsidR="00F30B0D" w:rsidRDefault="00F30B0D" w:rsidP="00F30B0D">
      <w:pPr>
        <w:pStyle w:val="Heading2"/>
      </w:pPr>
      <w:r>
        <w:t>Q117. How to swap two characters in a String?</w:t>
      </w:r>
    </w:p>
    <w:p w14:paraId="15F4C2FB" w14:textId="77777777" w:rsidR="00F30B0D" w:rsidRDefault="00F30B0D" w:rsidP="00F30B0D">
      <w:r>
        <w:t>Convert to char array and swap indexes.</w:t>
      </w:r>
    </w:p>
    <w:p w14:paraId="69E8DF90" w14:textId="77777777" w:rsidR="00F30B0D" w:rsidRDefault="00F30B0D" w:rsidP="00F30B0D">
      <w:pPr>
        <w:pStyle w:val="Heading2"/>
      </w:pPr>
      <w:r>
        <w:t>Q118. How to count palindrome subsequences in a String?</w:t>
      </w:r>
    </w:p>
    <w:p w14:paraId="25D582FD" w14:textId="77777777" w:rsidR="00F30B0D" w:rsidRDefault="00F30B0D" w:rsidP="00F30B0D">
      <w:r>
        <w:t>Use recursion or dynamic programming.</w:t>
      </w:r>
    </w:p>
    <w:p w14:paraId="0B0ED810" w14:textId="77777777" w:rsidR="00F30B0D" w:rsidRDefault="00F30B0D" w:rsidP="00F30B0D">
      <w:pPr>
        <w:pStyle w:val="Heading2"/>
      </w:pPr>
      <w:r>
        <w:t>Q119. How to check balanced brackets in a String?</w:t>
      </w:r>
    </w:p>
    <w:p w14:paraId="5383A179" w14:textId="77777777" w:rsidR="00F30B0D" w:rsidRDefault="00F30B0D" w:rsidP="00F30B0D">
      <w:r>
        <w:t>Use stack to push opening and match with closing.</w:t>
      </w:r>
    </w:p>
    <w:p w14:paraId="7BD6799E" w14:textId="77777777" w:rsidR="00F30B0D" w:rsidRDefault="00F30B0D" w:rsidP="00F30B0D">
      <w:pPr>
        <w:pStyle w:val="Heading2"/>
      </w:pPr>
      <w:r>
        <w:lastRenderedPageBreak/>
        <w:t>Q120. How to convert String to Morse code?</w:t>
      </w:r>
    </w:p>
    <w:p w14:paraId="6E049A5B" w14:textId="77777777" w:rsidR="00F30B0D" w:rsidRDefault="00F30B0D" w:rsidP="00F30B0D">
      <w:r>
        <w:t>Map each letter to its Morse code and join.</w:t>
      </w:r>
    </w:p>
    <w:p w14:paraId="41A28DEB" w14:textId="77777777" w:rsidR="00F30B0D" w:rsidRDefault="00F30B0D" w:rsidP="00F30B0D">
      <w:pPr>
        <w:pStyle w:val="Heading2"/>
      </w:pPr>
      <w:r>
        <w:t>Q121. How to check prime using bitwise method?</w:t>
      </w:r>
    </w:p>
    <w:p w14:paraId="142B49C3" w14:textId="77777777" w:rsidR="00F30B0D" w:rsidRDefault="00F30B0D" w:rsidP="00F30B0D">
      <w:r>
        <w:t>Check divisibility up to √n with math tricks.</w:t>
      </w:r>
    </w:p>
    <w:p w14:paraId="5BB98C10" w14:textId="77777777" w:rsidR="00F30B0D" w:rsidRDefault="00F30B0D" w:rsidP="00F30B0D">
      <w:pPr>
        <w:pStyle w:val="Heading2"/>
      </w:pPr>
      <w:r>
        <w:t>Q122. How to find the next prime number?</w:t>
      </w:r>
    </w:p>
    <w:p w14:paraId="783F33ED" w14:textId="77777777" w:rsidR="00F30B0D" w:rsidRDefault="00F30B0D" w:rsidP="00F30B0D">
      <w:r>
        <w:t>Start from n+1 and test until a prime is found.</w:t>
      </w:r>
    </w:p>
    <w:p w14:paraId="2BB7FD71" w14:textId="77777777" w:rsidR="00F30B0D" w:rsidRDefault="00F30B0D" w:rsidP="00F30B0D">
      <w:pPr>
        <w:pStyle w:val="Heading2"/>
      </w:pPr>
      <w:r>
        <w:t>Q123. How to check palindrome number using recursion?</w:t>
      </w:r>
    </w:p>
    <w:p w14:paraId="4C8292B8" w14:textId="77777777" w:rsidR="00F30B0D" w:rsidRDefault="00F30B0D" w:rsidP="00F30B0D">
      <w:r>
        <w:t>Reverse digits recursively and compare with original.</w:t>
      </w:r>
    </w:p>
    <w:p w14:paraId="48437F4D" w14:textId="77777777" w:rsidR="00F30B0D" w:rsidRDefault="00F30B0D" w:rsidP="00F30B0D">
      <w:pPr>
        <w:pStyle w:val="Heading2"/>
      </w:pPr>
      <w:r>
        <w:t>Q124. How to find factorial recursively?</w:t>
      </w:r>
    </w:p>
    <w:p w14:paraId="60777A5F" w14:textId="77777777" w:rsidR="00F30B0D" w:rsidRDefault="00F30B0D" w:rsidP="00F30B0D">
      <w:r>
        <w:t>If n=1 return 1 else return n * factorial(n-1).</w:t>
      </w:r>
    </w:p>
    <w:p w14:paraId="629E80B3" w14:textId="77777777" w:rsidR="00F30B0D" w:rsidRDefault="00F30B0D" w:rsidP="00F30B0D">
      <w:pPr>
        <w:pStyle w:val="Heading2"/>
      </w:pPr>
      <w:r>
        <w:t>Q125. How to find factorial iteratively?</w:t>
      </w:r>
    </w:p>
    <w:p w14:paraId="75BC4C55" w14:textId="77777777" w:rsidR="00F30B0D" w:rsidRDefault="00F30B0D" w:rsidP="00F30B0D">
      <w:r>
        <w:t>Multiply numbers in a loop from 1 to n.</w:t>
      </w:r>
    </w:p>
    <w:p w14:paraId="53C95C01" w14:textId="77777777" w:rsidR="00F30B0D" w:rsidRDefault="00F30B0D" w:rsidP="00F30B0D">
      <w:pPr>
        <w:pStyle w:val="Heading2"/>
      </w:pPr>
      <w:r>
        <w:t>Q126. How to generate Fibonacci recursively?</w:t>
      </w:r>
    </w:p>
    <w:p w14:paraId="6EDB6768" w14:textId="77777777" w:rsidR="00F30B0D" w:rsidRDefault="00F30B0D" w:rsidP="00F30B0D">
      <w:r>
        <w:t>If n=0 return 0, if n=1 return 1 else f(n-1)+f(n-2).</w:t>
      </w:r>
    </w:p>
    <w:p w14:paraId="721AE0D6" w14:textId="77777777" w:rsidR="00F30B0D" w:rsidRDefault="00F30B0D" w:rsidP="00F30B0D">
      <w:pPr>
        <w:pStyle w:val="Heading2"/>
      </w:pPr>
      <w:r>
        <w:t>Q127. How to generate Fibonacci iteratively?</w:t>
      </w:r>
    </w:p>
    <w:p w14:paraId="0C306CDA" w14:textId="77777777" w:rsidR="00F30B0D" w:rsidRDefault="00F30B0D" w:rsidP="00F30B0D">
      <w:r>
        <w:t>Start with 0,1 then add last two numbers in loop.</w:t>
      </w:r>
    </w:p>
    <w:p w14:paraId="38CCAB75" w14:textId="77777777" w:rsidR="00F30B0D" w:rsidRDefault="00F30B0D" w:rsidP="00F30B0D">
      <w:pPr>
        <w:pStyle w:val="Heading2"/>
      </w:pPr>
      <w:r>
        <w:t>Q128. How to find prime factors recursively?</w:t>
      </w:r>
    </w:p>
    <w:p w14:paraId="1EDA6D31" w14:textId="77777777" w:rsidR="00F30B0D" w:rsidRDefault="00F30B0D" w:rsidP="00F30B0D">
      <w:r>
        <w:t>Divide by smallest divisor and recurse on quotient.</w:t>
      </w:r>
    </w:p>
    <w:p w14:paraId="3C9BA16E" w14:textId="77777777" w:rsidR="00F30B0D" w:rsidRDefault="00F30B0D" w:rsidP="00F30B0D">
      <w:pPr>
        <w:pStyle w:val="Heading2"/>
      </w:pPr>
      <w:r>
        <w:t>Q129. How to check if number is power of two?</w:t>
      </w:r>
    </w:p>
    <w:p w14:paraId="398CCE61" w14:textId="77777777" w:rsidR="00F30B0D" w:rsidRDefault="00F30B0D" w:rsidP="00F30B0D">
      <w:r>
        <w:t>Check (n &amp; (n-1)) == 0 and n &gt; 0.</w:t>
      </w:r>
    </w:p>
    <w:p w14:paraId="69D63BC6" w14:textId="77777777" w:rsidR="00F30B0D" w:rsidRDefault="00F30B0D" w:rsidP="00F30B0D">
      <w:pPr>
        <w:pStyle w:val="Heading2"/>
      </w:pPr>
      <w:r>
        <w:t>Q130. How to check Armstrong number recursively?</w:t>
      </w:r>
    </w:p>
    <w:p w14:paraId="5AC00148" w14:textId="77777777" w:rsidR="00F30B0D" w:rsidRDefault="00F30B0D" w:rsidP="00F30B0D">
      <w:r>
        <w:t>Sum of digits raised to power of count should equal number.</w:t>
      </w:r>
    </w:p>
    <w:p w14:paraId="12FE05A5" w14:textId="77777777" w:rsidR="00F30B0D" w:rsidRDefault="00F30B0D" w:rsidP="00F30B0D">
      <w:pPr>
        <w:pStyle w:val="Heading2"/>
      </w:pPr>
      <w:r>
        <w:t>Q131. How to reverse a number?</w:t>
      </w:r>
    </w:p>
    <w:p w14:paraId="362B404B" w14:textId="77777777" w:rsidR="00F30B0D" w:rsidRDefault="00F30B0D" w:rsidP="00F30B0D">
      <w:r>
        <w:t>Use loop: take digit with %, build reversed with *10 + digit.</w:t>
      </w:r>
    </w:p>
    <w:p w14:paraId="344E3D50" w14:textId="77777777" w:rsidR="00F30B0D" w:rsidRDefault="00F30B0D" w:rsidP="00F30B0D">
      <w:pPr>
        <w:pStyle w:val="Heading2"/>
      </w:pPr>
      <w:r>
        <w:t>Q132. How to check Strong number recursively?</w:t>
      </w:r>
    </w:p>
    <w:p w14:paraId="3892E527" w14:textId="77777777" w:rsidR="00F30B0D" w:rsidRDefault="00F30B0D" w:rsidP="00F30B0D">
      <w:r>
        <w:t>Sum of factorial of digits should equal number.</w:t>
      </w:r>
    </w:p>
    <w:p w14:paraId="766DE0C2" w14:textId="77777777" w:rsidR="00F30B0D" w:rsidRDefault="00F30B0D" w:rsidP="00F30B0D">
      <w:pPr>
        <w:pStyle w:val="Heading2"/>
      </w:pPr>
      <w:r>
        <w:t>Q133. How to check perfect square?</w:t>
      </w:r>
    </w:p>
    <w:p w14:paraId="70545947" w14:textId="77777777" w:rsidR="00F30B0D" w:rsidRDefault="00F30B0D" w:rsidP="00F30B0D">
      <w:r>
        <w:t>Square root squared should equal the number.</w:t>
      </w:r>
    </w:p>
    <w:p w14:paraId="6EF1DAB9" w14:textId="77777777" w:rsidR="00F30B0D" w:rsidRDefault="00F30B0D" w:rsidP="00F30B0D">
      <w:pPr>
        <w:pStyle w:val="Heading2"/>
      </w:pPr>
      <w:r>
        <w:t>Q134. What is a Spy number?</w:t>
      </w:r>
    </w:p>
    <w:p w14:paraId="4F60D4A1" w14:textId="77777777" w:rsidR="00F30B0D" w:rsidRDefault="00F30B0D" w:rsidP="00F30B0D">
      <w:r>
        <w:t>Sum of digits equals product of digits.</w:t>
      </w:r>
    </w:p>
    <w:p w14:paraId="50CA1435" w14:textId="77777777" w:rsidR="00F30B0D" w:rsidRDefault="00F30B0D" w:rsidP="00F30B0D">
      <w:pPr>
        <w:pStyle w:val="Heading2"/>
      </w:pPr>
      <w:r>
        <w:lastRenderedPageBreak/>
        <w:t>Q135. What is a Happy number?</w:t>
      </w:r>
    </w:p>
    <w:p w14:paraId="7376086C" w14:textId="77777777" w:rsidR="00F30B0D" w:rsidRDefault="00F30B0D" w:rsidP="00F30B0D">
      <w:r>
        <w:t>Sum of squares of digits becomes 1.</w:t>
      </w:r>
    </w:p>
    <w:p w14:paraId="122E08E7" w14:textId="77777777" w:rsidR="00F30B0D" w:rsidRDefault="00F30B0D" w:rsidP="00F30B0D">
      <w:pPr>
        <w:pStyle w:val="Heading2"/>
      </w:pPr>
      <w:r>
        <w:t>Q136. What is a Duck number?</w:t>
      </w:r>
    </w:p>
    <w:p w14:paraId="0B184E87" w14:textId="77777777" w:rsidR="00F30B0D" w:rsidRDefault="00F30B0D" w:rsidP="00F30B0D">
      <w:r>
        <w:t>Number contains 0 but does not start with 0.</w:t>
      </w:r>
    </w:p>
    <w:p w14:paraId="3E8944E5" w14:textId="77777777" w:rsidR="00F30B0D" w:rsidRDefault="00F30B0D" w:rsidP="00F30B0D">
      <w:pPr>
        <w:pStyle w:val="Heading2"/>
      </w:pPr>
      <w:r>
        <w:t>Q137. What is a Buzz number?</w:t>
      </w:r>
    </w:p>
    <w:p w14:paraId="3324D358" w14:textId="77777777" w:rsidR="00F30B0D" w:rsidRDefault="00F30B0D" w:rsidP="00F30B0D">
      <w:r>
        <w:t>Number ends with 7 or divisible by 7.</w:t>
      </w:r>
    </w:p>
    <w:p w14:paraId="26CC9BC1" w14:textId="77777777" w:rsidR="00F30B0D" w:rsidRDefault="00F30B0D" w:rsidP="00F30B0D">
      <w:pPr>
        <w:pStyle w:val="Heading2"/>
      </w:pPr>
      <w:r>
        <w:t>Q138. What is an Evil number?</w:t>
      </w:r>
    </w:p>
    <w:p w14:paraId="12800B37" w14:textId="77777777" w:rsidR="00F30B0D" w:rsidRDefault="00F30B0D" w:rsidP="00F30B0D">
      <w:r>
        <w:t>Binary form has even number of 1s.</w:t>
      </w:r>
    </w:p>
    <w:p w14:paraId="553AF720" w14:textId="77777777" w:rsidR="00F30B0D" w:rsidRDefault="00F30B0D" w:rsidP="00F30B0D">
      <w:pPr>
        <w:pStyle w:val="Heading2"/>
      </w:pPr>
      <w:r>
        <w:t>Q139. What is a Magic number?</w:t>
      </w:r>
    </w:p>
    <w:p w14:paraId="52275EAA" w14:textId="77777777" w:rsidR="00F30B0D" w:rsidRDefault="00F30B0D" w:rsidP="00F30B0D">
      <w:r>
        <w:t>Sum of digits repeatedly gives 1.</w:t>
      </w:r>
    </w:p>
    <w:p w14:paraId="4B678A01" w14:textId="77777777" w:rsidR="00F30B0D" w:rsidRDefault="00F30B0D" w:rsidP="00F30B0D">
      <w:pPr>
        <w:pStyle w:val="Heading2"/>
      </w:pPr>
      <w:r>
        <w:t>Q140. What is a Disarium number?</w:t>
      </w:r>
    </w:p>
    <w:p w14:paraId="5E2637EE" w14:textId="77777777" w:rsidR="00F30B0D" w:rsidRDefault="00F30B0D" w:rsidP="00F30B0D">
      <w:r>
        <w:t>Sum of digits raised to position equals number.</w:t>
      </w:r>
    </w:p>
    <w:p w14:paraId="7B3C910E" w14:textId="77777777" w:rsidR="00F30B0D" w:rsidRDefault="00F30B0D" w:rsidP="00F30B0D">
      <w:pPr>
        <w:pStyle w:val="Heading2"/>
      </w:pPr>
      <w:r>
        <w:t>Q141. How to sum elements at even indexes?</w:t>
      </w:r>
    </w:p>
    <w:p w14:paraId="5D95BFFE" w14:textId="77777777" w:rsidR="00F30B0D" w:rsidRDefault="00F30B0D" w:rsidP="00F30B0D">
      <w:r>
        <w:t>Loop with step 2 from index 0.</w:t>
      </w:r>
    </w:p>
    <w:p w14:paraId="54F3617E" w14:textId="77777777" w:rsidR="00F30B0D" w:rsidRDefault="00F30B0D" w:rsidP="00F30B0D">
      <w:pPr>
        <w:pStyle w:val="Heading2"/>
      </w:pPr>
      <w:r>
        <w:t>Q142. How to sum elements at odd indexes?</w:t>
      </w:r>
    </w:p>
    <w:p w14:paraId="17F00008" w14:textId="77777777" w:rsidR="00F30B0D" w:rsidRDefault="00F30B0D" w:rsidP="00F30B0D">
      <w:r>
        <w:t>Loop with step 2 from index 1.</w:t>
      </w:r>
    </w:p>
    <w:p w14:paraId="6D3E03E7" w14:textId="77777777" w:rsidR="00F30B0D" w:rsidRDefault="00F30B0D" w:rsidP="00F30B0D">
      <w:pPr>
        <w:pStyle w:val="Heading2"/>
      </w:pPr>
      <w:r>
        <w:t>Q143. How to find pair sum equal to target?</w:t>
      </w:r>
    </w:p>
    <w:p w14:paraId="7F289C51" w14:textId="77777777" w:rsidR="00F30B0D" w:rsidRDefault="00F30B0D" w:rsidP="00F30B0D">
      <w:r>
        <w:t>Use HashSet to check for complement values.</w:t>
      </w:r>
    </w:p>
    <w:p w14:paraId="5401C2BD" w14:textId="77777777" w:rsidR="00F30B0D" w:rsidRDefault="00F30B0D" w:rsidP="00F30B0D">
      <w:pPr>
        <w:pStyle w:val="Heading2"/>
      </w:pPr>
      <w:r>
        <w:t>Q144. How to find triplet sum equal to target?</w:t>
      </w:r>
    </w:p>
    <w:p w14:paraId="6298BB7A" w14:textId="77777777" w:rsidR="00F30B0D" w:rsidRDefault="00F30B0D" w:rsidP="00F30B0D">
      <w:r>
        <w:t>Sort and use two-pointer method.</w:t>
      </w:r>
    </w:p>
    <w:p w14:paraId="185D29F7" w14:textId="77777777" w:rsidR="00F30B0D" w:rsidRDefault="00F30B0D" w:rsidP="00F30B0D">
      <w:pPr>
        <w:pStyle w:val="Heading2"/>
      </w:pPr>
      <w:r>
        <w:t>Q145. How to find median of array?</w:t>
      </w:r>
    </w:p>
    <w:p w14:paraId="491F98C2" w14:textId="77777777" w:rsidR="00F30B0D" w:rsidRDefault="00F30B0D" w:rsidP="00F30B0D">
      <w:r>
        <w:t>Sort array and pick middle value.</w:t>
      </w:r>
    </w:p>
    <w:p w14:paraId="5C3434E0" w14:textId="77777777" w:rsidR="00F30B0D" w:rsidRDefault="00F30B0D" w:rsidP="00F30B0D">
      <w:pPr>
        <w:pStyle w:val="Heading2"/>
      </w:pPr>
      <w:r>
        <w:t>Q146. How to find mode of array?</w:t>
      </w:r>
    </w:p>
    <w:p w14:paraId="59DD4C84" w14:textId="77777777" w:rsidR="00F30B0D" w:rsidRDefault="00F30B0D" w:rsidP="00F30B0D">
      <w:r>
        <w:t>Count frequency of each element, return max.</w:t>
      </w:r>
    </w:p>
    <w:p w14:paraId="19CD4750" w14:textId="77777777" w:rsidR="00F30B0D" w:rsidRDefault="00F30B0D" w:rsidP="00F30B0D">
      <w:pPr>
        <w:pStyle w:val="Heading2"/>
      </w:pPr>
      <w:r>
        <w:t>Q147. How to find average of array?</w:t>
      </w:r>
    </w:p>
    <w:p w14:paraId="733575FE" w14:textId="77777777" w:rsidR="00F30B0D" w:rsidRDefault="00F30B0D" w:rsidP="00F30B0D">
      <w:r>
        <w:t>Sum of elements divided by length.</w:t>
      </w:r>
    </w:p>
    <w:p w14:paraId="64FC785F" w14:textId="77777777" w:rsidR="00F30B0D" w:rsidRDefault="00F30B0D" w:rsidP="00F30B0D">
      <w:pPr>
        <w:pStyle w:val="Heading2"/>
      </w:pPr>
      <w:r>
        <w:t>Q148. How to print palindrome elements from array?</w:t>
      </w:r>
    </w:p>
    <w:p w14:paraId="44A2D251" w14:textId="77777777" w:rsidR="00F30B0D" w:rsidRDefault="00F30B0D" w:rsidP="00F30B0D">
      <w:r>
        <w:t>Check palindrome for each element.</w:t>
      </w:r>
    </w:p>
    <w:p w14:paraId="356B464B" w14:textId="77777777" w:rsidR="00F30B0D" w:rsidRDefault="00F30B0D" w:rsidP="00F30B0D">
      <w:pPr>
        <w:pStyle w:val="Heading2"/>
      </w:pPr>
      <w:r>
        <w:t>Q149. How to print prime elements from array?</w:t>
      </w:r>
    </w:p>
    <w:p w14:paraId="6F746F0E" w14:textId="77777777" w:rsidR="00F30B0D" w:rsidRDefault="00F30B0D" w:rsidP="00F30B0D">
      <w:r>
        <w:t>Check prime for each element.</w:t>
      </w:r>
    </w:p>
    <w:p w14:paraId="60D554AF" w14:textId="77777777" w:rsidR="00F30B0D" w:rsidRDefault="00F30B0D" w:rsidP="00F30B0D">
      <w:pPr>
        <w:pStyle w:val="Heading2"/>
      </w:pPr>
      <w:r>
        <w:lastRenderedPageBreak/>
        <w:t>Q150. How to merge sorted arrays without extra space?</w:t>
      </w:r>
    </w:p>
    <w:p w14:paraId="731EAD4A" w14:textId="77777777" w:rsidR="00F30B0D" w:rsidRDefault="00F30B0D" w:rsidP="00F30B0D">
      <w:r>
        <w:t>Use gap method to merge in-place.</w:t>
      </w:r>
    </w:p>
    <w:p w14:paraId="7AEAE96A" w14:textId="77777777" w:rsidR="00F30B0D" w:rsidRDefault="00F30B0D" w:rsidP="00F30B0D">
      <w:pPr>
        <w:pStyle w:val="Heading2"/>
      </w:pPr>
      <w:r>
        <w:t>Q151. How to find kth largest element?</w:t>
      </w:r>
    </w:p>
    <w:p w14:paraId="21097953" w14:textId="77777777" w:rsidR="00F30B0D" w:rsidRDefault="00F30B0D" w:rsidP="00F30B0D">
      <w:r>
        <w:t>Use PriorityQueue or Quickselect.</w:t>
      </w:r>
    </w:p>
    <w:p w14:paraId="03803BB3" w14:textId="77777777" w:rsidR="00F30B0D" w:rsidRDefault="00F30B0D" w:rsidP="00F30B0D">
      <w:pPr>
        <w:pStyle w:val="Heading2"/>
      </w:pPr>
      <w:r>
        <w:t>Q152. How to remove duplicates from array?</w:t>
      </w:r>
    </w:p>
    <w:p w14:paraId="697EEDA2" w14:textId="77777777" w:rsidR="00F30B0D" w:rsidRDefault="00F30B0D" w:rsidP="00F30B0D">
      <w:r>
        <w:t>Use LinkedHashSet to remove duplicates.</w:t>
      </w:r>
    </w:p>
    <w:p w14:paraId="456F551D" w14:textId="77777777" w:rsidR="00F30B0D" w:rsidRDefault="00F30B0D" w:rsidP="00F30B0D">
      <w:pPr>
        <w:pStyle w:val="Heading2"/>
      </w:pPr>
      <w:r>
        <w:t>Q153. How to find maximum subarray sum?</w:t>
      </w:r>
    </w:p>
    <w:p w14:paraId="5B211DA3" w14:textId="77777777" w:rsidR="00F30B0D" w:rsidRDefault="00F30B0D" w:rsidP="00F30B0D">
      <w:r>
        <w:t>Use Kadane’s algorithm.</w:t>
      </w:r>
    </w:p>
    <w:p w14:paraId="207AE9D5" w14:textId="77777777" w:rsidR="00F30B0D" w:rsidRDefault="00F30B0D" w:rsidP="00F30B0D">
      <w:pPr>
        <w:pStyle w:val="Heading2"/>
      </w:pPr>
      <w:r>
        <w:t>Q154. How to find minimum subarray sum?</w:t>
      </w:r>
    </w:p>
    <w:p w14:paraId="26694E46" w14:textId="77777777" w:rsidR="00F30B0D" w:rsidRDefault="00F30B0D" w:rsidP="00F30B0D">
      <w:r>
        <w:t>Use modified Kadane’s algorithm.</w:t>
      </w:r>
    </w:p>
    <w:p w14:paraId="30EC8841" w14:textId="77777777" w:rsidR="00F30B0D" w:rsidRDefault="00F30B0D" w:rsidP="00F30B0D">
      <w:pPr>
        <w:pStyle w:val="Heading2"/>
      </w:pPr>
      <w:r>
        <w:t>Q155. How to rotate array right cyclically?</w:t>
      </w:r>
    </w:p>
    <w:p w14:paraId="7D34019F" w14:textId="77777777" w:rsidR="00F30B0D" w:rsidRDefault="00F30B0D" w:rsidP="00F30B0D">
      <w:r>
        <w:t>Use reverse method.</w:t>
      </w:r>
    </w:p>
    <w:p w14:paraId="4F2F3310" w14:textId="77777777" w:rsidR="00F30B0D" w:rsidRDefault="00F30B0D" w:rsidP="00F30B0D">
      <w:pPr>
        <w:pStyle w:val="Heading2"/>
      </w:pPr>
      <w:r>
        <w:t>Q156. How to rotate array left cyclically?</w:t>
      </w:r>
    </w:p>
    <w:p w14:paraId="60C6C1DB" w14:textId="77777777" w:rsidR="00F30B0D" w:rsidRDefault="00F30B0D" w:rsidP="00F30B0D">
      <w:r>
        <w:t>Use reverse method.</w:t>
      </w:r>
    </w:p>
    <w:p w14:paraId="4407CE9E" w14:textId="77777777" w:rsidR="00F30B0D" w:rsidRDefault="00F30B0D" w:rsidP="00F30B0D">
      <w:pPr>
        <w:pStyle w:val="Heading2"/>
      </w:pPr>
      <w:r>
        <w:t>Q157. How to move zeros to end keeping order?</w:t>
      </w:r>
    </w:p>
    <w:p w14:paraId="7A8E57FD" w14:textId="77777777" w:rsidR="00F30B0D" w:rsidRDefault="00F30B0D" w:rsidP="00F30B0D">
      <w:r>
        <w:t>Shift non-zeros forward, fill rest with zeros.</w:t>
      </w:r>
    </w:p>
    <w:p w14:paraId="41D287E3" w14:textId="77777777" w:rsidR="00F30B0D" w:rsidRDefault="00F30B0D" w:rsidP="00F30B0D">
      <w:pPr>
        <w:pStyle w:val="Heading2"/>
      </w:pPr>
      <w:r>
        <w:t>Q158. How to sort elements by frequency?</w:t>
      </w:r>
    </w:p>
    <w:p w14:paraId="44B3D66C" w14:textId="77777777" w:rsidR="00F30B0D" w:rsidRDefault="00F30B0D" w:rsidP="00F30B0D">
      <w:r>
        <w:t>Use Map to count, then custom sort.</w:t>
      </w:r>
    </w:p>
    <w:p w14:paraId="4235C799" w14:textId="77777777" w:rsidR="00F30B0D" w:rsidRDefault="00F30B0D" w:rsidP="00F30B0D">
      <w:pPr>
        <w:pStyle w:val="Heading2"/>
      </w:pPr>
      <w:r>
        <w:t>Q159. How to find first non-repeating element?</w:t>
      </w:r>
    </w:p>
    <w:p w14:paraId="243714AC" w14:textId="77777777" w:rsidR="00F30B0D" w:rsidRDefault="00F30B0D" w:rsidP="00F30B0D">
      <w:r>
        <w:t>Use Map count, return first count==1 element.</w:t>
      </w:r>
    </w:p>
    <w:p w14:paraId="7020C706" w14:textId="77777777" w:rsidR="00F30B0D" w:rsidRDefault="00F30B0D" w:rsidP="00F30B0D">
      <w:pPr>
        <w:pStyle w:val="Heading2"/>
      </w:pPr>
      <w:r>
        <w:t>Q160. How to find leaders in array?</w:t>
      </w:r>
    </w:p>
    <w:p w14:paraId="34802864" w14:textId="77777777" w:rsidR="00F30B0D" w:rsidRDefault="00F30B0D" w:rsidP="00F30B0D">
      <w:r>
        <w:t>From right, track maximum seen so far.</w:t>
      </w:r>
    </w:p>
    <w:p w14:paraId="339A5DDE" w14:textId="77777777" w:rsidR="00F30B0D" w:rsidRDefault="00F30B0D" w:rsidP="00F30B0D">
      <w:pPr>
        <w:pStyle w:val="Heading2"/>
      </w:pPr>
      <w:r>
        <w:t>Q161. How to append to file?</w:t>
      </w:r>
    </w:p>
    <w:p w14:paraId="440FE9CF" w14:textId="77777777" w:rsidR="00F30B0D" w:rsidRDefault="00F30B0D" w:rsidP="00F30B0D">
      <w:r>
        <w:t>Use FileWriter(file, true).</w:t>
      </w:r>
    </w:p>
    <w:p w14:paraId="31899413" w14:textId="77777777" w:rsidR="00F30B0D" w:rsidRDefault="00F30B0D" w:rsidP="00F30B0D">
      <w:pPr>
        <w:pStyle w:val="Heading2"/>
      </w:pPr>
      <w:r>
        <w:t>Q162. How to read CSV file?</w:t>
      </w:r>
    </w:p>
    <w:p w14:paraId="060269A2" w14:textId="77777777" w:rsidR="00F30B0D" w:rsidRDefault="00F30B0D" w:rsidP="00F30B0D">
      <w:r>
        <w:t>Use BufferedReader and split lines by comma.</w:t>
      </w:r>
    </w:p>
    <w:p w14:paraId="259B1F54" w14:textId="77777777" w:rsidR="00F30B0D" w:rsidRDefault="00F30B0D" w:rsidP="00F30B0D">
      <w:pPr>
        <w:pStyle w:val="Heading2"/>
      </w:pPr>
      <w:r>
        <w:t>Q163. How to write CSV file?</w:t>
      </w:r>
    </w:p>
    <w:p w14:paraId="4B0DAB30" w14:textId="77777777" w:rsidR="00F30B0D" w:rsidRDefault="00F30B0D" w:rsidP="00F30B0D">
      <w:r>
        <w:t>Use FileWriter with commas between values.</w:t>
      </w:r>
    </w:p>
    <w:p w14:paraId="666D29D3" w14:textId="77777777" w:rsidR="00F30B0D" w:rsidRDefault="00F30B0D" w:rsidP="00F30B0D">
      <w:pPr>
        <w:pStyle w:val="Heading2"/>
      </w:pPr>
      <w:r>
        <w:t>Q164. How to search word in text file?</w:t>
      </w:r>
    </w:p>
    <w:p w14:paraId="04EA783F" w14:textId="77777777" w:rsidR="00F30B0D" w:rsidRDefault="00F30B0D" w:rsidP="00F30B0D">
      <w:r>
        <w:t>Read lines and check with contains().</w:t>
      </w:r>
    </w:p>
    <w:p w14:paraId="3213AE47" w14:textId="77777777" w:rsidR="00F30B0D" w:rsidRDefault="00F30B0D" w:rsidP="00F30B0D">
      <w:pPr>
        <w:pStyle w:val="Heading2"/>
      </w:pPr>
      <w:r>
        <w:lastRenderedPageBreak/>
        <w:t>Q165. How to replace word in file?</w:t>
      </w:r>
    </w:p>
    <w:p w14:paraId="3811A5C5" w14:textId="77777777" w:rsidR="00F30B0D" w:rsidRDefault="00F30B0D" w:rsidP="00F30B0D">
      <w:r>
        <w:t>Read, replaceAll(), write back.</w:t>
      </w:r>
    </w:p>
    <w:p w14:paraId="18115774" w14:textId="77777777" w:rsidR="00F30B0D" w:rsidRDefault="00F30B0D" w:rsidP="00F30B0D">
      <w:pPr>
        <w:pStyle w:val="Heading2"/>
      </w:pPr>
      <w:r>
        <w:t>Q166. How to list all files in folder?</w:t>
      </w:r>
    </w:p>
    <w:p w14:paraId="6C54AB4B" w14:textId="77777777" w:rsidR="00F30B0D" w:rsidRDefault="00F30B0D" w:rsidP="00F30B0D">
      <w:r>
        <w:t>Use File.listFiles().</w:t>
      </w:r>
    </w:p>
    <w:p w14:paraId="073C5842" w14:textId="77777777" w:rsidR="00F30B0D" w:rsidRDefault="00F30B0D" w:rsidP="00F30B0D">
      <w:pPr>
        <w:pStyle w:val="Heading2"/>
      </w:pPr>
      <w:r>
        <w:t>Q167. How to filter only .txt files?</w:t>
      </w:r>
    </w:p>
    <w:p w14:paraId="311280C5" w14:textId="77777777" w:rsidR="00F30B0D" w:rsidRDefault="00F30B0D" w:rsidP="00F30B0D">
      <w:r>
        <w:t>Use FilenameFilter.</w:t>
      </w:r>
    </w:p>
    <w:p w14:paraId="2DE2C029" w14:textId="77777777" w:rsidR="00F30B0D" w:rsidRDefault="00F30B0D" w:rsidP="00F30B0D">
      <w:pPr>
        <w:pStyle w:val="Heading2"/>
      </w:pPr>
      <w:r>
        <w:t>Q168. How to get current time in milliseconds?</w:t>
      </w:r>
    </w:p>
    <w:p w14:paraId="6EF2C061" w14:textId="77777777" w:rsidR="00F30B0D" w:rsidRDefault="00F30B0D" w:rsidP="00F30B0D">
      <w:r>
        <w:t>Use System.currentTimeMillis().</w:t>
      </w:r>
    </w:p>
    <w:p w14:paraId="71CB411F" w14:textId="77777777" w:rsidR="00F30B0D" w:rsidRDefault="00F30B0D" w:rsidP="00F30B0D">
      <w:pPr>
        <w:pStyle w:val="Heading2"/>
      </w:pPr>
      <w:r>
        <w:t>Q169. How to measure execution time?</w:t>
      </w:r>
    </w:p>
    <w:p w14:paraId="1D8E3415" w14:textId="77777777" w:rsidR="00F30B0D" w:rsidRDefault="00F30B0D" w:rsidP="00F30B0D">
      <w:r>
        <w:t>Subtract start time from end time.</w:t>
      </w:r>
    </w:p>
    <w:p w14:paraId="7370B9CE" w14:textId="77777777" w:rsidR="00F30B0D" w:rsidRDefault="00F30B0D" w:rsidP="00F30B0D">
      <w:pPr>
        <w:pStyle w:val="Heading2"/>
      </w:pPr>
      <w:r>
        <w:t>Q170. How to get current working directory?</w:t>
      </w:r>
    </w:p>
    <w:p w14:paraId="46950C2C" w14:textId="77777777" w:rsidR="00F30B0D" w:rsidRDefault="00F30B0D" w:rsidP="00F30B0D">
      <w:r>
        <w:t>Use System.getProperty("user.dir").</w:t>
      </w:r>
    </w:p>
    <w:p w14:paraId="5F00C308" w14:textId="77777777" w:rsidR="00F30B0D" w:rsidRDefault="00F30B0D" w:rsidP="00F30B0D">
      <w:pPr>
        <w:pStyle w:val="Heading2"/>
      </w:pPr>
      <w:r>
        <w:t>Q171. How to create ZIP file?</w:t>
      </w:r>
    </w:p>
    <w:p w14:paraId="3B46FBF3" w14:textId="77777777" w:rsidR="00F30B0D" w:rsidRDefault="00F30B0D" w:rsidP="00F30B0D">
      <w:r>
        <w:t>Use ZipOutputStream.</w:t>
      </w:r>
    </w:p>
    <w:p w14:paraId="2D3C5E4A" w14:textId="77777777" w:rsidR="00F30B0D" w:rsidRDefault="00F30B0D" w:rsidP="00F30B0D">
      <w:pPr>
        <w:pStyle w:val="Heading2"/>
      </w:pPr>
      <w:r>
        <w:t>Q172. How to extract ZIP file?</w:t>
      </w:r>
    </w:p>
    <w:p w14:paraId="7FF9FB85" w14:textId="77777777" w:rsidR="00F30B0D" w:rsidRDefault="00F30B0D" w:rsidP="00F30B0D">
      <w:r>
        <w:t>Use ZipInputStream.</w:t>
      </w:r>
    </w:p>
    <w:p w14:paraId="343317D3" w14:textId="77777777" w:rsidR="00F30B0D" w:rsidRDefault="00F30B0D" w:rsidP="00F30B0D">
      <w:pPr>
        <w:pStyle w:val="Heading2"/>
      </w:pPr>
      <w:r>
        <w:t>Q173. How to read PDF in Java?</w:t>
      </w:r>
    </w:p>
    <w:p w14:paraId="2725D2E5" w14:textId="77777777" w:rsidR="00F30B0D" w:rsidRDefault="00F30B0D" w:rsidP="00F30B0D">
      <w:r>
        <w:t>Use Apache PDFBox or iText.</w:t>
      </w:r>
    </w:p>
    <w:p w14:paraId="71185B7A" w14:textId="77777777" w:rsidR="00F30B0D" w:rsidRDefault="00F30B0D" w:rsidP="00F30B0D">
      <w:pPr>
        <w:pStyle w:val="Heading2"/>
      </w:pPr>
      <w:r>
        <w:t>Q174. How to read Excel file?</w:t>
      </w:r>
    </w:p>
    <w:p w14:paraId="4E7A51AD" w14:textId="77777777" w:rsidR="00F30B0D" w:rsidRDefault="00F30B0D" w:rsidP="00F30B0D">
      <w:r>
        <w:t>Use Apache POI library.</w:t>
      </w:r>
    </w:p>
    <w:p w14:paraId="459C4B84" w14:textId="77777777" w:rsidR="00F30B0D" w:rsidRDefault="00F30B0D" w:rsidP="00F30B0D">
      <w:pPr>
        <w:pStyle w:val="Heading2"/>
      </w:pPr>
      <w:r>
        <w:t>Q175. How to write Excel file?</w:t>
      </w:r>
    </w:p>
    <w:p w14:paraId="1809CF7D" w14:textId="77777777" w:rsidR="00F30B0D" w:rsidRDefault="00F30B0D" w:rsidP="00F30B0D">
      <w:r>
        <w:t>Use Apache POI library.</w:t>
      </w:r>
    </w:p>
    <w:p w14:paraId="4B699B4B" w14:textId="77777777" w:rsidR="00F30B0D" w:rsidRDefault="00F30B0D" w:rsidP="00F30B0D">
      <w:pPr>
        <w:pStyle w:val="Heading2"/>
      </w:pPr>
      <w:r>
        <w:t>Q176. How to get image file size?</w:t>
      </w:r>
    </w:p>
    <w:p w14:paraId="2D775E85" w14:textId="77777777" w:rsidR="00F30B0D" w:rsidRDefault="00F30B0D" w:rsidP="00F30B0D">
      <w:r>
        <w:t>Use File.length().</w:t>
      </w:r>
    </w:p>
    <w:p w14:paraId="5771D8BA" w14:textId="77777777" w:rsidR="00F30B0D" w:rsidRDefault="00F30B0D" w:rsidP="00F30B0D">
      <w:pPr>
        <w:pStyle w:val="Heading2"/>
      </w:pPr>
      <w:r>
        <w:t>Q177. How to resize image?</w:t>
      </w:r>
    </w:p>
    <w:p w14:paraId="45942B31" w14:textId="77777777" w:rsidR="00F30B0D" w:rsidRDefault="00F30B0D" w:rsidP="00F30B0D">
      <w:r>
        <w:t>Use BufferedImage operations.</w:t>
      </w:r>
    </w:p>
    <w:p w14:paraId="6049C58C" w14:textId="77777777" w:rsidR="00F30B0D" w:rsidRDefault="00F30B0D" w:rsidP="00F30B0D">
      <w:pPr>
        <w:pStyle w:val="Heading2"/>
      </w:pPr>
      <w:r>
        <w:t>Q178. How to change image format?</w:t>
      </w:r>
    </w:p>
    <w:p w14:paraId="092C8865" w14:textId="77777777" w:rsidR="00F30B0D" w:rsidRDefault="00F30B0D" w:rsidP="00F30B0D">
      <w:r>
        <w:t>Use ImageIO.write().</w:t>
      </w:r>
    </w:p>
    <w:p w14:paraId="0C7939D3" w14:textId="77777777" w:rsidR="00F30B0D" w:rsidRDefault="00F30B0D" w:rsidP="00F30B0D">
      <w:pPr>
        <w:pStyle w:val="Heading2"/>
      </w:pPr>
      <w:r>
        <w:t>Q179. How to check file permissions?</w:t>
      </w:r>
    </w:p>
    <w:p w14:paraId="21AC10CC" w14:textId="77777777" w:rsidR="00F30B0D" w:rsidRDefault="00F30B0D" w:rsidP="00F30B0D">
      <w:r>
        <w:t>Use canRead(), canWrite(), canExecute().</w:t>
      </w:r>
    </w:p>
    <w:p w14:paraId="610D1DFA" w14:textId="77777777" w:rsidR="00F30B0D" w:rsidRDefault="00F30B0D" w:rsidP="00F30B0D">
      <w:pPr>
        <w:pStyle w:val="Heading2"/>
      </w:pPr>
      <w:r>
        <w:lastRenderedPageBreak/>
        <w:t>Q180. How to check hidden file?</w:t>
      </w:r>
    </w:p>
    <w:p w14:paraId="4F43DEAE" w14:textId="77777777" w:rsidR="00F30B0D" w:rsidRDefault="00F30B0D" w:rsidP="00F30B0D">
      <w:r>
        <w:t>Use isHidden().</w:t>
      </w:r>
    </w:p>
    <w:p w14:paraId="79C29166" w14:textId="77777777" w:rsidR="00F30B0D" w:rsidRDefault="00F30B0D" w:rsidP="00F30B0D">
      <w:pPr>
        <w:pStyle w:val="Heading2"/>
      </w:pPr>
      <w:r>
        <w:t>Q181. How to generate all permutations of a string?</w:t>
      </w:r>
    </w:p>
    <w:p w14:paraId="3850EE3E" w14:textId="77777777" w:rsidR="00F30B0D" w:rsidRDefault="00F30B0D" w:rsidP="00F30B0D">
      <w:r>
        <w:t>Use recursion and swapping characters.</w:t>
      </w:r>
    </w:p>
    <w:p w14:paraId="13D0817D" w14:textId="77777777" w:rsidR="00F30B0D" w:rsidRDefault="00F30B0D" w:rsidP="00F30B0D">
      <w:pPr>
        <w:pStyle w:val="Heading2"/>
      </w:pPr>
      <w:r>
        <w:t>Q182. How to generate all combinations?</w:t>
      </w:r>
    </w:p>
    <w:p w14:paraId="41045E65" w14:textId="77777777" w:rsidR="00F30B0D" w:rsidRDefault="00F30B0D" w:rsidP="00F30B0D">
      <w:r>
        <w:t>Use backtracking method.</w:t>
      </w:r>
    </w:p>
    <w:p w14:paraId="5FA61531" w14:textId="77777777" w:rsidR="00F30B0D" w:rsidRDefault="00F30B0D" w:rsidP="00F30B0D">
      <w:pPr>
        <w:pStyle w:val="Heading2"/>
      </w:pPr>
      <w:r>
        <w:t>Q183. How to build a Sudoku solver?</w:t>
      </w:r>
    </w:p>
    <w:p w14:paraId="0187E41A" w14:textId="77777777" w:rsidR="00F30B0D" w:rsidRDefault="00F30B0D" w:rsidP="00F30B0D">
      <w:r>
        <w:t>Use backtracking with rules for rows, columns, and grids.</w:t>
      </w:r>
    </w:p>
    <w:p w14:paraId="5546711E" w14:textId="77777777" w:rsidR="00F30B0D" w:rsidRDefault="00F30B0D" w:rsidP="00F30B0D">
      <w:pPr>
        <w:pStyle w:val="Heading2"/>
      </w:pPr>
      <w:r>
        <w:t>Q184. How to solve N-Queens problem?</w:t>
      </w:r>
    </w:p>
    <w:p w14:paraId="0A6E642B" w14:textId="77777777" w:rsidR="00F30B0D" w:rsidRDefault="00F30B0D" w:rsidP="00F30B0D">
      <w:r>
        <w:t>Use backtracking checking row, column, diagonal.</w:t>
      </w:r>
    </w:p>
    <w:p w14:paraId="48058383" w14:textId="77777777" w:rsidR="00F30B0D" w:rsidRDefault="00F30B0D" w:rsidP="00F30B0D">
      <w:pPr>
        <w:pStyle w:val="Heading2"/>
      </w:pPr>
      <w:r>
        <w:t>Q185. How to solve a maze problem?</w:t>
      </w:r>
    </w:p>
    <w:p w14:paraId="169313C8" w14:textId="77777777" w:rsidR="00F30B0D" w:rsidRDefault="00F30B0D" w:rsidP="00F30B0D">
      <w:r>
        <w:t>Use DFS or BFS search.</w:t>
      </w:r>
    </w:p>
    <w:p w14:paraId="236A954F" w14:textId="77777777" w:rsidR="00F30B0D" w:rsidRDefault="00F30B0D" w:rsidP="00F30B0D">
      <w:pPr>
        <w:pStyle w:val="Heading2"/>
      </w:pPr>
      <w:r>
        <w:t>Q186. How to detect cycles in a graph?</w:t>
      </w:r>
    </w:p>
    <w:p w14:paraId="4AEEAD46" w14:textId="77777777" w:rsidR="00F30B0D" w:rsidRDefault="00F30B0D" w:rsidP="00F30B0D">
      <w:r>
        <w:t>Use DFS with visited + recursion stack.</w:t>
      </w:r>
    </w:p>
    <w:p w14:paraId="417A2B66" w14:textId="77777777" w:rsidR="00F30B0D" w:rsidRDefault="00F30B0D" w:rsidP="00F30B0D">
      <w:pPr>
        <w:pStyle w:val="Heading2"/>
      </w:pPr>
      <w:r>
        <w:t>Q187. What is Bellman-Ford algorithm?</w:t>
      </w:r>
    </w:p>
    <w:p w14:paraId="06DFC126" w14:textId="77777777" w:rsidR="00F30B0D" w:rsidRDefault="00F30B0D" w:rsidP="00F30B0D">
      <w:r>
        <w:t>Finds shortest paths with edge relaxation method.</w:t>
      </w:r>
    </w:p>
    <w:p w14:paraId="51018128" w14:textId="77777777" w:rsidR="00F30B0D" w:rsidRDefault="00F30B0D" w:rsidP="00F30B0D">
      <w:pPr>
        <w:pStyle w:val="Heading2"/>
      </w:pPr>
      <w:r>
        <w:t>Q188. What is Prim’s algorithm?</w:t>
      </w:r>
    </w:p>
    <w:p w14:paraId="41C4B7C5" w14:textId="77777777" w:rsidR="00F30B0D" w:rsidRDefault="00F30B0D" w:rsidP="00F30B0D">
      <w:r>
        <w:t>Builds minimum spanning tree using greedy method.</w:t>
      </w:r>
    </w:p>
    <w:p w14:paraId="32CACB0C" w14:textId="77777777" w:rsidR="00F30B0D" w:rsidRDefault="00F30B0D" w:rsidP="00F30B0D">
      <w:pPr>
        <w:pStyle w:val="Heading2"/>
      </w:pPr>
      <w:r>
        <w:t>Q189. What is Kruskal’s algorithm?</w:t>
      </w:r>
    </w:p>
    <w:p w14:paraId="28DC53F7" w14:textId="77777777" w:rsidR="00F30B0D" w:rsidRDefault="00F30B0D" w:rsidP="00F30B0D">
      <w:r>
        <w:t>Builds MST using edges sorted by weight.</w:t>
      </w:r>
    </w:p>
    <w:p w14:paraId="278E04F2" w14:textId="77777777" w:rsidR="00F30B0D" w:rsidRDefault="00F30B0D" w:rsidP="00F30B0D">
      <w:pPr>
        <w:pStyle w:val="Heading2"/>
      </w:pPr>
      <w:r>
        <w:t>Q190. What is topological sort?</w:t>
      </w:r>
    </w:p>
    <w:p w14:paraId="0E608611" w14:textId="77777777" w:rsidR="00F30B0D" w:rsidRDefault="00F30B0D" w:rsidP="00F30B0D">
      <w:r>
        <w:t>Order of vertices using DFS or Kahn’s algorithm.</w:t>
      </w:r>
    </w:p>
    <w:p w14:paraId="2803FEF6" w14:textId="77777777" w:rsidR="00F30B0D" w:rsidRDefault="00F30B0D" w:rsidP="00F30B0D">
      <w:pPr>
        <w:pStyle w:val="Heading2"/>
      </w:pPr>
      <w:r>
        <w:t>Q191. How to insert into a BST?</w:t>
      </w:r>
    </w:p>
    <w:p w14:paraId="3C58F377" w14:textId="77777777" w:rsidR="00F30B0D" w:rsidRDefault="00F30B0D" w:rsidP="00F30B0D">
      <w:r>
        <w:t>Place node left if smaller, right if larger.</w:t>
      </w:r>
    </w:p>
    <w:p w14:paraId="3B80FCBD" w14:textId="77777777" w:rsidR="00F30B0D" w:rsidRDefault="00F30B0D" w:rsidP="00F30B0D">
      <w:pPr>
        <w:pStyle w:val="Heading2"/>
      </w:pPr>
      <w:r>
        <w:t>Q192. How to delete from a BST?</w:t>
      </w:r>
    </w:p>
    <w:p w14:paraId="5E6CB6B3" w14:textId="77777777" w:rsidR="00F30B0D" w:rsidRDefault="00F30B0D" w:rsidP="00F30B0D">
      <w:r>
        <w:t>Handle cases: leaf, one child, two children.</w:t>
      </w:r>
    </w:p>
    <w:p w14:paraId="0BA9DB47" w14:textId="77777777" w:rsidR="00F30B0D" w:rsidRDefault="00F30B0D" w:rsidP="00F30B0D">
      <w:pPr>
        <w:pStyle w:val="Heading2"/>
      </w:pPr>
      <w:r>
        <w:t>Q193. What is Heap Sort?</w:t>
      </w:r>
    </w:p>
    <w:p w14:paraId="0E4DFC00" w14:textId="77777777" w:rsidR="00F30B0D" w:rsidRDefault="00F30B0D" w:rsidP="00F30B0D">
      <w:r>
        <w:t>Sorting by heapify and extracting root repeatedly.</w:t>
      </w:r>
    </w:p>
    <w:p w14:paraId="60C9513B" w14:textId="77777777" w:rsidR="00F30B0D" w:rsidRDefault="00F30B0D" w:rsidP="00F30B0D">
      <w:pPr>
        <w:pStyle w:val="Heading2"/>
      </w:pPr>
      <w:r>
        <w:t>Q194. What is Counting Sort?</w:t>
      </w:r>
    </w:p>
    <w:p w14:paraId="263E3E58" w14:textId="77777777" w:rsidR="00F30B0D" w:rsidRDefault="00F30B0D" w:rsidP="00F30B0D">
      <w:r>
        <w:t>Sort using frequency of elements.</w:t>
      </w:r>
    </w:p>
    <w:p w14:paraId="3CEA7DC0" w14:textId="77777777" w:rsidR="00F30B0D" w:rsidRDefault="00F30B0D" w:rsidP="00F30B0D">
      <w:pPr>
        <w:pStyle w:val="Heading2"/>
      </w:pPr>
      <w:r>
        <w:lastRenderedPageBreak/>
        <w:t>Q195. What is Radix Sort?</w:t>
      </w:r>
    </w:p>
    <w:p w14:paraId="0AE7090B" w14:textId="77777777" w:rsidR="00F30B0D" w:rsidRDefault="00F30B0D" w:rsidP="00F30B0D">
      <w:r>
        <w:t>Sort digit by digit using counting sort.</w:t>
      </w:r>
    </w:p>
    <w:p w14:paraId="5C5299C0" w14:textId="77777777" w:rsidR="00F30B0D" w:rsidRDefault="00F30B0D" w:rsidP="00F30B0D">
      <w:pPr>
        <w:pStyle w:val="Heading2"/>
      </w:pPr>
      <w:r>
        <w:t>Q196. What is Shell Sort?</w:t>
      </w:r>
    </w:p>
    <w:p w14:paraId="67E141C6" w14:textId="77777777" w:rsidR="00F30B0D" w:rsidRDefault="00F30B0D" w:rsidP="00F30B0D">
      <w:r>
        <w:t>Sort using decreasing gaps with insertion sort.</w:t>
      </w:r>
    </w:p>
    <w:p w14:paraId="47A53FC4" w14:textId="77777777" w:rsidR="00F30B0D" w:rsidRDefault="00F30B0D" w:rsidP="00F30B0D">
      <w:pPr>
        <w:pStyle w:val="Heading2"/>
      </w:pPr>
      <w:r>
        <w:t>Q197. What are bitwise AND, OR, XOR?</w:t>
      </w:r>
    </w:p>
    <w:p w14:paraId="298C1F31" w14:textId="77777777" w:rsidR="00F30B0D" w:rsidRDefault="00F30B0D" w:rsidP="00F30B0D">
      <w:r>
        <w:t>&amp; = AND, | = OR, ^ = XOR at bit level.</w:t>
      </w:r>
    </w:p>
    <w:p w14:paraId="7F955E3C" w14:textId="77777777" w:rsidR="00F30B0D" w:rsidRDefault="00F30B0D" w:rsidP="00F30B0D">
      <w:pPr>
        <w:pStyle w:val="Heading2"/>
      </w:pPr>
      <w:r>
        <w:t>Q198. How to swap numbers with XOR?</w:t>
      </w:r>
    </w:p>
    <w:p w14:paraId="204D0FEC" w14:textId="77777777" w:rsidR="00F30B0D" w:rsidRDefault="00F30B0D" w:rsidP="00F30B0D">
      <w:r>
        <w:t>a=a^b; b=a^b; a=a^b;</w:t>
      </w:r>
    </w:p>
    <w:p w14:paraId="47688868" w14:textId="77777777" w:rsidR="00F30B0D" w:rsidRDefault="00F30B0D" w:rsidP="00F30B0D">
      <w:pPr>
        <w:pStyle w:val="Heading2"/>
      </w:pPr>
      <w:r>
        <w:t>Q199. How to count set bits in integer?</w:t>
      </w:r>
    </w:p>
    <w:p w14:paraId="1045D60D" w14:textId="77777777" w:rsidR="00F30B0D" w:rsidRDefault="00F30B0D" w:rsidP="00F30B0D">
      <w:r>
        <w:t>Use n &amp; (n-1) repeatedly.</w:t>
      </w:r>
    </w:p>
    <w:p w14:paraId="62316326" w14:textId="77777777" w:rsidR="00F30B0D" w:rsidRDefault="00F30B0D" w:rsidP="00F30B0D">
      <w:pPr>
        <w:pStyle w:val="Heading2"/>
      </w:pPr>
      <w:r>
        <w:t>Q200. How to do fast exponentiation?</w:t>
      </w:r>
    </w:p>
    <w:p w14:paraId="1BB58C03" w14:textId="77777777" w:rsidR="00F30B0D" w:rsidRDefault="00F30B0D" w:rsidP="00F30B0D">
      <w:r>
        <w:t>Use divide and conquer with squaring.</w:t>
      </w:r>
    </w:p>
    <w:p w14:paraId="5F8BE90E" w14:textId="77777777" w:rsidR="00F30B0D" w:rsidRDefault="00F30B0D" w:rsidP="00F30B0D">
      <w:pPr>
        <w:pStyle w:val="Heading1"/>
      </w:pPr>
      <w:r>
        <w:t>Java Q&amp;A Glossary (Q201–Q275)</w:t>
      </w:r>
    </w:p>
    <w:p w14:paraId="1578A44B" w14:textId="77777777" w:rsidR="00F30B0D" w:rsidRDefault="00F30B0D" w:rsidP="00F30B0D">
      <w:pPr>
        <w:pStyle w:val="Heading2"/>
      </w:pPr>
      <w:r>
        <w:t>Q201. What is the file extension of Java source code?</w:t>
      </w:r>
    </w:p>
    <w:p w14:paraId="50437B6E" w14:textId="77777777" w:rsidR="00F30B0D" w:rsidRDefault="00F30B0D" w:rsidP="00F30B0D">
      <w:r>
        <w:t>.java for source code, .class for compiled bytecode.</w:t>
      </w:r>
    </w:p>
    <w:p w14:paraId="47E30EEA" w14:textId="77777777" w:rsidR="00F30B0D" w:rsidRDefault="00F30B0D" w:rsidP="00F30B0D">
      <w:pPr>
        <w:pStyle w:val="Heading2"/>
      </w:pPr>
      <w:r>
        <w:t>Q202. Who invented Java?</w:t>
      </w:r>
    </w:p>
    <w:p w14:paraId="6CC00CAF" w14:textId="77777777" w:rsidR="00F30B0D" w:rsidRDefault="00F30B0D" w:rsidP="00F30B0D">
      <w:r>
        <w:t>James Gosling.</w:t>
      </w:r>
    </w:p>
    <w:p w14:paraId="1EB38213" w14:textId="77777777" w:rsidR="00F30B0D" w:rsidRDefault="00F30B0D" w:rsidP="00F30B0D">
      <w:pPr>
        <w:pStyle w:val="Heading2"/>
      </w:pPr>
      <w:r>
        <w:t>Q203. When was Java first released?</w:t>
      </w:r>
    </w:p>
    <w:p w14:paraId="6791C6FA" w14:textId="77777777" w:rsidR="00F30B0D" w:rsidRDefault="00F30B0D" w:rsidP="00F30B0D">
      <w:r>
        <w:t>1995.</w:t>
      </w:r>
    </w:p>
    <w:p w14:paraId="5E8B47E0" w14:textId="77777777" w:rsidR="00F30B0D" w:rsidRDefault="00F30B0D" w:rsidP="00F30B0D">
      <w:pPr>
        <w:pStyle w:val="Heading2"/>
      </w:pPr>
      <w:r>
        <w:t>Q204. What is the latest Java LTS version (2025)?</w:t>
      </w:r>
    </w:p>
    <w:p w14:paraId="20513B29" w14:textId="77777777" w:rsidR="00F30B0D" w:rsidRDefault="00F30B0D" w:rsidP="00F30B0D">
      <w:r>
        <w:t>Java 21.</w:t>
      </w:r>
    </w:p>
    <w:p w14:paraId="6757651D" w14:textId="77777777" w:rsidR="00F30B0D" w:rsidRDefault="00F30B0D" w:rsidP="00F30B0D">
      <w:pPr>
        <w:pStyle w:val="Heading2"/>
      </w:pPr>
      <w:r>
        <w:t>Q205. What is the default package in Java?</w:t>
      </w:r>
    </w:p>
    <w:p w14:paraId="1ECF05D8" w14:textId="77777777" w:rsidR="00F30B0D" w:rsidRDefault="00F30B0D" w:rsidP="00F30B0D">
      <w:r>
        <w:t>java.lang.</w:t>
      </w:r>
    </w:p>
    <w:p w14:paraId="071FF010" w14:textId="77777777" w:rsidR="00F30B0D" w:rsidRDefault="00F30B0D" w:rsidP="00F30B0D">
      <w:pPr>
        <w:pStyle w:val="Heading2"/>
      </w:pPr>
      <w:r>
        <w:t>Q206. What is a package?</w:t>
      </w:r>
    </w:p>
    <w:p w14:paraId="6F4938F4" w14:textId="77777777" w:rsidR="00F30B0D" w:rsidRDefault="00F30B0D" w:rsidP="00F30B0D">
      <w:r>
        <w:t>A way to group classes and interfaces.</w:t>
      </w:r>
    </w:p>
    <w:p w14:paraId="671AC9BF" w14:textId="77777777" w:rsidR="00F30B0D" w:rsidRDefault="00F30B0D" w:rsidP="00F30B0D">
      <w:pPr>
        <w:pStyle w:val="Heading2"/>
      </w:pPr>
      <w:r>
        <w:t>Q207. Syntax to import a class?</w:t>
      </w:r>
    </w:p>
    <w:p w14:paraId="09BA8DD1" w14:textId="77777777" w:rsidR="00F30B0D" w:rsidRDefault="00F30B0D" w:rsidP="00F30B0D">
      <w:r>
        <w:t>import packageName.ClassName;</w:t>
      </w:r>
    </w:p>
    <w:p w14:paraId="54DF2DD7" w14:textId="77777777" w:rsidR="00F30B0D" w:rsidRDefault="00F30B0D" w:rsidP="00F30B0D">
      <w:pPr>
        <w:pStyle w:val="Heading2"/>
      </w:pPr>
      <w:r>
        <w:t>Q208. What are access modifiers?</w:t>
      </w:r>
    </w:p>
    <w:p w14:paraId="10EE83AD" w14:textId="77777777" w:rsidR="00F30B0D" w:rsidRDefault="00F30B0D" w:rsidP="00F30B0D">
      <w:r>
        <w:t>public, protected, default, private.</w:t>
      </w:r>
    </w:p>
    <w:p w14:paraId="293E2CE9" w14:textId="77777777" w:rsidR="00F30B0D" w:rsidRDefault="00F30B0D" w:rsidP="00F30B0D">
      <w:pPr>
        <w:pStyle w:val="Heading2"/>
      </w:pPr>
      <w:r>
        <w:lastRenderedPageBreak/>
        <w:t>Q209. Examples of non-access modifiers?</w:t>
      </w:r>
    </w:p>
    <w:p w14:paraId="514DAECD" w14:textId="77777777" w:rsidR="00F30B0D" w:rsidRDefault="00F30B0D" w:rsidP="00F30B0D">
      <w:r>
        <w:t>static, final, abstract, synchronized, transient, volatile.</w:t>
      </w:r>
    </w:p>
    <w:p w14:paraId="2C37C53E" w14:textId="77777777" w:rsidR="00F30B0D" w:rsidRDefault="00F30B0D" w:rsidP="00F30B0D">
      <w:pPr>
        <w:pStyle w:val="Heading2"/>
      </w:pPr>
      <w:r>
        <w:t>Q210. Default value of int?</w:t>
      </w:r>
    </w:p>
    <w:p w14:paraId="72969C09" w14:textId="77777777" w:rsidR="00F30B0D" w:rsidRDefault="00F30B0D" w:rsidP="00F30B0D">
      <w:r>
        <w:t>0.</w:t>
      </w:r>
    </w:p>
    <w:p w14:paraId="16ECEE2C" w14:textId="77777777" w:rsidR="00F30B0D" w:rsidRDefault="00F30B0D" w:rsidP="00F30B0D">
      <w:pPr>
        <w:pStyle w:val="Heading2"/>
      </w:pPr>
      <w:r>
        <w:t>Q211. Default value of boolean?</w:t>
      </w:r>
    </w:p>
    <w:p w14:paraId="1A79CCDA" w14:textId="77777777" w:rsidR="00F30B0D" w:rsidRDefault="00F30B0D" w:rsidP="00F30B0D">
      <w:r>
        <w:t>false.</w:t>
      </w:r>
    </w:p>
    <w:p w14:paraId="4DB489E2" w14:textId="77777777" w:rsidR="00F30B0D" w:rsidRDefault="00F30B0D" w:rsidP="00F30B0D">
      <w:pPr>
        <w:pStyle w:val="Heading2"/>
      </w:pPr>
      <w:r>
        <w:t>Q212. How to define static variable?</w:t>
      </w:r>
    </w:p>
    <w:p w14:paraId="221A6FE8" w14:textId="77777777" w:rsidR="00F30B0D" w:rsidRDefault="00F30B0D" w:rsidP="00F30B0D">
      <w:r>
        <w:t>static type varName;</w:t>
      </w:r>
    </w:p>
    <w:p w14:paraId="6B43D1B9" w14:textId="77777777" w:rsidR="00F30B0D" w:rsidRDefault="00F30B0D" w:rsidP="00F30B0D">
      <w:pPr>
        <w:pStyle w:val="Heading2"/>
      </w:pPr>
      <w:r>
        <w:t>Q213. How to call static method?</w:t>
      </w:r>
    </w:p>
    <w:p w14:paraId="23D19A20" w14:textId="77777777" w:rsidR="00F30B0D" w:rsidRDefault="00F30B0D" w:rsidP="00F30B0D">
      <w:r>
        <w:t>ClassName.methodName();</w:t>
      </w:r>
    </w:p>
    <w:p w14:paraId="3B12711A" w14:textId="77777777" w:rsidR="00F30B0D" w:rsidRDefault="00F30B0D" w:rsidP="00F30B0D">
      <w:pPr>
        <w:pStyle w:val="Heading2"/>
      </w:pPr>
      <w:r>
        <w:t>Q214. Parameter of main method?</w:t>
      </w:r>
    </w:p>
    <w:p w14:paraId="4D89C41E" w14:textId="77777777" w:rsidR="00F30B0D" w:rsidRDefault="00F30B0D" w:rsidP="00F30B0D">
      <w:r>
        <w:t>String[] args.</w:t>
      </w:r>
    </w:p>
    <w:p w14:paraId="39358C4A" w14:textId="77777777" w:rsidR="00F30B0D" w:rsidRDefault="00F30B0D" w:rsidP="00F30B0D">
      <w:pPr>
        <w:pStyle w:val="Heading2"/>
      </w:pPr>
      <w:r>
        <w:t>Q215. What is System.out.println?</w:t>
      </w:r>
    </w:p>
    <w:p w14:paraId="5653C11B" w14:textId="77777777" w:rsidR="00F30B0D" w:rsidRDefault="00F30B0D" w:rsidP="00F30B0D">
      <w:r>
        <w:t>Prints message with newline.</w:t>
      </w:r>
    </w:p>
    <w:p w14:paraId="66241AEC" w14:textId="77777777" w:rsidR="00F30B0D" w:rsidRDefault="00F30B0D" w:rsidP="00F30B0D">
      <w:pPr>
        <w:pStyle w:val="Heading2"/>
      </w:pPr>
      <w:r>
        <w:t>Q216. Types of comments in Java?</w:t>
      </w:r>
    </w:p>
    <w:p w14:paraId="1229C214" w14:textId="77777777" w:rsidR="00F30B0D" w:rsidRDefault="00F30B0D" w:rsidP="00F30B0D">
      <w:r>
        <w:t>Single-line, multi-line, documentation.</w:t>
      </w:r>
    </w:p>
    <w:p w14:paraId="670733C8" w14:textId="77777777" w:rsidR="00F30B0D" w:rsidRDefault="00F30B0D" w:rsidP="00F30B0D">
      <w:pPr>
        <w:pStyle w:val="Heading2"/>
      </w:pPr>
      <w:r>
        <w:t>Q217. Variable naming rules?</w:t>
      </w:r>
    </w:p>
    <w:p w14:paraId="1A5A7A8B" w14:textId="77777777" w:rsidR="00F30B0D" w:rsidRDefault="00F30B0D" w:rsidP="00F30B0D">
      <w:r>
        <w:t>Start with letter, $, or _. No spaces. Case sensitive.</w:t>
      </w:r>
    </w:p>
    <w:p w14:paraId="1C1BD5C7" w14:textId="77777777" w:rsidR="00F30B0D" w:rsidRDefault="00F30B0D" w:rsidP="00F30B0D">
      <w:pPr>
        <w:pStyle w:val="Heading2"/>
      </w:pPr>
      <w:r>
        <w:t>Q218. Is Java case-sensitive?</w:t>
      </w:r>
    </w:p>
    <w:p w14:paraId="72E4FE5E" w14:textId="77777777" w:rsidR="00F30B0D" w:rsidRDefault="00F30B0D" w:rsidP="00F30B0D">
      <w:r>
        <w:t>Yes.</w:t>
      </w:r>
    </w:p>
    <w:p w14:paraId="55FF5C80" w14:textId="77777777" w:rsidR="00F30B0D" w:rsidRDefault="00F30B0D" w:rsidP="00F30B0D">
      <w:pPr>
        <w:pStyle w:val="Heading2"/>
      </w:pPr>
      <w:r>
        <w:t>Q219. Do local variables have default values?</w:t>
      </w:r>
    </w:p>
    <w:p w14:paraId="408C7A2F" w14:textId="77777777" w:rsidR="00F30B0D" w:rsidRDefault="00F30B0D" w:rsidP="00F30B0D">
      <w:r>
        <w:t>No, must be initialized.</w:t>
      </w:r>
    </w:p>
    <w:p w14:paraId="68383530" w14:textId="77777777" w:rsidR="00F30B0D" w:rsidRDefault="00F30B0D" w:rsidP="00F30B0D">
      <w:pPr>
        <w:pStyle w:val="Heading2"/>
      </w:pPr>
      <w:r>
        <w:t>Q220. What is an instance variable?</w:t>
      </w:r>
    </w:p>
    <w:p w14:paraId="4F5D63A7" w14:textId="77777777" w:rsidR="00F30B0D" w:rsidRDefault="00F30B0D" w:rsidP="00F30B0D">
      <w:r>
        <w:t>Variable inside class but outside method.</w:t>
      </w:r>
    </w:p>
    <w:p w14:paraId="4CC4E91D" w14:textId="77777777" w:rsidR="00F30B0D" w:rsidRDefault="00F30B0D" w:rsidP="00F30B0D">
      <w:pPr>
        <w:pStyle w:val="Heading2"/>
      </w:pPr>
      <w:r>
        <w:t>Q221. How many reserved keywords?</w:t>
      </w:r>
    </w:p>
    <w:p w14:paraId="392FE982" w14:textId="77777777" w:rsidR="00F30B0D" w:rsidRDefault="00F30B0D" w:rsidP="00F30B0D">
      <w:r>
        <w:t>Around 50.</w:t>
      </w:r>
    </w:p>
    <w:p w14:paraId="7E1DF03F" w14:textId="77777777" w:rsidR="00F30B0D" w:rsidRDefault="00F30B0D" w:rsidP="00F30B0D">
      <w:pPr>
        <w:pStyle w:val="Heading2"/>
      </w:pPr>
      <w:r>
        <w:t>Q222. What does break do?</w:t>
      </w:r>
    </w:p>
    <w:p w14:paraId="5D96A0CA" w14:textId="77777777" w:rsidR="00F30B0D" w:rsidRDefault="00F30B0D" w:rsidP="00F30B0D">
      <w:r>
        <w:t>Exits loop or switch.</w:t>
      </w:r>
    </w:p>
    <w:p w14:paraId="76A3419E" w14:textId="77777777" w:rsidR="00F30B0D" w:rsidRDefault="00F30B0D" w:rsidP="00F30B0D">
      <w:pPr>
        <w:pStyle w:val="Heading2"/>
      </w:pPr>
      <w:r>
        <w:t>Q223. What does continue do?</w:t>
      </w:r>
    </w:p>
    <w:p w14:paraId="70193B3D" w14:textId="77777777" w:rsidR="00F30B0D" w:rsidRDefault="00F30B0D" w:rsidP="00F30B0D">
      <w:r>
        <w:t>Skips current loop step.</w:t>
      </w:r>
    </w:p>
    <w:p w14:paraId="13028248" w14:textId="77777777" w:rsidR="00F30B0D" w:rsidRDefault="00F30B0D" w:rsidP="00F30B0D">
      <w:pPr>
        <w:pStyle w:val="Heading2"/>
      </w:pPr>
      <w:r>
        <w:lastRenderedPageBreak/>
        <w:t>Q224. What does return do?</w:t>
      </w:r>
    </w:p>
    <w:p w14:paraId="624CC604" w14:textId="77777777" w:rsidR="00F30B0D" w:rsidRDefault="00F30B0D" w:rsidP="00F30B0D">
      <w:r>
        <w:t>Exits method and may return value.</w:t>
      </w:r>
    </w:p>
    <w:p w14:paraId="36557AB2" w14:textId="77777777" w:rsidR="00F30B0D" w:rsidRDefault="00F30B0D" w:rsidP="00F30B0D">
      <w:pPr>
        <w:pStyle w:val="Heading2"/>
      </w:pPr>
      <w:r>
        <w:t>Q225. Arithmetic operators?</w:t>
      </w:r>
    </w:p>
    <w:p w14:paraId="0850C015" w14:textId="77777777" w:rsidR="00F30B0D" w:rsidRDefault="00F30B0D" w:rsidP="00F30B0D">
      <w:r>
        <w:t>+, -, *, /, %.</w:t>
      </w:r>
    </w:p>
    <w:p w14:paraId="1CE588B3" w14:textId="77777777" w:rsidR="00F30B0D" w:rsidRDefault="00F30B0D" w:rsidP="00F30B0D">
      <w:pPr>
        <w:pStyle w:val="Heading2"/>
      </w:pPr>
      <w:r>
        <w:t>Q226. Relational operators?</w:t>
      </w:r>
    </w:p>
    <w:p w14:paraId="2CB9EECE" w14:textId="77777777" w:rsidR="00F30B0D" w:rsidRDefault="00F30B0D" w:rsidP="00F30B0D">
      <w:r>
        <w:t>==, !=, &gt;, &lt;, &gt;=, &lt;=.</w:t>
      </w:r>
    </w:p>
    <w:p w14:paraId="740B1C04" w14:textId="77777777" w:rsidR="00F30B0D" w:rsidRDefault="00F30B0D" w:rsidP="00F30B0D">
      <w:pPr>
        <w:pStyle w:val="Heading2"/>
      </w:pPr>
      <w:r>
        <w:t>Q227. Logical operators?</w:t>
      </w:r>
    </w:p>
    <w:p w14:paraId="693EB4B8" w14:textId="77777777" w:rsidR="00F30B0D" w:rsidRDefault="00F30B0D" w:rsidP="00F30B0D">
      <w:r>
        <w:t>&amp;&amp;, ||, !.</w:t>
      </w:r>
    </w:p>
    <w:p w14:paraId="25A7ED02" w14:textId="77777777" w:rsidR="00F30B0D" w:rsidRDefault="00F30B0D" w:rsidP="00F30B0D">
      <w:pPr>
        <w:pStyle w:val="Heading2"/>
      </w:pPr>
      <w:r>
        <w:t>Q228. Assignment operators?</w:t>
      </w:r>
    </w:p>
    <w:p w14:paraId="363C2A5D" w14:textId="77777777" w:rsidR="00F30B0D" w:rsidRDefault="00F30B0D" w:rsidP="00F30B0D">
      <w:r>
        <w:t>=, +=, -=, *=, /=, %=.</w:t>
      </w:r>
    </w:p>
    <w:p w14:paraId="3D31F3F3" w14:textId="77777777" w:rsidR="00F30B0D" w:rsidRDefault="00F30B0D" w:rsidP="00F30B0D">
      <w:pPr>
        <w:pStyle w:val="Heading2"/>
      </w:pPr>
      <w:r>
        <w:t>Q229. Unary operators?</w:t>
      </w:r>
    </w:p>
    <w:p w14:paraId="406873AA" w14:textId="77777777" w:rsidR="00F30B0D" w:rsidRDefault="00F30B0D" w:rsidP="00F30B0D">
      <w:r>
        <w:t>++, --, +, -.</w:t>
      </w:r>
    </w:p>
    <w:p w14:paraId="022A180E" w14:textId="77777777" w:rsidR="00F30B0D" w:rsidRDefault="00F30B0D" w:rsidP="00F30B0D">
      <w:pPr>
        <w:pStyle w:val="Heading2"/>
      </w:pPr>
      <w:r>
        <w:t>Q230. Ternary operator?</w:t>
      </w:r>
    </w:p>
    <w:p w14:paraId="23E975A7" w14:textId="77777777" w:rsidR="00F30B0D" w:rsidRDefault="00F30B0D" w:rsidP="00F30B0D">
      <w:r>
        <w:t>condition ? valueIfTrue : valueIfFalse.</w:t>
      </w:r>
    </w:p>
    <w:p w14:paraId="4E5353B9" w14:textId="77777777" w:rsidR="00F30B0D" w:rsidRDefault="00F30B0D" w:rsidP="00F30B0D">
      <w:pPr>
        <w:pStyle w:val="Heading2"/>
      </w:pPr>
      <w:r>
        <w:t>Q231. Types of type casting?</w:t>
      </w:r>
    </w:p>
    <w:p w14:paraId="6DBFB8B2" w14:textId="77777777" w:rsidR="00F30B0D" w:rsidRDefault="00F30B0D" w:rsidP="00F30B0D">
      <w:r>
        <w:t>Widening (automatic), narrowing (manual).</w:t>
      </w:r>
    </w:p>
    <w:p w14:paraId="6F1D725B" w14:textId="77777777" w:rsidR="00F30B0D" w:rsidRDefault="00F30B0D" w:rsidP="00F30B0D">
      <w:pPr>
        <w:pStyle w:val="Heading2"/>
      </w:pPr>
      <w:r>
        <w:t>Q232. instanceof keyword?</w:t>
      </w:r>
    </w:p>
    <w:p w14:paraId="57B90A43" w14:textId="77777777" w:rsidR="00F30B0D" w:rsidRDefault="00F30B0D" w:rsidP="00F30B0D">
      <w:r>
        <w:t>Checks if object is of a class type.</w:t>
      </w:r>
    </w:p>
    <w:p w14:paraId="70CB9A42" w14:textId="77777777" w:rsidR="00F30B0D" w:rsidRDefault="00F30B0D" w:rsidP="00F30B0D">
      <w:pPr>
        <w:pStyle w:val="Heading2"/>
      </w:pPr>
      <w:r>
        <w:t>Q233. Bitwise operators?</w:t>
      </w:r>
    </w:p>
    <w:p w14:paraId="4DE9C1B9" w14:textId="77777777" w:rsidR="00F30B0D" w:rsidRDefault="00F30B0D" w:rsidP="00F30B0D">
      <w:r>
        <w:t>&amp;, |, ^, ~, &lt;&lt;, &gt;&gt;, &gt;&gt;&gt;.</w:t>
      </w:r>
    </w:p>
    <w:p w14:paraId="1BB9B7D7" w14:textId="77777777" w:rsidR="00F30B0D" w:rsidRDefault="00F30B0D" w:rsidP="00F30B0D">
      <w:pPr>
        <w:pStyle w:val="Heading2"/>
      </w:pPr>
      <w:r>
        <w:t>Q234. Shift operators?</w:t>
      </w:r>
    </w:p>
    <w:p w14:paraId="3ECE8095" w14:textId="77777777" w:rsidR="00F30B0D" w:rsidRDefault="00F30B0D" w:rsidP="00F30B0D">
      <w:r>
        <w:t>&lt;&lt;, &gt;&gt;, &gt;&gt;&gt;.</w:t>
      </w:r>
    </w:p>
    <w:p w14:paraId="1327A6ED" w14:textId="77777777" w:rsidR="00F30B0D" w:rsidRDefault="00F30B0D" w:rsidP="00F30B0D">
      <w:pPr>
        <w:pStyle w:val="Heading2"/>
      </w:pPr>
      <w:r>
        <w:t>Q235. Pre-increment vs post-increment?</w:t>
      </w:r>
    </w:p>
    <w:p w14:paraId="733BA0EB" w14:textId="77777777" w:rsidR="00F30B0D" w:rsidRDefault="00F30B0D" w:rsidP="00F30B0D">
      <w:r>
        <w:t>++i = increment before use. i++ = increment after use.</w:t>
      </w:r>
    </w:p>
    <w:p w14:paraId="51995ADF" w14:textId="77777777" w:rsidR="00F30B0D" w:rsidRDefault="00F30B0D" w:rsidP="00F30B0D">
      <w:pPr>
        <w:pStyle w:val="Heading2"/>
      </w:pPr>
      <w:r>
        <w:t>Q236. Why wrapper classes?</w:t>
      </w:r>
    </w:p>
    <w:p w14:paraId="033FEE76" w14:textId="77777777" w:rsidR="00F30B0D" w:rsidRDefault="00F30B0D" w:rsidP="00F30B0D">
      <w:r>
        <w:t>To treat primitives as objects.</w:t>
      </w:r>
    </w:p>
    <w:p w14:paraId="46ABE95A" w14:textId="77777777" w:rsidR="00F30B0D" w:rsidRDefault="00F30B0D" w:rsidP="00F30B0D">
      <w:pPr>
        <w:pStyle w:val="Heading2"/>
      </w:pPr>
      <w:r>
        <w:t>Q237. What is autoboxing?</w:t>
      </w:r>
    </w:p>
    <w:p w14:paraId="4C23FC49" w14:textId="77777777" w:rsidR="00F30B0D" w:rsidRDefault="00F30B0D" w:rsidP="00F30B0D">
      <w:r>
        <w:t>Primitive to wrapper automatically.</w:t>
      </w:r>
    </w:p>
    <w:p w14:paraId="1B925E27" w14:textId="77777777" w:rsidR="00F30B0D" w:rsidRDefault="00F30B0D" w:rsidP="00F30B0D">
      <w:pPr>
        <w:pStyle w:val="Heading2"/>
      </w:pPr>
      <w:r>
        <w:t>Q238. What is unboxing?</w:t>
      </w:r>
    </w:p>
    <w:p w14:paraId="5932CBA5" w14:textId="77777777" w:rsidR="00F30B0D" w:rsidRDefault="00F30B0D" w:rsidP="00F30B0D">
      <w:r>
        <w:t>Wrapper to primitive automatically.</w:t>
      </w:r>
    </w:p>
    <w:p w14:paraId="0CBB4BBE" w14:textId="77777777" w:rsidR="00F30B0D" w:rsidRDefault="00F30B0D" w:rsidP="00F30B0D">
      <w:pPr>
        <w:pStyle w:val="Heading2"/>
      </w:pPr>
      <w:r>
        <w:lastRenderedPageBreak/>
        <w:t>Q239. Default constructor?</w:t>
      </w:r>
    </w:p>
    <w:p w14:paraId="0855607D" w14:textId="77777777" w:rsidR="00F30B0D" w:rsidRDefault="00F30B0D" w:rsidP="00F30B0D">
      <w:r>
        <w:t>Constructor with no arguments.</w:t>
      </w:r>
    </w:p>
    <w:p w14:paraId="4E63522F" w14:textId="77777777" w:rsidR="00F30B0D" w:rsidRDefault="00F30B0D" w:rsidP="00F30B0D">
      <w:pPr>
        <w:pStyle w:val="Heading2"/>
      </w:pPr>
      <w:r>
        <w:t>Q240. Parameterized constructor?</w:t>
      </w:r>
    </w:p>
    <w:p w14:paraId="5354A672" w14:textId="77777777" w:rsidR="00F30B0D" w:rsidRDefault="00F30B0D" w:rsidP="00F30B0D">
      <w:r>
        <w:t>Constructor with arguments.</w:t>
      </w:r>
    </w:p>
    <w:p w14:paraId="7182474A" w14:textId="77777777" w:rsidR="00F30B0D" w:rsidRDefault="00F30B0D" w:rsidP="00F30B0D">
      <w:pPr>
        <w:pStyle w:val="Heading2"/>
      </w:pPr>
      <w:r>
        <w:t>Q241. Overloaded constructor?</w:t>
      </w:r>
    </w:p>
    <w:p w14:paraId="2DF5E6F5" w14:textId="77777777" w:rsidR="00F30B0D" w:rsidRDefault="00F30B0D" w:rsidP="00F30B0D">
      <w:r>
        <w:t>Multiple constructors with different parameters.</w:t>
      </w:r>
    </w:p>
    <w:p w14:paraId="4DAA0F42" w14:textId="77777777" w:rsidR="00F30B0D" w:rsidRDefault="00F30B0D" w:rsidP="00F30B0D">
      <w:pPr>
        <w:pStyle w:val="Heading2"/>
      </w:pPr>
      <w:r>
        <w:t>Q242. Static block?</w:t>
      </w:r>
    </w:p>
    <w:p w14:paraId="1018310B" w14:textId="77777777" w:rsidR="00F30B0D" w:rsidRDefault="00F30B0D" w:rsidP="00F30B0D">
      <w:r>
        <w:t>Runs once when class is loaded.</w:t>
      </w:r>
    </w:p>
    <w:p w14:paraId="0B1E3337" w14:textId="77777777" w:rsidR="00F30B0D" w:rsidRDefault="00F30B0D" w:rsidP="00F30B0D">
      <w:pPr>
        <w:pStyle w:val="Heading2"/>
      </w:pPr>
      <w:r>
        <w:t>Q243. Initialization block?</w:t>
      </w:r>
    </w:p>
    <w:p w14:paraId="209F6BA5" w14:textId="77777777" w:rsidR="00F30B0D" w:rsidRDefault="00F30B0D" w:rsidP="00F30B0D">
      <w:r>
        <w:t>Runs when object is created.</w:t>
      </w:r>
    </w:p>
    <w:p w14:paraId="1EF1684B" w14:textId="77777777" w:rsidR="00F30B0D" w:rsidRDefault="00F30B0D" w:rsidP="00F30B0D">
      <w:pPr>
        <w:pStyle w:val="Heading2"/>
      </w:pPr>
      <w:r>
        <w:t>Q244. How to request GC?</w:t>
      </w:r>
    </w:p>
    <w:p w14:paraId="2E3AC66F" w14:textId="77777777" w:rsidR="00F30B0D" w:rsidRDefault="00F30B0D" w:rsidP="00F30B0D">
      <w:r>
        <w:t>System.gc().</w:t>
      </w:r>
    </w:p>
    <w:p w14:paraId="1FDB6B37" w14:textId="77777777" w:rsidR="00F30B0D" w:rsidRDefault="00F30B0D" w:rsidP="00F30B0D">
      <w:pPr>
        <w:pStyle w:val="Heading2"/>
      </w:pPr>
      <w:r>
        <w:t>Q245. What is null?</w:t>
      </w:r>
    </w:p>
    <w:p w14:paraId="3FACDD1F" w14:textId="77777777" w:rsidR="00F30B0D" w:rsidRDefault="00F30B0D" w:rsidP="00F30B0D">
      <w:r>
        <w:t>Reference that points to nothing.</w:t>
      </w:r>
    </w:p>
    <w:p w14:paraId="65ABB451" w14:textId="77777777" w:rsidR="00F30B0D" w:rsidRDefault="00F30B0D" w:rsidP="00F30B0D">
      <w:pPr>
        <w:pStyle w:val="Heading2"/>
      </w:pPr>
      <w:r>
        <w:t>Q246. Use of this()?</w:t>
      </w:r>
    </w:p>
    <w:p w14:paraId="07318143" w14:textId="77777777" w:rsidR="00F30B0D" w:rsidRDefault="00F30B0D" w:rsidP="00F30B0D">
      <w:r>
        <w:t>Calls another constructor in same class.</w:t>
      </w:r>
    </w:p>
    <w:p w14:paraId="1138A828" w14:textId="77777777" w:rsidR="00F30B0D" w:rsidRDefault="00F30B0D" w:rsidP="00F30B0D">
      <w:pPr>
        <w:pStyle w:val="Heading2"/>
      </w:pPr>
      <w:r>
        <w:t>Q247. Use of super()?</w:t>
      </w:r>
    </w:p>
    <w:p w14:paraId="4597BE94" w14:textId="77777777" w:rsidR="00F30B0D" w:rsidRDefault="00F30B0D" w:rsidP="00F30B0D">
      <w:r>
        <w:t>Calls parent constructor.</w:t>
      </w:r>
    </w:p>
    <w:p w14:paraId="69770882" w14:textId="77777777" w:rsidR="00F30B0D" w:rsidRDefault="00F30B0D" w:rsidP="00F30B0D">
      <w:pPr>
        <w:pStyle w:val="Heading2"/>
      </w:pPr>
      <w:r>
        <w:t>Q248. Method signature?</w:t>
      </w:r>
    </w:p>
    <w:p w14:paraId="168E4DC7" w14:textId="77777777" w:rsidR="00F30B0D" w:rsidRDefault="00F30B0D" w:rsidP="00F30B0D">
      <w:r>
        <w:t>Method name + parameter list.</w:t>
      </w:r>
    </w:p>
    <w:p w14:paraId="6C4A8A01" w14:textId="77777777" w:rsidR="00F30B0D" w:rsidRDefault="00F30B0D" w:rsidP="00F30B0D">
      <w:pPr>
        <w:pStyle w:val="Heading2"/>
      </w:pPr>
      <w:r>
        <w:t>Q249. varargs?</w:t>
      </w:r>
    </w:p>
    <w:p w14:paraId="029D49D8" w14:textId="77777777" w:rsidR="00F30B0D" w:rsidRDefault="00F30B0D" w:rsidP="00F30B0D">
      <w:r>
        <w:t>Variable-length arguments (type... args).</w:t>
      </w:r>
    </w:p>
    <w:p w14:paraId="67269226" w14:textId="77777777" w:rsidR="00F30B0D" w:rsidRDefault="00F30B0D" w:rsidP="00F30B0D">
      <w:pPr>
        <w:pStyle w:val="Heading2"/>
      </w:pPr>
      <w:r>
        <w:t>Q250. Marker annotation?</w:t>
      </w:r>
    </w:p>
    <w:p w14:paraId="4DC19BDD" w14:textId="77777777" w:rsidR="00F30B0D" w:rsidRDefault="00F30B0D" w:rsidP="00F30B0D">
      <w:r>
        <w:t>Annotation with no methods.</w:t>
      </w:r>
    </w:p>
    <w:p w14:paraId="178558E3" w14:textId="77777777" w:rsidR="00F30B0D" w:rsidRDefault="00F30B0D" w:rsidP="00F30B0D">
      <w:pPr>
        <w:pStyle w:val="Heading2"/>
      </w:pPr>
      <w:r>
        <w:t>Q251. Three types of comments?</w:t>
      </w:r>
    </w:p>
    <w:p w14:paraId="71AFA9A5" w14:textId="77777777" w:rsidR="00F30B0D" w:rsidRDefault="00F30B0D" w:rsidP="00F30B0D">
      <w:r>
        <w:t>Single-line, multi-line, documentation.</w:t>
      </w:r>
    </w:p>
    <w:p w14:paraId="7B0C0D15" w14:textId="77777777" w:rsidR="00F30B0D" w:rsidRDefault="00F30B0D" w:rsidP="00F30B0D">
      <w:pPr>
        <w:pStyle w:val="Heading2"/>
      </w:pPr>
      <w:r>
        <w:t>Q252. Class naming convention?</w:t>
      </w:r>
    </w:p>
    <w:p w14:paraId="185EDF6F" w14:textId="77777777" w:rsidR="00F30B0D" w:rsidRDefault="00F30B0D" w:rsidP="00F30B0D">
      <w:r>
        <w:t>PascalCase.</w:t>
      </w:r>
    </w:p>
    <w:p w14:paraId="0AAE6218" w14:textId="77777777" w:rsidR="00F30B0D" w:rsidRDefault="00F30B0D" w:rsidP="00F30B0D">
      <w:pPr>
        <w:pStyle w:val="Heading2"/>
      </w:pPr>
      <w:r>
        <w:t>Q253. Method naming convention?</w:t>
      </w:r>
    </w:p>
    <w:p w14:paraId="5EF5F21B" w14:textId="77777777" w:rsidR="00F30B0D" w:rsidRDefault="00F30B0D" w:rsidP="00F30B0D">
      <w:r>
        <w:t>camelCase.</w:t>
      </w:r>
    </w:p>
    <w:p w14:paraId="1C55E947" w14:textId="77777777" w:rsidR="00F30B0D" w:rsidRDefault="00F30B0D" w:rsidP="00F30B0D">
      <w:pPr>
        <w:pStyle w:val="Heading2"/>
      </w:pPr>
      <w:r>
        <w:lastRenderedPageBreak/>
        <w:t>Q254. How to define constant?</w:t>
      </w:r>
    </w:p>
    <w:p w14:paraId="26E2F8C0" w14:textId="77777777" w:rsidR="00F30B0D" w:rsidRDefault="00F30B0D" w:rsidP="00F30B0D">
      <w:r>
        <w:t>final type NAME = value.</w:t>
      </w:r>
    </w:p>
    <w:p w14:paraId="6C6D9AD0" w14:textId="77777777" w:rsidR="00F30B0D" w:rsidRDefault="00F30B0D" w:rsidP="00F30B0D">
      <w:pPr>
        <w:pStyle w:val="Heading2"/>
      </w:pPr>
      <w:r>
        <w:t>Q255. Can Java run without main method?</w:t>
      </w:r>
    </w:p>
    <w:p w14:paraId="43D91F30" w14:textId="77777777" w:rsidR="00F30B0D" w:rsidRDefault="00F30B0D" w:rsidP="00F30B0D">
      <w:r>
        <w:t>No (except old tricks).</w:t>
      </w:r>
    </w:p>
    <w:p w14:paraId="7B8E5790" w14:textId="77777777" w:rsidR="00F30B0D" w:rsidRDefault="00F30B0D" w:rsidP="00F30B0D">
      <w:pPr>
        <w:pStyle w:val="Heading2"/>
      </w:pPr>
      <w:r>
        <w:t>Q256. Single-line output without newline?</w:t>
      </w:r>
    </w:p>
    <w:p w14:paraId="1EC23B6E" w14:textId="77777777" w:rsidR="00F30B0D" w:rsidRDefault="00F30B0D" w:rsidP="00F30B0D">
      <w:r>
        <w:t>System.out.print().</w:t>
      </w:r>
    </w:p>
    <w:p w14:paraId="1C6EB837" w14:textId="77777777" w:rsidR="00F30B0D" w:rsidRDefault="00F30B0D" w:rsidP="00F30B0D">
      <w:pPr>
        <w:pStyle w:val="Heading2"/>
      </w:pPr>
      <w:r>
        <w:t>Q257. Output with newline?</w:t>
      </w:r>
    </w:p>
    <w:p w14:paraId="5E9DD3DF" w14:textId="77777777" w:rsidR="00F30B0D" w:rsidRDefault="00F30B0D" w:rsidP="00F30B0D">
      <w:r>
        <w:t>System.out.println().</w:t>
      </w:r>
    </w:p>
    <w:p w14:paraId="67D5ED33" w14:textId="77777777" w:rsidR="00F30B0D" w:rsidRDefault="00F30B0D" w:rsidP="00F30B0D">
      <w:pPr>
        <w:pStyle w:val="Heading2"/>
      </w:pPr>
      <w:r>
        <w:t>Q258. How to format output?</w:t>
      </w:r>
    </w:p>
    <w:p w14:paraId="14F9998B" w14:textId="77777777" w:rsidR="00F30B0D" w:rsidRDefault="00F30B0D" w:rsidP="00F30B0D">
      <w:r>
        <w:t>Use printf() or String.format().</w:t>
      </w:r>
    </w:p>
    <w:p w14:paraId="46841F12" w14:textId="77777777" w:rsidR="00F30B0D" w:rsidRDefault="00F30B0D" w:rsidP="00F30B0D">
      <w:pPr>
        <w:pStyle w:val="Heading2"/>
      </w:pPr>
      <w:r>
        <w:t>Q259. Do local variables have default values?</w:t>
      </w:r>
    </w:p>
    <w:p w14:paraId="55A8CA82" w14:textId="77777777" w:rsidR="00F30B0D" w:rsidRDefault="00F30B0D" w:rsidP="00F30B0D">
      <w:r>
        <w:t>No, must initialize.</w:t>
      </w:r>
    </w:p>
    <w:p w14:paraId="476DB651" w14:textId="77777777" w:rsidR="00F30B0D" w:rsidRDefault="00F30B0D" w:rsidP="00F30B0D">
      <w:pPr>
        <w:pStyle w:val="Heading2"/>
      </w:pPr>
      <w:r>
        <w:t>Q260. What does \n mean?</w:t>
      </w:r>
    </w:p>
    <w:p w14:paraId="56F81A24" w14:textId="77777777" w:rsidR="00F30B0D" w:rsidRDefault="00F30B0D" w:rsidP="00F30B0D">
      <w:r>
        <w:t>New line.</w:t>
      </w:r>
    </w:p>
    <w:p w14:paraId="070FB352" w14:textId="77777777" w:rsidR="00F30B0D" w:rsidRDefault="00F30B0D" w:rsidP="00F30B0D">
      <w:pPr>
        <w:pStyle w:val="Heading2"/>
      </w:pPr>
      <w:r>
        <w:t>Q261. What does \t mean?</w:t>
      </w:r>
    </w:p>
    <w:p w14:paraId="005EF4E9" w14:textId="77777777" w:rsidR="00F30B0D" w:rsidRDefault="00F30B0D" w:rsidP="00F30B0D">
      <w:r>
        <w:t>Tab space.</w:t>
      </w:r>
    </w:p>
    <w:p w14:paraId="55E630E3" w14:textId="77777777" w:rsidR="00F30B0D" w:rsidRDefault="00F30B0D" w:rsidP="00F30B0D">
      <w:pPr>
        <w:pStyle w:val="Heading2"/>
      </w:pPr>
      <w:r>
        <w:t>Q262. Char literal?</w:t>
      </w:r>
    </w:p>
    <w:p w14:paraId="7AEE4EAD" w14:textId="77777777" w:rsidR="00F30B0D" w:rsidRDefault="00F30B0D" w:rsidP="00F30B0D">
      <w:r>
        <w:t>Single quotes, e.g., 'A'.</w:t>
      </w:r>
    </w:p>
    <w:p w14:paraId="234D45C0" w14:textId="77777777" w:rsidR="00F30B0D" w:rsidRDefault="00F30B0D" w:rsidP="00F30B0D">
      <w:pPr>
        <w:pStyle w:val="Heading2"/>
      </w:pPr>
      <w:r>
        <w:t>Q263. Boolean literals?</w:t>
      </w:r>
    </w:p>
    <w:p w14:paraId="667996D0" w14:textId="77777777" w:rsidR="00F30B0D" w:rsidRDefault="00F30B0D" w:rsidP="00F30B0D">
      <w:r>
        <w:t>true, false.</w:t>
      </w:r>
    </w:p>
    <w:p w14:paraId="619B8F04" w14:textId="77777777" w:rsidR="00F30B0D" w:rsidRDefault="00F30B0D" w:rsidP="00F30B0D">
      <w:pPr>
        <w:pStyle w:val="Heading2"/>
      </w:pPr>
      <w:r>
        <w:t>Q264. String literal?</w:t>
      </w:r>
    </w:p>
    <w:p w14:paraId="27CA640C" w14:textId="77777777" w:rsidR="00F30B0D" w:rsidRDefault="00F30B0D" w:rsidP="00F30B0D">
      <w:r>
        <w:t>Double quotes, e.g., "Hello".</w:t>
      </w:r>
    </w:p>
    <w:p w14:paraId="1A6CE0CD" w14:textId="77777777" w:rsidR="00F30B0D" w:rsidRDefault="00F30B0D" w:rsidP="00F30B0D">
      <w:pPr>
        <w:pStyle w:val="Heading2"/>
      </w:pPr>
      <w:r>
        <w:t>Q265. Run code without method?</w:t>
      </w:r>
    </w:p>
    <w:p w14:paraId="5DF8D40A" w14:textId="77777777" w:rsidR="00F30B0D" w:rsidRDefault="00F30B0D" w:rsidP="00F30B0D">
      <w:r>
        <w:t>Use static block.</w:t>
      </w:r>
    </w:p>
    <w:p w14:paraId="2DEB6CFC" w14:textId="77777777" w:rsidR="00F30B0D" w:rsidRDefault="00F30B0D" w:rsidP="00F30B0D">
      <w:pPr>
        <w:pStyle w:val="Heading2"/>
      </w:pPr>
      <w:r>
        <w:t>Q266. Infinite loop?</w:t>
      </w:r>
    </w:p>
    <w:p w14:paraId="3BC0C1DC" w14:textId="77777777" w:rsidR="00F30B0D" w:rsidRDefault="00F30B0D" w:rsidP="00F30B0D">
      <w:r>
        <w:t>while(true) or for(;;).</w:t>
      </w:r>
    </w:p>
    <w:p w14:paraId="6CD9E53E" w14:textId="77777777" w:rsidR="00F30B0D" w:rsidRDefault="00F30B0D" w:rsidP="00F30B0D">
      <w:pPr>
        <w:pStyle w:val="Heading2"/>
      </w:pPr>
      <w:r>
        <w:t>Q267. Block scope?</w:t>
      </w:r>
    </w:p>
    <w:p w14:paraId="7E3C70EF" w14:textId="77777777" w:rsidR="00F30B0D" w:rsidRDefault="00F30B0D" w:rsidP="00F30B0D">
      <w:r>
        <w:t>Variables valid inside {} only.</w:t>
      </w:r>
    </w:p>
    <w:p w14:paraId="6FC572F0" w14:textId="77777777" w:rsidR="00F30B0D" w:rsidRDefault="00F30B0D" w:rsidP="00F30B0D">
      <w:pPr>
        <w:pStyle w:val="Heading2"/>
      </w:pPr>
      <w:r>
        <w:t>Q268. Array index start?</w:t>
      </w:r>
    </w:p>
    <w:p w14:paraId="04D7539B" w14:textId="77777777" w:rsidR="00F30B0D" w:rsidRDefault="00F30B0D" w:rsidP="00F30B0D">
      <w:r>
        <w:t>0.</w:t>
      </w:r>
    </w:p>
    <w:p w14:paraId="53AF22DF" w14:textId="77777777" w:rsidR="00F30B0D" w:rsidRDefault="00F30B0D" w:rsidP="00F30B0D">
      <w:pPr>
        <w:pStyle w:val="Heading2"/>
      </w:pPr>
      <w:r>
        <w:lastRenderedPageBreak/>
        <w:t>Q269. Get array length?</w:t>
      </w:r>
    </w:p>
    <w:p w14:paraId="00D99C62" w14:textId="77777777" w:rsidR="00F30B0D" w:rsidRDefault="00F30B0D" w:rsidP="00F30B0D">
      <w:r>
        <w:t>array.length.</w:t>
      </w:r>
    </w:p>
    <w:p w14:paraId="37510723" w14:textId="77777777" w:rsidR="00F30B0D" w:rsidRDefault="00F30B0D" w:rsidP="00F30B0D">
      <w:pPr>
        <w:pStyle w:val="Heading2"/>
      </w:pPr>
      <w:r>
        <w:t>Q270. Last array index?</w:t>
      </w:r>
    </w:p>
    <w:p w14:paraId="3A8B91A6" w14:textId="77777777" w:rsidR="00F30B0D" w:rsidRDefault="00F30B0D" w:rsidP="00F30B0D">
      <w:r>
        <w:t>length - 1.</w:t>
      </w:r>
    </w:p>
    <w:p w14:paraId="175F5AA2" w14:textId="77777777" w:rsidR="00F30B0D" w:rsidRDefault="00F30B0D" w:rsidP="00F30B0D">
      <w:pPr>
        <w:pStyle w:val="Heading2"/>
      </w:pPr>
      <w:r>
        <w:t>Q271. Is goto used in Java?</w:t>
      </w:r>
    </w:p>
    <w:p w14:paraId="4024BDB6" w14:textId="77777777" w:rsidR="00F30B0D" w:rsidRDefault="00F30B0D" w:rsidP="00F30B0D">
      <w:r>
        <w:t>No, reserved only.</w:t>
      </w:r>
    </w:p>
    <w:p w14:paraId="5C8EC62F" w14:textId="77777777" w:rsidR="00F30B0D" w:rsidRDefault="00F30B0D" w:rsidP="00F30B0D">
      <w:pPr>
        <w:pStyle w:val="Heading2"/>
      </w:pPr>
      <w:r>
        <w:t>Q272. Is const used in Java?</w:t>
      </w:r>
    </w:p>
    <w:p w14:paraId="6C55D575" w14:textId="77777777" w:rsidR="00F30B0D" w:rsidRDefault="00F30B0D" w:rsidP="00F30B0D">
      <w:r>
        <w:t>No, use final instead.</w:t>
      </w:r>
    </w:p>
    <w:p w14:paraId="33EAE849" w14:textId="77777777" w:rsidR="00F30B0D" w:rsidRDefault="00F30B0D" w:rsidP="00F30B0D">
      <w:pPr>
        <w:pStyle w:val="Heading2"/>
      </w:pPr>
      <w:r>
        <w:t>Q273. native keyword?</w:t>
      </w:r>
    </w:p>
    <w:p w14:paraId="55DDF8E2" w14:textId="77777777" w:rsidR="00F30B0D" w:rsidRDefault="00F30B0D" w:rsidP="00F30B0D">
      <w:r>
        <w:t>Calls non-Java code like C/C++.</w:t>
      </w:r>
    </w:p>
    <w:p w14:paraId="3FA1D111" w14:textId="77777777" w:rsidR="00F30B0D" w:rsidRDefault="00F30B0D" w:rsidP="00F30B0D">
      <w:pPr>
        <w:pStyle w:val="Heading2"/>
      </w:pPr>
      <w:r>
        <w:t>Q274. strictfp keyword?</w:t>
      </w:r>
    </w:p>
    <w:p w14:paraId="3DDE4048" w14:textId="77777777" w:rsidR="00F30B0D" w:rsidRDefault="00F30B0D" w:rsidP="00F30B0D">
      <w:r>
        <w:t>Enforces standard floating-point math.</w:t>
      </w:r>
    </w:p>
    <w:p w14:paraId="1254F276" w14:textId="77777777" w:rsidR="00F30B0D" w:rsidRDefault="00F30B0D" w:rsidP="00F30B0D">
      <w:pPr>
        <w:pStyle w:val="Heading2"/>
      </w:pPr>
      <w:r>
        <w:t>Q275. assert keyword?</w:t>
      </w:r>
    </w:p>
    <w:p w14:paraId="5FE64659" w14:textId="77777777" w:rsidR="00F30B0D" w:rsidRDefault="00F30B0D" w:rsidP="00F30B0D">
      <w:r>
        <w:t>Used for debugging conditions.</w:t>
      </w:r>
    </w:p>
    <w:p w14:paraId="232471DD" w14:textId="77777777" w:rsidR="00F30B0D" w:rsidRDefault="00F30B0D" w:rsidP="00F30B0D">
      <w:pPr>
        <w:pStyle w:val="Heading1"/>
      </w:pPr>
      <w:r>
        <w:t>Java Q&amp;A Glossary (Q276–Q350)</w:t>
      </w:r>
    </w:p>
    <w:p w14:paraId="48310054" w14:textId="77777777" w:rsidR="00F30B0D" w:rsidRDefault="00F30B0D" w:rsidP="00F30B0D">
      <w:pPr>
        <w:pStyle w:val="Heading2"/>
      </w:pPr>
      <w:r>
        <w:t>Q276. synchronized method?</w:t>
      </w:r>
    </w:p>
    <w:p w14:paraId="1AE67694" w14:textId="77777777" w:rsidR="00F30B0D" w:rsidRDefault="00F30B0D" w:rsidP="00F30B0D">
      <w:r>
        <w:t>Only one thread can use the method at a time.</w:t>
      </w:r>
    </w:p>
    <w:p w14:paraId="165FBA00" w14:textId="77777777" w:rsidR="00F30B0D" w:rsidRDefault="00F30B0D" w:rsidP="00F30B0D">
      <w:pPr>
        <w:pStyle w:val="Heading2"/>
      </w:pPr>
      <w:r>
        <w:t>Q277. volatile variable?</w:t>
      </w:r>
    </w:p>
    <w:p w14:paraId="716F483F" w14:textId="77777777" w:rsidR="00F30B0D" w:rsidRDefault="00F30B0D" w:rsidP="00F30B0D">
      <w:r>
        <w:t>Always read from main memory, not cache.</w:t>
      </w:r>
    </w:p>
    <w:p w14:paraId="55338635" w14:textId="77777777" w:rsidR="00F30B0D" w:rsidRDefault="00F30B0D" w:rsidP="00F30B0D">
      <w:pPr>
        <w:pStyle w:val="Heading2"/>
      </w:pPr>
      <w:r>
        <w:t>Q278. transient keyword?</w:t>
      </w:r>
    </w:p>
    <w:p w14:paraId="34B079B2" w14:textId="77777777" w:rsidR="00F30B0D" w:rsidRDefault="00F30B0D" w:rsidP="00F30B0D">
      <w:r>
        <w:t>Skip field during serialization.</w:t>
      </w:r>
    </w:p>
    <w:p w14:paraId="71395E5A" w14:textId="77777777" w:rsidR="00F30B0D" w:rsidRDefault="00F30B0D" w:rsidP="00F30B0D">
      <w:pPr>
        <w:pStyle w:val="Heading2"/>
      </w:pPr>
      <w:r>
        <w:t>Q279. default keyword?</w:t>
      </w:r>
    </w:p>
    <w:p w14:paraId="40E5A7D8" w14:textId="77777777" w:rsidR="00F30B0D" w:rsidRDefault="00F30B0D" w:rsidP="00F30B0D">
      <w:r>
        <w:t>Used in switch or default interface methods.</w:t>
      </w:r>
    </w:p>
    <w:p w14:paraId="4564DAC4" w14:textId="77777777" w:rsidR="00F30B0D" w:rsidRDefault="00F30B0D" w:rsidP="00F30B0D">
      <w:pPr>
        <w:pStyle w:val="Heading2"/>
      </w:pPr>
      <w:r>
        <w:t>Q280. enum short for?</w:t>
      </w:r>
    </w:p>
    <w:p w14:paraId="49296E1D" w14:textId="77777777" w:rsidR="00F30B0D" w:rsidRDefault="00F30B0D" w:rsidP="00F30B0D">
      <w:r>
        <w:t>Enumeration, type for constants.</w:t>
      </w:r>
    </w:p>
    <w:p w14:paraId="5572315D" w14:textId="77777777" w:rsidR="00F30B0D" w:rsidRDefault="00F30B0D" w:rsidP="00F30B0D">
      <w:pPr>
        <w:pStyle w:val="Heading2"/>
      </w:pPr>
      <w:r>
        <w:t>Q281. Enum constant naming?</w:t>
      </w:r>
    </w:p>
    <w:p w14:paraId="18DCAD08" w14:textId="77777777" w:rsidR="00F30B0D" w:rsidRDefault="00F30B0D" w:rsidP="00F30B0D">
      <w:r>
        <w:t>Uppercase letters.</w:t>
      </w:r>
    </w:p>
    <w:p w14:paraId="64E6C320" w14:textId="77777777" w:rsidR="00F30B0D" w:rsidRDefault="00F30B0D" w:rsidP="00F30B0D">
      <w:pPr>
        <w:pStyle w:val="Heading2"/>
      </w:pPr>
      <w:r>
        <w:t>Q282. Can switch use String?</w:t>
      </w:r>
    </w:p>
    <w:p w14:paraId="03D89DD0" w14:textId="77777777" w:rsidR="00F30B0D" w:rsidRDefault="00F30B0D" w:rsidP="00F30B0D">
      <w:r>
        <w:t>Yes, since Java 7.</w:t>
      </w:r>
    </w:p>
    <w:p w14:paraId="282AD95B" w14:textId="77777777" w:rsidR="00F30B0D" w:rsidRDefault="00F30B0D" w:rsidP="00F30B0D">
      <w:pPr>
        <w:pStyle w:val="Heading2"/>
      </w:pPr>
      <w:r>
        <w:lastRenderedPageBreak/>
        <w:t>Q283. Duplicate case values in switch?</w:t>
      </w:r>
    </w:p>
    <w:p w14:paraId="0EE132A8" w14:textId="77777777" w:rsidR="00F30B0D" w:rsidRDefault="00F30B0D" w:rsidP="00F30B0D">
      <w:r>
        <w:t>Not allowed.</w:t>
      </w:r>
    </w:p>
    <w:p w14:paraId="70610C27" w14:textId="77777777" w:rsidR="00F30B0D" w:rsidRDefault="00F30B0D" w:rsidP="00F30B0D">
      <w:pPr>
        <w:pStyle w:val="Heading2"/>
      </w:pPr>
      <w:r>
        <w:t>Q284. No break in switch?</w:t>
      </w:r>
    </w:p>
    <w:p w14:paraId="561C2C0D" w14:textId="77777777" w:rsidR="00F30B0D" w:rsidRDefault="00F30B0D" w:rsidP="00F30B0D">
      <w:r>
        <w:t>Causes fall-through to next case.</w:t>
      </w:r>
    </w:p>
    <w:p w14:paraId="11D2E08B" w14:textId="77777777" w:rsidR="00F30B0D" w:rsidRDefault="00F30B0D" w:rsidP="00F30B0D">
      <w:pPr>
        <w:pStyle w:val="Heading2"/>
      </w:pPr>
      <w:r>
        <w:t>Q285. continue with label?</w:t>
      </w:r>
    </w:p>
    <w:p w14:paraId="61FCE499" w14:textId="77777777" w:rsidR="00F30B0D" w:rsidRDefault="00F30B0D" w:rsidP="00F30B0D">
      <w:r>
        <w:t>Yes, skips to labeled loop.</w:t>
      </w:r>
    </w:p>
    <w:p w14:paraId="3DDAB2F3" w14:textId="77777777" w:rsidR="00F30B0D" w:rsidRDefault="00F30B0D" w:rsidP="00F30B0D">
      <w:pPr>
        <w:pStyle w:val="Heading2"/>
      </w:pPr>
      <w:r>
        <w:t>Q286. final method parameter?</w:t>
      </w:r>
    </w:p>
    <w:p w14:paraId="0A0FE74D" w14:textId="77777777" w:rsidR="00F30B0D" w:rsidRDefault="00F30B0D" w:rsidP="00F30B0D">
      <w:r>
        <w:t>Cannot reassign inside method.</w:t>
      </w:r>
    </w:p>
    <w:p w14:paraId="1F293257" w14:textId="77777777" w:rsidR="00F30B0D" w:rsidRDefault="00F30B0D" w:rsidP="00F30B0D">
      <w:pPr>
        <w:pStyle w:val="Heading2"/>
      </w:pPr>
      <w:r>
        <w:t>Q287. super() call?</w:t>
      </w:r>
    </w:p>
    <w:p w14:paraId="0A7D0462" w14:textId="77777777" w:rsidR="00F30B0D" w:rsidRDefault="00F30B0D" w:rsidP="00F30B0D">
      <w:r>
        <w:t>Must be first line in constructor.</w:t>
      </w:r>
    </w:p>
    <w:p w14:paraId="791DCFBB" w14:textId="77777777" w:rsidR="00F30B0D" w:rsidRDefault="00F30B0D" w:rsidP="00F30B0D">
      <w:pPr>
        <w:pStyle w:val="Heading2"/>
      </w:pPr>
      <w:r>
        <w:t>Q288. Multiple public classes in file?</w:t>
      </w:r>
    </w:p>
    <w:p w14:paraId="07B7389D" w14:textId="77777777" w:rsidR="00F30B0D" w:rsidRDefault="00F30B0D" w:rsidP="00F30B0D">
      <w:r>
        <w:t>No, only one public class allowed.</w:t>
      </w:r>
    </w:p>
    <w:p w14:paraId="1B03A64B" w14:textId="77777777" w:rsidR="00F30B0D" w:rsidRDefault="00F30B0D" w:rsidP="00F30B0D">
      <w:pPr>
        <w:pStyle w:val="Heading2"/>
      </w:pPr>
      <w:r>
        <w:t>Q289. Private main method?</w:t>
      </w:r>
    </w:p>
    <w:p w14:paraId="760F5B1E" w14:textId="77777777" w:rsidR="00F30B0D" w:rsidRDefault="00F30B0D" w:rsidP="00F30B0D">
      <w:r>
        <w:t>Compiles but JVM won’t call it.</w:t>
      </w:r>
    </w:p>
    <w:p w14:paraId="46277FDD" w14:textId="77777777" w:rsidR="00F30B0D" w:rsidRDefault="00F30B0D" w:rsidP="00F30B0D">
      <w:pPr>
        <w:pStyle w:val="Heading2"/>
      </w:pPr>
      <w:r>
        <w:t>Q290. static import?</w:t>
      </w:r>
    </w:p>
    <w:p w14:paraId="746125C3" w14:textId="77777777" w:rsidR="00F30B0D" w:rsidRDefault="00F30B0D" w:rsidP="00F30B0D">
      <w:r>
        <w:t>Imports static members directly.</w:t>
      </w:r>
    </w:p>
    <w:p w14:paraId="4DF299EF" w14:textId="77777777" w:rsidR="00F30B0D" w:rsidRDefault="00F30B0D" w:rsidP="00F30B0D">
      <w:pPr>
        <w:pStyle w:val="Heading2"/>
      </w:pPr>
      <w:r>
        <w:t>Q291. Heap memory stores?</w:t>
      </w:r>
    </w:p>
    <w:p w14:paraId="6F083578" w14:textId="77777777" w:rsidR="00F30B0D" w:rsidRDefault="00F30B0D" w:rsidP="00F30B0D">
      <w:r>
        <w:t>Objects and instance variables.</w:t>
      </w:r>
    </w:p>
    <w:p w14:paraId="28F84005" w14:textId="77777777" w:rsidR="00F30B0D" w:rsidRDefault="00F30B0D" w:rsidP="00F30B0D">
      <w:pPr>
        <w:pStyle w:val="Heading2"/>
      </w:pPr>
      <w:r>
        <w:t>Q292. Stack memory stores?</w:t>
      </w:r>
    </w:p>
    <w:p w14:paraId="56BCCA5E" w14:textId="77777777" w:rsidR="00F30B0D" w:rsidRDefault="00F30B0D" w:rsidP="00F30B0D">
      <w:r>
        <w:t>Local variables and method calls.</w:t>
      </w:r>
    </w:p>
    <w:p w14:paraId="23AC6E16" w14:textId="77777777" w:rsidR="00F30B0D" w:rsidRDefault="00F30B0D" w:rsidP="00F30B0D">
      <w:pPr>
        <w:pStyle w:val="Heading2"/>
      </w:pPr>
      <w:r>
        <w:t>Q293. Main JVM components?</w:t>
      </w:r>
    </w:p>
    <w:p w14:paraId="29081816" w14:textId="77777777" w:rsidR="00F30B0D" w:rsidRDefault="00F30B0D" w:rsidP="00F30B0D">
      <w:r>
        <w:t>Class loader, memory, execution engine, GC.</w:t>
      </w:r>
    </w:p>
    <w:p w14:paraId="3690D285" w14:textId="77777777" w:rsidR="00F30B0D" w:rsidRDefault="00F30B0D" w:rsidP="00F30B0D">
      <w:pPr>
        <w:pStyle w:val="Heading2"/>
      </w:pPr>
      <w:r>
        <w:t>Q294. Class loader types?</w:t>
      </w:r>
    </w:p>
    <w:p w14:paraId="6CE8F994" w14:textId="77777777" w:rsidR="00F30B0D" w:rsidRDefault="00F30B0D" w:rsidP="00F30B0D">
      <w:r>
        <w:t>Bootstrap, Extension, System.</w:t>
      </w:r>
    </w:p>
    <w:p w14:paraId="40BB849F" w14:textId="77777777" w:rsidR="00F30B0D" w:rsidRDefault="00F30B0D" w:rsidP="00F30B0D">
      <w:pPr>
        <w:pStyle w:val="Heading2"/>
      </w:pPr>
      <w:r>
        <w:t>Q295. Class loading lazy?</w:t>
      </w:r>
    </w:p>
    <w:p w14:paraId="74DBAA4A" w14:textId="77777777" w:rsidR="00F30B0D" w:rsidRDefault="00F30B0D" w:rsidP="00F30B0D">
      <w:r>
        <w:t>Yes, loads classes when needed.</w:t>
      </w:r>
    </w:p>
    <w:p w14:paraId="2A20D39E" w14:textId="77777777" w:rsidR="00F30B0D" w:rsidRDefault="00F30B0D" w:rsidP="00F30B0D">
      <w:pPr>
        <w:pStyle w:val="Heading2"/>
      </w:pPr>
      <w:r>
        <w:t>Q296. Overloading runtime?</w:t>
      </w:r>
    </w:p>
    <w:p w14:paraId="48631C41" w14:textId="77777777" w:rsidR="00F30B0D" w:rsidRDefault="00F30B0D" w:rsidP="00F30B0D">
      <w:r>
        <w:t>No, done at compile time.</w:t>
      </w:r>
    </w:p>
    <w:p w14:paraId="1D3FCADF" w14:textId="77777777" w:rsidR="00F30B0D" w:rsidRDefault="00F30B0D" w:rsidP="00F30B0D">
      <w:pPr>
        <w:pStyle w:val="Heading2"/>
      </w:pPr>
      <w:r>
        <w:t>Q297. Overriding compile-time?</w:t>
      </w:r>
    </w:p>
    <w:p w14:paraId="33569E03" w14:textId="77777777" w:rsidR="00F30B0D" w:rsidRDefault="00F30B0D" w:rsidP="00F30B0D">
      <w:r>
        <w:t>No, checked at runtime.</w:t>
      </w:r>
    </w:p>
    <w:p w14:paraId="1CF89A21" w14:textId="77777777" w:rsidR="00F30B0D" w:rsidRDefault="00F30B0D" w:rsidP="00F30B0D">
      <w:pPr>
        <w:pStyle w:val="Heading2"/>
      </w:pPr>
      <w:r>
        <w:lastRenderedPageBreak/>
        <w:t>Q298. Does System.gc() guarantee GC?</w:t>
      </w:r>
    </w:p>
    <w:p w14:paraId="083DB0F2" w14:textId="77777777" w:rsidR="00F30B0D" w:rsidRDefault="00F30B0D" w:rsidP="00F30B0D">
      <w:r>
        <w:t>No, it only suggests GC.</w:t>
      </w:r>
    </w:p>
    <w:p w14:paraId="41B9D5EF" w14:textId="77777777" w:rsidR="00F30B0D" w:rsidRDefault="00F30B0D" w:rsidP="00F30B0D">
      <w:pPr>
        <w:pStyle w:val="Heading2"/>
      </w:pPr>
      <w:r>
        <w:t>Q299. finalize() always run?</w:t>
      </w:r>
    </w:p>
    <w:p w14:paraId="1150F723" w14:textId="77777777" w:rsidR="00F30B0D" w:rsidRDefault="00F30B0D" w:rsidP="00F30B0D">
      <w:r>
        <w:t>Not guaranteed.</w:t>
      </w:r>
    </w:p>
    <w:p w14:paraId="6A25ADDD" w14:textId="77777777" w:rsidR="00F30B0D" w:rsidRDefault="00F30B0D" w:rsidP="00F30B0D">
      <w:pPr>
        <w:pStyle w:val="Heading2"/>
      </w:pPr>
      <w:r>
        <w:t>Q300. Change JVM stack size?</w:t>
      </w:r>
    </w:p>
    <w:p w14:paraId="428BE14F" w14:textId="77777777" w:rsidR="00F30B0D" w:rsidRDefault="00F30B0D" w:rsidP="00F30B0D">
      <w:r>
        <w:t>Use -Xss option.</w:t>
      </w:r>
    </w:p>
    <w:p w14:paraId="0B4F6E5E" w14:textId="77777777" w:rsidR="00F30B0D" w:rsidRDefault="00F30B0D" w:rsidP="00F30B0D">
      <w:pPr>
        <w:pStyle w:val="Heading2"/>
      </w:pPr>
      <w:r>
        <w:t>Q301. Set heap size?</w:t>
      </w:r>
    </w:p>
    <w:p w14:paraId="0149B763" w14:textId="77777777" w:rsidR="00F30B0D" w:rsidRDefault="00F30B0D" w:rsidP="00F30B0D">
      <w:r>
        <w:t>Use -Xms and -Xmx options.</w:t>
      </w:r>
    </w:p>
    <w:p w14:paraId="040CFD07" w14:textId="77777777" w:rsidR="00F30B0D" w:rsidRDefault="00F30B0D" w:rsidP="00F30B0D">
      <w:pPr>
        <w:pStyle w:val="Heading2"/>
      </w:pPr>
      <w:r>
        <w:t>Q302. OutOfMemoryError occurs?</w:t>
      </w:r>
    </w:p>
    <w:p w14:paraId="0153A188" w14:textId="77777777" w:rsidR="00F30B0D" w:rsidRDefault="00F30B0D" w:rsidP="00F30B0D">
      <w:r>
        <w:t>When heap memory is full.</w:t>
      </w:r>
    </w:p>
    <w:p w14:paraId="00688EEC" w14:textId="77777777" w:rsidR="00F30B0D" w:rsidRDefault="00F30B0D" w:rsidP="00F30B0D">
      <w:pPr>
        <w:pStyle w:val="Heading2"/>
      </w:pPr>
      <w:r>
        <w:t>Q303. StackOverflowError occurs?</w:t>
      </w:r>
    </w:p>
    <w:p w14:paraId="463FA3E4" w14:textId="77777777" w:rsidR="00F30B0D" w:rsidRDefault="00F30B0D" w:rsidP="00F30B0D">
      <w:r>
        <w:t>Too many method calls in stack.</w:t>
      </w:r>
    </w:p>
    <w:p w14:paraId="127F3F86" w14:textId="77777777" w:rsidR="00F30B0D" w:rsidRDefault="00F30B0D" w:rsidP="00F30B0D">
      <w:pPr>
        <w:pStyle w:val="Heading2"/>
      </w:pPr>
      <w:r>
        <w:t>Q304. Where is String pool?</w:t>
      </w:r>
    </w:p>
    <w:p w14:paraId="36B4A802" w14:textId="77777777" w:rsidR="00F30B0D" w:rsidRDefault="00F30B0D" w:rsidP="00F30B0D">
      <w:r>
        <w:t>Inside heap memory.</w:t>
      </w:r>
    </w:p>
    <w:p w14:paraId="4B9E34A2" w14:textId="77777777" w:rsidR="00F30B0D" w:rsidRDefault="00F30B0D" w:rsidP="00F30B0D">
      <w:pPr>
        <w:pStyle w:val="Heading2"/>
      </w:pPr>
      <w:r>
        <w:t>Q305. Interned string?</w:t>
      </w:r>
    </w:p>
    <w:p w14:paraId="0F5617E0" w14:textId="77777777" w:rsidR="00F30B0D" w:rsidRDefault="00F30B0D" w:rsidP="00F30B0D">
      <w:r>
        <w:t>Stored in String pool.</w:t>
      </w:r>
    </w:p>
    <w:p w14:paraId="74DEAADD" w14:textId="77777777" w:rsidR="00F30B0D" w:rsidRDefault="00F30B0D" w:rsidP="00F30B0D">
      <w:pPr>
        <w:pStyle w:val="Heading2"/>
      </w:pPr>
      <w:r>
        <w:t>Q306. Infinite recursion causes?</w:t>
      </w:r>
    </w:p>
    <w:p w14:paraId="1D4DCCDC" w14:textId="77777777" w:rsidR="00F30B0D" w:rsidRDefault="00F30B0D" w:rsidP="00F30B0D">
      <w:r>
        <w:t>StackOverflowError.</w:t>
      </w:r>
    </w:p>
    <w:p w14:paraId="4CB8CF0A" w14:textId="77777777" w:rsidR="00F30B0D" w:rsidRDefault="00F30B0D" w:rsidP="00F30B0D">
      <w:pPr>
        <w:pStyle w:val="Heading2"/>
      </w:pPr>
      <w:r>
        <w:t>Q307. Immutable object?</w:t>
      </w:r>
    </w:p>
    <w:p w14:paraId="68EB9888" w14:textId="77777777" w:rsidR="00F30B0D" w:rsidRDefault="00F30B0D" w:rsidP="00F30B0D">
      <w:r>
        <w:t>State cannot change after creation.</w:t>
      </w:r>
    </w:p>
    <w:p w14:paraId="31479ACF" w14:textId="77777777" w:rsidR="00F30B0D" w:rsidRDefault="00F30B0D" w:rsidP="00F30B0D">
      <w:pPr>
        <w:pStyle w:val="Heading2"/>
      </w:pPr>
      <w:r>
        <w:t>Q308. Mutable object?</w:t>
      </w:r>
    </w:p>
    <w:p w14:paraId="230AC547" w14:textId="77777777" w:rsidR="00F30B0D" w:rsidRDefault="00F30B0D" w:rsidP="00F30B0D">
      <w:r>
        <w:t>State can change.</w:t>
      </w:r>
    </w:p>
    <w:p w14:paraId="6F3EF29B" w14:textId="77777777" w:rsidR="00F30B0D" w:rsidRDefault="00F30B0D" w:rsidP="00F30B0D">
      <w:pPr>
        <w:pStyle w:val="Heading2"/>
      </w:pPr>
      <w:r>
        <w:t>Q309. Marker interface?</w:t>
      </w:r>
    </w:p>
    <w:p w14:paraId="5CEE1EE4" w14:textId="77777777" w:rsidR="00F30B0D" w:rsidRDefault="00F30B0D" w:rsidP="00F30B0D">
      <w:r>
        <w:t>Interface with no methods.</w:t>
      </w:r>
    </w:p>
    <w:p w14:paraId="3623F0F6" w14:textId="77777777" w:rsidR="00F30B0D" w:rsidRDefault="00F30B0D" w:rsidP="00F30B0D">
      <w:pPr>
        <w:pStyle w:val="Heading2"/>
      </w:pPr>
      <w:r>
        <w:t>Q310. Serializable interface?</w:t>
      </w:r>
    </w:p>
    <w:p w14:paraId="1BDFE8EF" w14:textId="77777777" w:rsidR="00F30B0D" w:rsidRDefault="00F30B0D" w:rsidP="00F30B0D">
      <w:r>
        <w:t>Lets object be saved to stream.</w:t>
      </w:r>
    </w:p>
    <w:p w14:paraId="77F7CAF3" w14:textId="77777777" w:rsidR="00F30B0D" w:rsidRDefault="00F30B0D" w:rsidP="00F30B0D">
      <w:pPr>
        <w:pStyle w:val="Heading2"/>
      </w:pPr>
      <w:r>
        <w:t>Q311. Externalizable interface?</w:t>
      </w:r>
    </w:p>
    <w:p w14:paraId="7831B9F8" w14:textId="77777777" w:rsidR="00F30B0D" w:rsidRDefault="00F30B0D" w:rsidP="00F30B0D">
      <w:r>
        <w:t>Custom control over serialization.</w:t>
      </w:r>
    </w:p>
    <w:p w14:paraId="26B85C4D" w14:textId="77777777" w:rsidR="00F30B0D" w:rsidRDefault="00F30B0D" w:rsidP="00F30B0D">
      <w:pPr>
        <w:pStyle w:val="Heading2"/>
      </w:pPr>
      <w:r>
        <w:t>Q312. readObject() defined in?</w:t>
      </w:r>
    </w:p>
    <w:p w14:paraId="09B9BD88" w14:textId="77777777" w:rsidR="00F30B0D" w:rsidRDefault="00F30B0D" w:rsidP="00F30B0D">
      <w:r>
        <w:t>ObjectInputStream.</w:t>
      </w:r>
    </w:p>
    <w:p w14:paraId="35A8CFCA" w14:textId="77777777" w:rsidR="00F30B0D" w:rsidRDefault="00F30B0D" w:rsidP="00F30B0D">
      <w:pPr>
        <w:pStyle w:val="Heading2"/>
      </w:pPr>
      <w:r>
        <w:lastRenderedPageBreak/>
        <w:t>Q313. writeObject() defined in?</w:t>
      </w:r>
    </w:p>
    <w:p w14:paraId="283859DE" w14:textId="77777777" w:rsidR="00F30B0D" w:rsidRDefault="00F30B0D" w:rsidP="00F30B0D">
      <w:r>
        <w:t>ObjectOutputStream.</w:t>
      </w:r>
    </w:p>
    <w:p w14:paraId="14DC5931" w14:textId="77777777" w:rsidR="00F30B0D" w:rsidRDefault="00F30B0D" w:rsidP="00F30B0D">
      <w:pPr>
        <w:pStyle w:val="Heading2"/>
      </w:pPr>
      <w:r>
        <w:t>Q314. Parent of Object class?</w:t>
      </w:r>
    </w:p>
    <w:p w14:paraId="64566179" w14:textId="77777777" w:rsidR="00F30B0D" w:rsidRDefault="00F30B0D" w:rsidP="00F30B0D">
      <w:r>
        <w:t>None, Object is the root class.</w:t>
      </w:r>
    </w:p>
    <w:p w14:paraId="60E65365" w14:textId="77777777" w:rsidR="00F30B0D" w:rsidRDefault="00F30B0D" w:rsidP="00F30B0D">
      <w:pPr>
        <w:pStyle w:val="Heading2"/>
      </w:pPr>
      <w:r>
        <w:t>Q315. Methods in Object class?</w:t>
      </w:r>
    </w:p>
    <w:p w14:paraId="7F1A2DDE" w14:textId="77777777" w:rsidR="00F30B0D" w:rsidRDefault="00F30B0D" w:rsidP="00F30B0D">
      <w:r>
        <w:t>toString(), equals(), hashCode(), clone(), wait(), notify(), notifyAll().</w:t>
      </w:r>
    </w:p>
    <w:p w14:paraId="2A5E983C" w14:textId="77777777" w:rsidR="00F30B0D" w:rsidRDefault="00F30B0D" w:rsidP="00F30B0D">
      <w:pPr>
        <w:pStyle w:val="Heading2"/>
      </w:pPr>
      <w:r>
        <w:t>Q316. equals() vs ==?</w:t>
      </w:r>
    </w:p>
    <w:p w14:paraId="0A02EF92" w14:textId="77777777" w:rsidR="00F30B0D" w:rsidRDefault="00F30B0D" w:rsidP="00F30B0D">
      <w:r>
        <w:t>equals() checks value. == checks reference.</w:t>
      </w:r>
    </w:p>
    <w:p w14:paraId="2DAD693D" w14:textId="77777777" w:rsidR="00F30B0D" w:rsidRDefault="00F30B0D" w:rsidP="00F30B0D">
      <w:pPr>
        <w:pStyle w:val="Heading2"/>
      </w:pPr>
      <w:r>
        <w:t>Q317. hashCode() purpose?</w:t>
      </w:r>
    </w:p>
    <w:p w14:paraId="70AB21A6" w14:textId="77777777" w:rsidR="00F30B0D" w:rsidRDefault="00F30B0D" w:rsidP="00F30B0D">
      <w:r>
        <w:t>Helps in hash-based collections.</w:t>
      </w:r>
    </w:p>
    <w:p w14:paraId="7036CAFF" w14:textId="77777777" w:rsidR="00F30B0D" w:rsidRDefault="00F30B0D" w:rsidP="00F30B0D">
      <w:pPr>
        <w:pStyle w:val="Heading2"/>
      </w:pPr>
      <w:r>
        <w:t>Q318. Default toString()?</w:t>
      </w:r>
    </w:p>
    <w:p w14:paraId="011695D9" w14:textId="77777777" w:rsidR="00F30B0D" w:rsidRDefault="00F30B0D" w:rsidP="00F30B0D">
      <w:r>
        <w:t>ClassName@HexHashCode.</w:t>
      </w:r>
    </w:p>
    <w:p w14:paraId="5A7F4706" w14:textId="77777777" w:rsidR="00F30B0D" w:rsidRDefault="00F30B0D" w:rsidP="00F30B0D">
      <w:pPr>
        <w:pStyle w:val="Heading2"/>
      </w:pPr>
      <w:r>
        <w:t>Q319. wait() outside synchronized?</w:t>
      </w:r>
    </w:p>
    <w:p w14:paraId="5FD49CED" w14:textId="77777777" w:rsidR="00F30B0D" w:rsidRDefault="00F30B0D" w:rsidP="00F30B0D">
      <w:r>
        <w:t>Throws IllegalMonitorStateException.</w:t>
      </w:r>
    </w:p>
    <w:p w14:paraId="7A951D0A" w14:textId="77777777" w:rsidR="00F30B0D" w:rsidRDefault="00F30B0D" w:rsidP="00F30B0D">
      <w:pPr>
        <w:pStyle w:val="Heading2"/>
      </w:pPr>
      <w:r>
        <w:t>Q320. notify() vs notifyAll()?</w:t>
      </w:r>
    </w:p>
    <w:p w14:paraId="45880CE2" w14:textId="77777777" w:rsidR="00F30B0D" w:rsidRDefault="00F30B0D" w:rsidP="00F30B0D">
      <w:r>
        <w:t>notify() wakes one thread. notifyAll() wakes all.</w:t>
      </w:r>
    </w:p>
    <w:p w14:paraId="0F630482" w14:textId="77777777" w:rsidR="00F30B0D" w:rsidRDefault="00F30B0D" w:rsidP="00F30B0D">
      <w:pPr>
        <w:pStyle w:val="Heading2"/>
      </w:pPr>
      <w:r>
        <w:t>Q321. sleep() vs wait()?</w:t>
      </w:r>
    </w:p>
    <w:p w14:paraId="64B0B0DD" w14:textId="77777777" w:rsidR="00F30B0D" w:rsidRDefault="00F30B0D" w:rsidP="00F30B0D">
      <w:r>
        <w:t>sleep() keeps lock. wait() releases lock.</w:t>
      </w:r>
    </w:p>
    <w:p w14:paraId="697DEC9E" w14:textId="77777777" w:rsidR="00F30B0D" w:rsidRDefault="00F30B0D" w:rsidP="00F30B0D">
      <w:pPr>
        <w:pStyle w:val="Heading2"/>
      </w:pPr>
      <w:r>
        <w:t>Q322. Methods in Runnable?</w:t>
      </w:r>
    </w:p>
    <w:p w14:paraId="1EEB5D8A" w14:textId="77777777" w:rsidR="00F30B0D" w:rsidRDefault="00F30B0D" w:rsidP="00F30B0D">
      <w:r>
        <w:t>run().</w:t>
      </w:r>
    </w:p>
    <w:p w14:paraId="46703F70" w14:textId="77777777" w:rsidR="00F30B0D" w:rsidRDefault="00F30B0D" w:rsidP="00F30B0D">
      <w:pPr>
        <w:pStyle w:val="Heading2"/>
      </w:pPr>
      <w:r>
        <w:t>Q323. Methods in Callable?</w:t>
      </w:r>
    </w:p>
    <w:p w14:paraId="5B3E9064" w14:textId="77777777" w:rsidR="00F30B0D" w:rsidRDefault="00F30B0D" w:rsidP="00F30B0D">
      <w:r>
        <w:t>call() returns value.</w:t>
      </w:r>
    </w:p>
    <w:p w14:paraId="0A362AF7" w14:textId="77777777" w:rsidR="00F30B0D" w:rsidRDefault="00F30B0D" w:rsidP="00F30B0D">
      <w:pPr>
        <w:pStyle w:val="Heading2"/>
      </w:pPr>
      <w:r>
        <w:t>Q324. Thread vs Runnable?</w:t>
      </w:r>
    </w:p>
    <w:p w14:paraId="5B1B0904" w14:textId="77777777" w:rsidR="00F30B0D" w:rsidRDefault="00F30B0D" w:rsidP="00F30B0D">
      <w:r>
        <w:t>Thread extends class. Runnable implements interface.</w:t>
      </w:r>
    </w:p>
    <w:p w14:paraId="3735BCA4" w14:textId="77777777" w:rsidR="00F30B0D" w:rsidRDefault="00F30B0D" w:rsidP="00F30B0D">
      <w:pPr>
        <w:pStyle w:val="Heading2"/>
      </w:pPr>
      <w:r>
        <w:t>Q325. Daemon thread?</w:t>
      </w:r>
    </w:p>
    <w:p w14:paraId="23929F6B" w14:textId="77777777" w:rsidR="00F30B0D" w:rsidRDefault="00F30B0D" w:rsidP="00F30B0D">
      <w:r>
        <w:t>Background service thread.</w:t>
      </w:r>
    </w:p>
    <w:p w14:paraId="4AFA9C6B" w14:textId="77777777" w:rsidR="00F30B0D" w:rsidRDefault="00F30B0D" w:rsidP="00F30B0D">
      <w:pPr>
        <w:pStyle w:val="Heading2"/>
      </w:pPr>
      <w:r>
        <w:t>Q326. Set daemon thread?</w:t>
      </w:r>
    </w:p>
    <w:p w14:paraId="0B4F98D4" w14:textId="77777777" w:rsidR="00F30B0D" w:rsidRDefault="00F30B0D" w:rsidP="00F30B0D">
      <w:r>
        <w:t>Call setDaemon(true) before start().</w:t>
      </w:r>
    </w:p>
    <w:p w14:paraId="07A6BC55" w14:textId="77777777" w:rsidR="00F30B0D" w:rsidRDefault="00F30B0D" w:rsidP="00F30B0D">
      <w:pPr>
        <w:pStyle w:val="Heading2"/>
      </w:pPr>
      <w:r>
        <w:t>Q327. join() method?</w:t>
      </w:r>
    </w:p>
    <w:p w14:paraId="2293CF04" w14:textId="77777777" w:rsidR="00F30B0D" w:rsidRDefault="00F30B0D" w:rsidP="00F30B0D">
      <w:r>
        <w:t>Waits for thread to finish.</w:t>
      </w:r>
    </w:p>
    <w:p w14:paraId="1B798088" w14:textId="77777777" w:rsidR="00F30B0D" w:rsidRDefault="00F30B0D" w:rsidP="00F30B0D">
      <w:pPr>
        <w:pStyle w:val="Heading2"/>
      </w:pPr>
      <w:r>
        <w:lastRenderedPageBreak/>
        <w:t>Q328. yield() method?</w:t>
      </w:r>
    </w:p>
    <w:p w14:paraId="1F449E1A" w14:textId="77777777" w:rsidR="00F30B0D" w:rsidRDefault="00F30B0D" w:rsidP="00F30B0D">
      <w:r>
        <w:t>Suggests scheduler to pause thread.</w:t>
      </w:r>
    </w:p>
    <w:p w14:paraId="267203DE" w14:textId="77777777" w:rsidR="00F30B0D" w:rsidRDefault="00F30B0D" w:rsidP="00F30B0D">
      <w:pPr>
        <w:pStyle w:val="Heading2"/>
      </w:pPr>
      <w:r>
        <w:t>Q329. Default thread priority?</w:t>
      </w:r>
    </w:p>
    <w:p w14:paraId="7F0B2CDE" w14:textId="77777777" w:rsidR="00F30B0D" w:rsidRDefault="00F30B0D" w:rsidP="00F30B0D">
      <w:r>
        <w:t>5.</w:t>
      </w:r>
    </w:p>
    <w:p w14:paraId="6AC53CF4" w14:textId="77777777" w:rsidR="00F30B0D" w:rsidRDefault="00F30B0D" w:rsidP="00F30B0D">
      <w:pPr>
        <w:pStyle w:val="Heading2"/>
      </w:pPr>
      <w:r>
        <w:t>Q330. TimerTask?</w:t>
      </w:r>
    </w:p>
    <w:p w14:paraId="2BC043AB" w14:textId="77777777" w:rsidR="00F30B0D" w:rsidRDefault="00F30B0D" w:rsidP="00F30B0D">
      <w:r>
        <w:t>Task scheduled by java.util.Timer.</w:t>
      </w:r>
    </w:p>
    <w:p w14:paraId="09F0C7AC" w14:textId="77777777" w:rsidR="00F30B0D" w:rsidRDefault="00F30B0D" w:rsidP="00F30B0D">
      <w:pPr>
        <w:pStyle w:val="Heading2"/>
      </w:pPr>
      <w:r>
        <w:t>Q331. What is polymorphism?</w:t>
      </w:r>
    </w:p>
    <w:p w14:paraId="7528CF13" w14:textId="77777777" w:rsidR="00F30B0D" w:rsidRDefault="00F30B0D" w:rsidP="00F30B0D">
      <w:r>
        <w:t>Ability of one method to do different things.</w:t>
      </w:r>
    </w:p>
    <w:p w14:paraId="399CF195" w14:textId="77777777" w:rsidR="00F30B0D" w:rsidRDefault="00F30B0D" w:rsidP="00F30B0D">
      <w:pPr>
        <w:pStyle w:val="Heading2"/>
      </w:pPr>
      <w:r>
        <w:t>Q332. What is abstraction?</w:t>
      </w:r>
    </w:p>
    <w:p w14:paraId="54ECA756" w14:textId="77777777" w:rsidR="00F30B0D" w:rsidRDefault="00F30B0D" w:rsidP="00F30B0D">
      <w:r>
        <w:t>Hide details and show essential parts.</w:t>
      </w:r>
    </w:p>
    <w:p w14:paraId="15DC6FA7" w14:textId="77777777" w:rsidR="00F30B0D" w:rsidRDefault="00F30B0D" w:rsidP="00F30B0D">
      <w:pPr>
        <w:pStyle w:val="Heading2"/>
      </w:pPr>
      <w:r>
        <w:t>Q333. What is inheritance?</w:t>
      </w:r>
    </w:p>
    <w:p w14:paraId="44B4123D" w14:textId="77777777" w:rsidR="00F30B0D" w:rsidRDefault="00F30B0D" w:rsidP="00F30B0D">
      <w:r>
        <w:t>One class getting features of another.</w:t>
      </w:r>
    </w:p>
    <w:p w14:paraId="4B2C8D52" w14:textId="77777777" w:rsidR="00F30B0D" w:rsidRDefault="00F30B0D" w:rsidP="00F30B0D">
      <w:pPr>
        <w:pStyle w:val="Heading2"/>
      </w:pPr>
      <w:r>
        <w:t>Q334. What is encapsulation?</w:t>
      </w:r>
    </w:p>
    <w:p w14:paraId="0736507E" w14:textId="77777777" w:rsidR="00F30B0D" w:rsidRDefault="00F30B0D" w:rsidP="00F30B0D">
      <w:r>
        <w:t>Wrapping data and code together.</w:t>
      </w:r>
    </w:p>
    <w:p w14:paraId="49BAB31C" w14:textId="77777777" w:rsidR="00F30B0D" w:rsidRDefault="00F30B0D" w:rsidP="00F30B0D">
      <w:pPr>
        <w:pStyle w:val="Heading2"/>
      </w:pPr>
      <w:r>
        <w:t>Q335. Overloading vs Overriding?</w:t>
      </w:r>
    </w:p>
    <w:p w14:paraId="1A762200" w14:textId="77777777" w:rsidR="00F30B0D" w:rsidRDefault="00F30B0D" w:rsidP="00F30B0D">
      <w:r>
        <w:t>Overloading = same method different params. Overriding = redefine in subclass.</w:t>
      </w:r>
    </w:p>
    <w:p w14:paraId="410311E6" w14:textId="77777777" w:rsidR="00F30B0D" w:rsidRDefault="00F30B0D" w:rsidP="00F30B0D">
      <w:pPr>
        <w:pStyle w:val="Heading2"/>
      </w:pPr>
      <w:r>
        <w:t>Q336. Constructor?</w:t>
      </w:r>
    </w:p>
    <w:p w14:paraId="2DD26B5D" w14:textId="77777777" w:rsidR="00F30B0D" w:rsidRDefault="00F30B0D" w:rsidP="00F30B0D">
      <w:r>
        <w:t>Special method to create object.</w:t>
      </w:r>
    </w:p>
    <w:p w14:paraId="7C6D9B35" w14:textId="77777777" w:rsidR="00F30B0D" w:rsidRDefault="00F30B0D" w:rsidP="00F30B0D">
      <w:pPr>
        <w:pStyle w:val="Heading2"/>
      </w:pPr>
      <w:r>
        <w:t>Q337. Default constructor?</w:t>
      </w:r>
    </w:p>
    <w:p w14:paraId="13E84AF3" w14:textId="77777777" w:rsidR="00F30B0D" w:rsidRDefault="00F30B0D" w:rsidP="00F30B0D">
      <w:r>
        <w:t>No-arg constructor given by compiler.</w:t>
      </w:r>
    </w:p>
    <w:p w14:paraId="51900825" w14:textId="77777777" w:rsidR="00F30B0D" w:rsidRDefault="00F30B0D" w:rsidP="00F30B0D">
      <w:pPr>
        <w:pStyle w:val="Heading2"/>
      </w:pPr>
      <w:r>
        <w:t>Q338. Parameterized constructor?</w:t>
      </w:r>
    </w:p>
    <w:p w14:paraId="1D95524E" w14:textId="77777777" w:rsidR="00F30B0D" w:rsidRDefault="00F30B0D" w:rsidP="00F30B0D">
      <w:r>
        <w:t>Constructor with parameters.</w:t>
      </w:r>
    </w:p>
    <w:p w14:paraId="04832C2B" w14:textId="77777777" w:rsidR="00F30B0D" w:rsidRDefault="00F30B0D" w:rsidP="00F30B0D">
      <w:pPr>
        <w:pStyle w:val="Heading2"/>
      </w:pPr>
      <w:r>
        <w:t>Q339. Static method?</w:t>
      </w:r>
    </w:p>
    <w:p w14:paraId="37421915" w14:textId="77777777" w:rsidR="00F30B0D" w:rsidRDefault="00F30B0D" w:rsidP="00F30B0D">
      <w:r>
        <w:t>Method called using class name, not object.</w:t>
      </w:r>
    </w:p>
    <w:p w14:paraId="7DC8FB97" w14:textId="77777777" w:rsidR="00F30B0D" w:rsidRDefault="00F30B0D" w:rsidP="00F30B0D">
      <w:pPr>
        <w:pStyle w:val="Heading2"/>
      </w:pPr>
      <w:r>
        <w:t>Q340. Abstract method?</w:t>
      </w:r>
    </w:p>
    <w:p w14:paraId="2268BC34" w14:textId="77777777" w:rsidR="00F30B0D" w:rsidRDefault="00F30B0D" w:rsidP="00F30B0D">
      <w:r>
        <w:t>Method with no body, must be implemented.</w:t>
      </w:r>
    </w:p>
    <w:p w14:paraId="2708E38B" w14:textId="77777777" w:rsidR="00F30B0D" w:rsidRDefault="00F30B0D" w:rsidP="00F30B0D">
      <w:pPr>
        <w:pStyle w:val="Heading2"/>
      </w:pPr>
      <w:r>
        <w:t>Q341. Interface?</w:t>
      </w:r>
    </w:p>
    <w:p w14:paraId="1B0E1E5F" w14:textId="77777777" w:rsidR="00F30B0D" w:rsidRDefault="00F30B0D" w:rsidP="00F30B0D">
      <w:r>
        <w:t>Collection of abstract methods.</w:t>
      </w:r>
    </w:p>
    <w:p w14:paraId="07AFD1F2" w14:textId="77777777" w:rsidR="00F30B0D" w:rsidRDefault="00F30B0D" w:rsidP="00F30B0D">
      <w:pPr>
        <w:pStyle w:val="Heading2"/>
      </w:pPr>
      <w:r>
        <w:t>Q342. Abstract class?</w:t>
      </w:r>
    </w:p>
    <w:p w14:paraId="7F15E390" w14:textId="77777777" w:rsidR="00F30B0D" w:rsidRDefault="00F30B0D" w:rsidP="00F30B0D">
      <w:r>
        <w:t>Class with abstract + normal methods.</w:t>
      </w:r>
    </w:p>
    <w:p w14:paraId="05C8036D" w14:textId="77777777" w:rsidR="00F30B0D" w:rsidRDefault="00F30B0D" w:rsidP="00F30B0D">
      <w:pPr>
        <w:pStyle w:val="Heading2"/>
      </w:pPr>
      <w:r>
        <w:lastRenderedPageBreak/>
        <w:t>Q343. Package?</w:t>
      </w:r>
    </w:p>
    <w:p w14:paraId="653826AA" w14:textId="77777777" w:rsidR="00F30B0D" w:rsidRDefault="00F30B0D" w:rsidP="00F30B0D">
      <w:r>
        <w:t>Group of classes and interfaces.</w:t>
      </w:r>
    </w:p>
    <w:p w14:paraId="36303F32" w14:textId="77777777" w:rsidR="00F30B0D" w:rsidRDefault="00F30B0D" w:rsidP="00F30B0D">
      <w:pPr>
        <w:pStyle w:val="Heading2"/>
      </w:pPr>
      <w:r>
        <w:t>Q344. Import?</w:t>
      </w:r>
    </w:p>
    <w:p w14:paraId="73F5292B" w14:textId="77777777" w:rsidR="00F30B0D" w:rsidRDefault="00F30B0D" w:rsidP="00F30B0D">
      <w:r>
        <w:t>Bring in classes from other packages.</w:t>
      </w:r>
    </w:p>
    <w:p w14:paraId="1F3945D1" w14:textId="77777777" w:rsidR="00F30B0D" w:rsidRDefault="00F30B0D" w:rsidP="00F30B0D">
      <w:pPr>
        <w:pStyle w:val="Heading2"/>
      </w:pPr>
      <w:r>
        <w:t>Q345. Final class?</w:t>
      </w:r>
    </w:p>
    <w:p w14:paraId="73382BAE" w14:textId="77777777" w:rsidR="00F30B0D" w:rsidRDefault="00F30B0D" w:rsidP="00F30B0D">
      <w:r>
        <w:t>Cannot be inherited.</w:t>
      </w:r>
    </w:p>
    <w:p w14:paraId="4CF09A5C" w14:textId="77777777" w:rsidR="00F30B0D" w:rsidRDefault="00F30B0D" w:rsidP="00F30B0D">
      <w:pPr>
        <w:pStyle w:val="Heading2"/>
      </w:pPr>
      <w:r>
        <w:t>Q346. Final method?</w:t>
      </w:r>
    </w:p>
    <w:p w14:paraId="455EA7D8" w14:textId="77777777" w:rsidR="00F30B0D" w:rsidRDefault="00F30B0D" w:rsidP="00F30B0D">
      <w:r>
        <w:t>Cannot be overridden.</w:t>
      </w:r>
    </w:p>
    <w:p w14:paraId="5B59DCF0" w14:textId="77777777" w:rsidR="00F30B0D" w:rsidRDefault="00F30B0D" w:rsidP="00F30B0D">
      <w:pPr>
        <w:pStyle w:val="Heading2"/>
      </w:pPr>
      <w:r>
        <w:t>Q347. Static block?</w:t>
      </w:r>
    </w:p>
    <w:p w14:paraId="217DCA5E" w14:textId="77777777" w:rsidR="00F30B0D" w:rsidRDefault="00F30B0D" w:rsidP="00F30B0D">
      <w:r>
        <w:t>Runs once when class loads.</w:t>
      </w:r>
    </w:p>
    <w:p w14:paraId="71C93031" w14:textId="77777777" w:rsidR="00F30B0D" w:rsidRDefault="00F30B0D" w:rsidP="00F30B0D">
      <w:pPr>
        <w:pStyle w:val="Heading2"/>
      </w:pPr>
      <w:r>
        <w:t>Q348. Instance block?</w:t>
      </w:r>
    </w:p>
    <w:p w14:paraId="4E4AC2E8" w14:textId="77777777" w:rsidR="00F30B0D" w:rsidRDefault="00F30B0D" w:rsidP="00F30B0D">
      <w:r>
        <w:t>Runs when object is created.</w:t>
      </w:r>
    </w:p>
    <w:p w14:paraId="252428E8" w14:textId="77777777" w:rsidR="00F30B0D" w:rsidRDefault="00F30B0D" w:rsidP="00F30B0D">
      <w:pPr>
        <w:pStyle w:val="Heading2"/>
      </w:pPr>
      <w:r>
        <w:t>Q349. super keyword?</w:t>
      </w:r>
    </w:p>
    <w:p w14:paraId="774211F6" w14:textId="77777777" w:rsidR="00F30B0D" w:rsidRDefault="00F30B0D" w:rsidP="00F30B0D">
      <w:r>
        <w:t>Refers to parent class.</w:t>
      </w:r>
    </w:p>
    <w:p w14:paraId="3CB807B9" w14:textId="77777777" w:rsidR="00F30B0D" w:rsidRDefault="00F30B0D" w:rsidP="00F30B0D">
      <w:pPr>
        <w:pStyle w:val="Heading2"/>
      </w:pPr>
      <w:r>
        <w:t>Q350. this keyword?</w:t>
      </w:r>
    </w:p>
    <w:p w14:paraId="7B0D19B2" w14:textId="77777777" w:rsidR="00F30B0D" w:rsidRDefault="00F30B0D" w:rsidP="00F30B0D">
      <w:r>
        <w:t>Refers to current object.</w:t>
      </w:r>
    </w:p>
    <w:p w14:paraId="14F6EA6C" w14:textId="77777777" w:rsidR="00F30B0D" w:rsidRDefault="00F30B0D" w:rsidP="00F30B0D"/>
    <w:p w14:paraId="053E3B65" w14:textId="77777777" w:rsidR="00F30B0D" w:rsidRDefault="00F30B0D"/>
    <w:sectPr w:rsidR="00F30B0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3742910">
    <w:abstractNumId w:val="8"/>
  </w:num>
  <w:num w:numId="2" w16cid:durableId="1493984620">
    <w:abstractNumId w:val="6"/>
  </w:num>
  <w:num w:numId="3" w16cid:durableId="1313023191">
    <w:abstractNumId w:val="5"/>
  </w:num>
  <w:num w:numId="4" w16cid:durableId="982927519">
    <w:abstractNumId w:val="4"/>
  </w:num>
  <w:num w:numId="5" w16cid:durableId="2141340647">
    <w:abstractNumId w:val="7"/>
  </w:num>
  <w:num w:numId="6" w16cid:durableId="869799901">
    <w:abstractNumId w:val="3"/>
  </w:num>
  <w:num w:numId="7" w16cid:durableId="1461917283">
    <w:abstractNumId w:val="2"/>
  </w:num>
  <w:num w:numId="8" w16cid:durableId="1856192151">
    <w:abstractNumId w:val="1"/>
  </w:num>
  <w:num w:numId="9" w16cid:durableId="113275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D2DB2"/>
    <w:rsid w:val="00AA1D8D"/>
    <w:rsid w:val="00B1635B"/>
    <w:rsid w:val="00B47730"/>
    <w:rsid w:val="00CB0664"/>
    <w:rsid w:val="00F30B0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0D6849"/>
  <w14:defaultImageDpi w14:val="300"/>
  <w15:docId w15:val="{DFC21BCB-38AC-4095-9F0F-908DCB1E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3724</Words>
  <Characters>21231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Lok Subedi</cp:lastModifiedBy>
  <cp:revision>2</cp:revision>
  <dcterms:created xsi:type="dcterms:W3CDTF">2013-12-23T23:15:00Z</dcterms:created>
  <dcterms:modified xsi:type="dcterms:W3CDTF">2025-08-31T21:06:00Z</dcterms:modified>
  <cp:category/>
</cp:coreProperties>
</file>