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Jenkins Glossary - 100 Q&amp;A Simplified</w:t>
      </w:r>
    </w:p>
    <w:p>
      <w:pPr>
        <w:pStyle w:val="Heading2"/>
      </w:pPr>
      <w:r>
        <w:t>Jenkins</w:t>
      </w:r>
    </w:p>
    <w:p>
      <w:r>
        <w:t>Open-source automation tool for CI/CD.</w:t>
      </w:r>
    </w:p>
    <w:p>
      <w:pPr>
        <w:pStyle w:val="Heading2"/>
      </w:pPr>
      <w:r>
        <w:t>Continuous Integration (CI)</w:t>
      </w:r>
    </w:p>
    <w:p>
      <w:r>
        <w:t>Merging code often and testing quickly.</w:t>
      </w:r>
    </w:p>
    <w:p>
      <w:pPr>
        <w:pStyle w:val="Heading2"/>
      </w:pPr>
      <w:r>
        <w:t>Continuous Delivery (CD)</w:t>
      </w:r>
    </w:p>
    <w:p>
      <w:r>
        <w:t>Automatic deployment after tests.</w:t>
      </w:r>
    </w:p>
    <w:p>
      <w:pPr>
        <w:pStyle w:val="Heading2"/>
      </w:pPr>
      <w:r>
        <w:t>Job</w:t>
      </w:r>
    </w:p>
    <w:p>
      <w:r>
        <w:t>Task Jenkins runs (build, test, deploy).</w:t>
      </w:r>
    </w:p>
    <w:p>
      <w:pPr>
        <w:pStyle w:val="Heading2"/>
      </w:pPr>
      <w:r>
        <w:t>Job Types</w:t>
      </w:r>
    </w:p>
    <w:p>
      <w:r>
        <w:t>Freestyle, Pipeline, Multibranch, Maven.</w:t>
      </w:r>
    </w:p>
    <w:p>
      <w:pPr>
        <w:pStyle w:val="Heading2"/>
      </w:pPr>
      <w:r>
        <w:t>Pipeline</w:t>
      </w:r>
    </w:p>
    <w:p>
      <w:r>
        <w:t>Script with steps for CI/CD.</w:t>
      </w:r>
    </w:p>
    <w:p>
      <w:pPr>
        <w:pStyle w:val="Heading2"/>
      </w:pPr>
      <w:r>
        <w:t>Scripted vs Declarative Pipeline</w:t>
      </w:r>
    </w:p>
    <w:p>
      <w:r>
        <w:t>Scripted = Groovy code. Declarative = simpler syntax.</w:t>
      </w:r>
    </w:p>
    <w:p>
      <w:pPr>
        <w:pStyle w:val="Heading2"/>
      </w:pPr>
      <w:r>
        <w:t>Jenkinsfile</w:t>
      </w:r>
    </w:p>
    <w:p>
      <w:r>
        <w:t>Text file with pipeline code.</w:t>
      </w:r>
    </w:p>
    <w:p>
      <w:pPr>
        <w:pStyle w:val="Heading2"/>
      </w:pPr>
      <w:r>
        <w:t>Default Port</w:t>
      </w:r>
    </w:p>
    <w:p>
      <w:r>
        <w:t>8080.</w:t>
      </w:r>
    </w:p>
    <w:p>
      <w:pPr>
        <w:pStyle w:val="Heading2"/>
      </w:pPr>
      <w:r>
        <w:t>Plugins</w:t>
      </w:r>
    </w:p>
    <w:p>
      <w:r>
        <w:t>Add new features to Jenkins.</w:t>
      </w:r>
    </w:p>
    <w:p>
      <w:pPr>
        <w:pStyle w:val="Heading2"/>
      </w:pPr>
      <w:r>
        <w:t>Node</w:t>
      </w:r>
    </w:p>
    <w:p>
      <w:r>
        <w:t>Machine that runs jobs.</w:t>
      </w:r>
    </w:p>
    <w:p>
      <w:pPr>
        <w:pStyle w:val="Heading2"/>
      </w:pPr>
      <w:r>
        <w:t>Master</w:t>
      </w:r>
    </w:p>
    <w:p>
      <w:r>
        <w:t>Main Jenkins server that controls jobs.</w:t>
      </w:r>
    </w:p>
    <w:p>
      <w:pPr>
        <w:pStyle w:val="Heading2"/>
      </w:pPr>
      <w:r>
        <w:t>Agent</w:t>
      </w:r>
    </w:p>
    <w:p>
      <w:r>
        <w:t>Worker that runs jobs from master.</w:t>
      </w:r>
    </w:p>
    <w:p>
      <w:pPr>
        <w:pStyle w:val="Heading2"/>
      </w:pPr>
      <w:r>
        <w:t>Workspace</w:t>
      </w:r>
    </w:p>
    <w:p>
      <w:r>
        <w:t>Folder where builds happen.</w:t>
      </w:r>
    </w:p>
    <w:p>
      <w:pPr>
        <w:pStyle w:val="Heading2"/>
      </w:pPr>
      <w:r>
        <w:t>Build Trigger</w:t>
      </w:r>
    </w:p>
    <w:p>
      <w:r>
        <w:t>How jobs start (polling, webhook, schedule).</w:t>
      </w:r>
    </w:p>
    <w:p>
      <w:pPr>
        <w:pStyle w:val="Heading2"/>
      </w:pPr>
      <w:r>
        <w:t>Webhook</w:t>
      </w:r>
    </w:p>
    <w:p>
      <w:r>
        <w:t>Git repo notifies Jenkins on push.</w:t>
      </w:r>
    </w:p>
    <w:p>
      <w:pPr>
        <w:pStyle w:val="Heading2"/>
      </w:pPr>
      <w:r>
        <w:t>SCM Polling</w:t>
      </w:r>
    </w:p>
    <w:p>
      <w:r>
        <w:t>Jenkins checks repo changes regularly.</w:t>
      </w:r>
    </w:p>
    <w:p>
      <w:pPr>
        <w:pStyle w:val="Heading2"/>
      </w:pPr>
      <w:r>
        <w:t>Authentication</w:t>
      </w:r>
    </w:p>
    <w:p>
      <w:r>
        <w:t>Verify user identity.</w:t>
      </w:r>
    </w:p>
    <w:p>
      <w:pPr>
        <w:pStyle w:val="Heading2"/>
      </w:pPr>
      <w:r>
        <w:t>Authorization</w:t>
      </w:r>
    </w:p>
    <w:p>
      <w:r>
        <w:t>Set user permissions.</w:t>
      </w:r>
    </w:p>
    <w:p>
      <w:pPr>
        <w:pStyle w:val="Heading2"/>
      </w:pPr>
      <w:r>
        <w:t>Matrix Security</w:t>
      </w:r>
    </w:p>
    <w:p>
      <w:r>
        <w:t>Detailed permission system.</w:t>
      </w:r>
    </w:p>
    <w:p>
      <w:pPr>
        <w:pStyle w:val="Heading2"/>
      </w:pPr>
      <w:r>
        <w:t>Backup</w:t>
      </w:r>
    </w:p>
    <w:p>
      <w:r>
        <w:t>Copy $JENKINS_HOME folder.</w:t>
      </w:r>
    </w:p>
    <w:p>
      <w:pPr>
        <w:pStyle w:val="Heading2"/>
      </w:pPr>
      <w:r>
        <w:t>Restore</w:t>
      </w:r>
    </w:p>
    <w:p>
      <w:r>
        <w:t>Place backup into Jenkins install.</w:t>
      </w:r>
    </w:p>
    <w:p>
      <w:pPr>
        <w:pStyle w:val="Heading2"/>
      </w:pPr>
      <w:r>
        <w:t>Email Notifications</w:t>
      </w:r>
    </w:p>
    <w:p>
      <w:r>
        <w:t>Send build status emails with plugin.</w:t>
      </w:r>
    </w:p>
    <w:p>
      <w:pPr>
        <w:pStyle w:val="Heading2"/>
      </w:pPr>
      <w:r>
        <w:t>Integrations</w:t>
      </w:r>
    </w:p>
    <w:p>
      <w:r>
        <w:t>Git, Maven, Docker, Slack, etc.</w:t>
      </w:r>
    </w:p>
    <w:p>
      <w:pPr>
        <w:pStyle w:val="Heading2"/>
      </w:pPr>
      <w:r>
        <w:t>Cron Syntax</w:t>
      </w:r>
    </w:p>
    <w:p>
      <w:r>
        <w:t>Schedule format e.g. H/15 * * * *.</w:t>
      </w:r>
    </w:p>
    <w:p>
      <w:pPr>
        <w:pStyle w:val="Heading2"/>
      </w:pPr>
      <w:r>
        <w:t>Blue Ocean</w:t>
      </w:r>
    </w:p>
    <w:p>
      <w:r>
        <w:t>Modern UI for pipelines.</w:t>
      </w:r>
    </w:p>
    <w:p>
      <w:pPr>
        <w:pStyle w:val="Heading2"/>
      </w:pPr>
      <w:r>
        <w:t>Archive Artifacts</w:t>
      </w:r>
    </w:p>
    <w:p>
      <w:r>
        <w:t>Save build outputs.</w:t>
      </w:r>
    </w:p>
    <w:p>
      <w:pPr>
        <w:pStyle w:val="Heading2"/>
      </w:pPr>
      <w:r>
        <w:t>Parameterize Job</w:t>
      </w:r>
    </w:p>
    <w:p>
      <w:r>
        <w:t>Add input values to job.</w:t>
      </w:r>
    </w:p>
    <w:p>
      <w:pPr>
        <w:pStyle w:val="Heading2"/>
      </w:pPr>
      <w:r>
        <w:t>Upstream vs Downstream</w:t>
      </w:r>
    </w:p>
    <w:p>
      <w:r>
        <w:t>Upstream runs first, downstream after.</w:t>
      </w:r>
    </w:p>
    <w:p>
      <w:pPr>
        <w:pStyle w:val="Heading2"/>
      </w:pPr>
      <w:r>
        <w:t>Parallel Builds</w:t>
      </w:r>
    </w:p>
    <w:p>
      <w:r>
        <w:t>Run multiple jobs/stages at same time.</w:t>
      </w:r>
    </w:p>
    <w:p>
      <w:pPr>
        <w:pStyle w:val="Heading2"/>
      </w:pPr>
      <w:r>
        <w:t>Retry</w:t>
      </w:r>
    </w:p>
    <w:p>
      <w:r>
        <w:t>Run failed steps again.</w:t>
      </w:r>
    </w:p>
    <w:p>
      <w:pPr>
        <w:pStyle w:val="Heading2"/>
      </w:pPr>
      <w:r>
        <w:t>Timeout</w:t>
      </w:r>
    </w:p>
    <w:p>
      <w:r>
        <w:t>Stop build if takes too long.</w:t>
      </w:r>
    </w:p>
    <w:p>
      <w:pPr>
        <w:pStyle w:val="Heading2"/>
      </w:pPr>
      <w:r>
        <w:t>Environment Variables</w:t>
      </w:r>
    </w:p>
    <w:p>
      <w:r>
        <w:t>Variables set for builds.</w:t>
      </w:r>
    </w:p>
    <w:p>
      <w:pPr>
        <w:pStyle w:val="Heading2"/>
      </w:pPr>
      <w:r>
        <w:t>Shared Library</w:t>
      </w:r>
    </w:p>
    <w:p>
      <w:r>
        <w:t>Reusable pipeline code stored in repo.</w:t>
      </w:r>
    </w:p>
    <w:p>
      <w:pPr>
        <w:pStyle w:val="Heading2"/>
      </w:pPr>
      <w:r>
        <w:t>Abort Build</w:t>
      </w:r>
    </w:p>
    <w:p>
      <w:r>
        <w:t>Stop build with error().</w:t>
      </w:r>
    </w:p>
    <w:p>
      <w:pPr>
        <w:pStyle w:val="Heading2"/>
      </w:pPr>
      <w:r>
        <w:t>Input Step</w:t>
      </w:r>
    </w:p>
    <w:p>
      <w:r>
        <w:t>Pause build and ask for approval.</w:t>
      </w:r>
    </w:p>
    <w:p>
      <w:pPr>
        <w:pStyle w:val="Heading2"/>
      </w:pPr>
      <w:r>
        <w:t>Shell Command</w:t>
      </w:r>
    </w:p>
    <w:p>
      <w:r>
        <w:t>Run Linux sh or Windows bat.</w:t>
      </w:r>
    </w:p>
    <w:p>
      <w:pPr>
        <w:pStyle w:val="Heading2"/>
      </w:pPr>
      <w:r>
        <w:t>Kubernetes</w:t>
      </w:r>
    </w:p>
    <w:p>
      <w:r>
        <w:t>Run Jenkins agents as pods in cluster.</w:t>
      </w:r>
    </w:p>
    <w:p>
      <w:pPr>
        <w:pStyle w:val="Heading2"/>
      </w:pPr>
      <w:r>
        <w:t>Monitoring</w:t>
      </w:r>
    </w:p>
    <w:p>
      <w:r>
        <w:t>Use plugins or Prometheus to track Jenkins.</w:t>
      </w:r>
    </w:p>
    <w:p>
      <w:pPr>
        <w:pStyle w:val="Heading2"/>
      </w:pPr>
      <w:r>
        <w:t>Clean Workspace</w:t>
      </w:r>
    </w:p>
    <w:p>
      <w:r>
        <w:t>Delete files before build starts.</w:t>
      </w:r>
    </w:p>
    <w:p>
      <w:pPr>
        <w:pStyle w:val="Heading2"/>
      </w:pPr>
      <w:r>
        <w:t>Secrets</w:t>
      </w:r>
    </w:p>
    <w:p>
      <w:r>
        <w:t>Stored safely, used with withCredentials().</w:t>
      </w:r>
    </w:p>
    <w:p>
      <w:pPr>
        <w:pStyle w:val="Heading2"/>
      </w:pPr>
      <w:r>
        <w:t>Upgrade Jenkins</w:t>
      </w:r>
    </w:p>
    <w:p>
      <w:r>
        <w:t>Install new WAR or update package.</w:t>
      </w:r>
    </w:p>
    <w:p>
      <w:pPr>
        <w:pStyle w:val="Heading2"/>
      </w:pPr>
      <w:r>
        <w:t>Logs</w:t>
      </w:r>
    </w:p>
    <w:p>
      <w:r>
        <w:t>Check $JENKINS_HOME/logs or system logs.</w:t>
      </w:r>
    </w:p>
    <w:p>
      <w:pPr>
        <w:pStyle w:val="Heading2"/>
      </w:pPr>
      <w:r>
        <w:t>Restart Jenkins</w:t>
      </w:r>
    </w:p>
    <w:p>
      <w:r>
        <w:t>Use /safeRestart URL.</w:t>
      </w:r>
    </w:p>
    <w:p>
      <w:pPr>
        <w:pStyle w:val="Heading2"/>
      </w:pPr>
      <w:r>
        <w:t>Reload Config</w:t>
      </w:r>
    </w:p>
    <w:p>
      <w:r>
        <w:t>Use /reload URL.</w:t>
      </w:r>
    </w:p>
    <w:p>
      <w:pPr>
        <w:pStyle w:val="Heading2"/>
      </w:pPr>
      <w:r>
        <w:t>Disable Job</w:t>
      </w:r>
    </w:p>
    <w:p>
      <w:r>
        <w:t>Mark job as disabled in settings.</w:t>
      </w:r>
    </w:p>
    <w:p>
      <w:pPr>
        <w:pStyle w:val="Heading2"/>
      </w:pPr>
      <w:r>
        <w:t>Clone Job</w:t>
      </w:r>
    </w:p>
    <w:p>
      <w:r>
        <w:t>Copy an existing job.</w:t>
      </w:r>
    </w:p>
    <w:p>
      <w:pPr>
        <w:pStyle w:val="Heading2"/>
      </w:pPr>
      <w:r>
        <w:t>Delete Job</w:t>
      </w:r>
    </w:p>
    <w:p>
      <w:r>
        <w:t>Remove job from Jenkins.</w:t>
      </w:r>
    </w:p>
    <w:p>
      <w:pPr>
        <w:pStyle w:val="Heading2"/>
      </w:pPr>
      <w:r>
        <w:t>Build History</w:t>
      </w:r>
    </w:p>
    <w:p>
      <w:r>
        <w:t>List of past builds.</w:t>
      </w:r>
    </w:p>
    <w:p>
      <w:pPr>
        <w:pStyle w:val="Heading2"/>
      </w:pPr>
      <w:r>
        <w:t>Concurrent Builds</w:t>
      </w:r>
    </w:p>
    <w:p>
      <w:r>
        <w:t>Can be turned off to avoid conflicts.</w:t>
      </w:r>
    </w:p>
    <w:p>
      <w:pPr>
        <w:pStyle w:val="Heading2"/>
      </w:pPr>
      <w:r>
        <w:t>Discard Old Builds</w:t>
      </w:r>
    </w:p>
    <w:p>
      <w:r>
        <w:t>Set build retention policy.</w:t>
      </w:r>
    </w:p>
    <w:p>
      <w:pPr>
        <w:pStyle w:val="Heading2"/>
      </w:pPr>
      <w:r>
        <w:t>Folders Plugin</w:t>
      </w:r>
    </w:p>
    <w:p>
      <w:r>
        <w:t>Organize jobs in folders.</w:t>
      </w:r>
    </w:p>
    <w:p>
      <w:pPr>
        <w:pStyle w:val="Heading2"/>
      </w:pPr>
      <w:r>
        <w:t>OutOfMemoryError</w:t>
      </w:r>
    </w:p>
    <w:p>
      <w:r>
        <w:t>Fix by increasing JVM memory.</w:t>
      </w:r>
    </w:p>
    <w:p>
      <w:pPr>
        <w:pStyle w:val="Heading2"/>
      </w:pPr>
      <w:r>
        <w:t>CSRF Protection</w:t>
      </w:r>
    </w:p>
    <w:p>
      <w:r>
        <w:t>Enable to stop cross-site attacks.</w:t>
      </w:r>
    </w:p>
    <w:p>
      <w:pPr>
        <w:pStyle w:val="Heading2"/>
      </w:pPr>
      <w:r>
        <w:t>Audit Logging</w:t>
      </w:r>
    </w:p>
    <w:p>
      <w:r>
        <w:t>Track changes using plugin.</w:t>
      </w:r>
    </w:p>
    <w:p>
      <w:pPr>
        <w:pStyle w:val="Heading2"/>
      </w:pPr>
      <w:r>
        <w:t>Proxy</w:t>
      </w:r>
    </w:p>
    <w:p>
      <w:r>
        <w:t>Configure Jenkins to run behind proxy.</w:t>
      </w:r>
    </w:p>
    <w:p>
      <w:pPr>
        <w:pStyle w:val="Heading2"/>
      </w:pPr>
      <w:r>
        <w:t>Best Practices</w:t>
      </w:r>
    </w:p>
    <w:p>
      <w:r>
        <w:t>Update, secure, backup, monitor, organize jobs.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