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Manual Testing Glossary - 200 Q&amp;A Simplified</w:t>
      </w:r>
    </w:p>
    <w:p>
      <w:pPr>
        <w:pStyle w:val="Heading2"/>
      </w:pPr>
      <w:r>
        <w:t>Manual Testing</w:t>
      </w:r>
    </w:p>
    <w:p>
      <w:r>
        <w:t>Testing done by humans without automation tools.</w:t>
      </w:r>
    </w:p>
    <w:p>
      <w:pPr>
        <w:pStyle w:val="Heading2"/>
      </w:pPr>
      <w:r>
        <w:t>Software Testing</w:t>
      </w:r>
    </w:p>
    <w:p>
      <w:r>
        <w:t>Checking software to make sure it meets requirements and works correctly.</w:t>
      </w:r>
    </w:p>
    <w:p>
      <w:pPr>
        <w:pStyle w:val="Heading2"/>
      </w:pPr>
      <w:r>
        <w:t>Verification</w:t>
      </w:r>
    </w:p>
    <w:p>
      <w:r>
        <w:t>Ensures product is built the right way.</w:t>
      </w:r>
    </w:p>
    <w:p>
      <w:pPr>
        <w:pStyle w:val="Heading2"/>
      </w:pPr>
      <w:r>
        <w:t>Validation</w:t>
      </w:r>
    </w:p>
    <w:p>
      <w:r>
        <w:t>Ensures the right product is built.</w:t>
      </w:r>
    </w:p>
    <w:p>
      <w:pPr>
        <w:pStyle w:val="Heading2"/>
      </w:pPr>
      <w:r>
        <w:t>Defect</w:t>
      </w:r>
    </w:p>
    <w:p>
      <w:r>
        <w:t>A problem in the software that makes it behave incorrectly.</w:t>
      </w:r>
    </w:p>
    <w:p>
      <w:pPr>
        <w:pStyle w:val="Heading2"/>
      </w:pPr>
      <w:r>
        <w:t>Bug Report</w:t>
      </w:r>
    </w:p>
    <w:p>
      <w:r>
        <w:t>Document with defect details, steps, and expected results.</w:t>
      </w:r>
    </w:p>
    <w:p>
      <w:pPr>
        <w:pStyle w:val="Heading2"/>
      </w:pPr>
      <w:r>
        <w:t>Test Case</w:t>
      </w:r>
    </w:p>
    <w:p>
      <w:r>
        <w:t>Step-by-step instructions to check a feature.</w:t>
      </w:r>
    </w:p>
    <w:p>
      <w:pPr>
        <w:pStyle w:val="Heading2"/>
      </w:pPr>
      <w:r>
        <w:t>Test Scenario</w:t>
      </w:r>
    </w:p>
    <w:p>
      <w:r>
        <w:t>High-level idea of what to test.</w:t>
      </w:r>
    </w:p>
    <w:p>
      <w:pPr>
        <w:pStyle w:val="Heading2"/>
      </w:pPr>
      <w:r>
        <w:t>Test Plan</w:t>
      </w:r>
    </w:p>
    <w:p>
      <w:r>
        <w:t>Document with testing scope, approach, and goals.</w:t>
      </w:r>
    </w:p>
    <w:p>
      <w:pPr>
        <w:pStyle w:val="Heading2"/>
      </w:pPr>
      <w:r>
        <w:t>Test Strategy</w:t>
      </w:r>
    </w:p>
    <w:p>
      <w:r>
        <w:t>High-level testing principles for a project.</w:t>
      </w:r>
    </w:p>
    <w:p>
      <w:pPr>
        <w:pStyle w:val="Heading2"/>
      </w:pPr>
      <w:r>
        <w:t>Exploratory Testing</w:t>
      </w:r>
    </w:p>
    <w:p>
      <w:r>
        <w:t>Testing without scripts, just exploring app.</w:t>
      </w:r>
    </w:p>
    <w:p>
      <w:pPr>
        <w:pStyle w:val="Heading2"/>
      </w:pPr>
      <w:r>
        <w:t>Ad-hoc Testing</w:t>
      </w:r>
    </w:p>
    <w:p>
      <w:r>
        <w:t>Unstructured testing to quickly find issues.</w:t>
      </w:r>
    </w:p>
    <w:p>
      <w:pPr>
        <w:pStyle w:val="Heading2"/>
      </w:pPr>
      <w:r>
        <w:t>Smoke Testing</w:t>
      </w:r>
    </w:p>
    <w:p>
      <w:r>
        <w:t>Basic test to check build stability.</w:t>
      </w:r>
    </w:p>
    <w:p>
      <w:pPr>
        <w:pStyle w:val="Heading2"/>
      </w:pPr>
      <w:r>
        <w:t>Sanity Testing</w:t>
      </w:r>
    </w:p>
    <w:p>
      <w:r>
        <w:t>Quick test to check small fixes didn’t break app.</w:t>
      </w:r>
    </w:p>
    <w:p>
      <w:pPr>
        <w:pStyle w:val="Heading2"/>
      </w:pPr>
      <w:r>
        <w:t>Regression Testing</w:t>
      </w:r>
    </w:p>
    <w:p>
      <w:r>
        <w:t>Re-check old features after changes.</w:t>
      </w:r>
    </w:p>
    <w:p>
      <w:pPr>
        <w:pStyle w:val="Heading2"/>
      </w:pPr>
      <w:r>
        <w:t>Functional Testing</w:t>
      </w:r>
    </w:p>
    <w:p>
      <w:r>
        <w:t>Check features against requirements.</w:t>
      </w:r>
    </w:p>
    <w:p>
      <w:pPr>
        <w:pStyle w:val="Heading2"/>
      </w:pPr>
      <w:r>
        <w:t>Non-Functional Testing</w:t>
      </w:r>
    </w:p>
    <w:p>
      <w:r>
        <w:t>Check performance, usability, security.</w:t>
      </w:r>
    </w:p>
    <w:p>
      <w:pPr>
        <w:pStyle w:val="Heading2"/>
      </w:pPr>
      <w:r>
        <w:t>Usability Testing</w:t>
      </w:r>
    </w:p>
    <w:p>
      <w:r>
        <w:t>Check if app is user-friendly.</w:t>
      </w:r>
    </w:p>
    <w:p>
      <w:pPr>
        <w:pStyle w:val="Heading2"/>
      </w:pPr>
      <w:r>
        <w:t>SDLC</w:t>
      </w:r>
    </w:p>
    <w:p>
      <w:r>
        <w:t>Software Development Life Cycle, stages from requirement to release.</w:t>
      </w:r>
    </w:p>
    <w:p>
      <w:pPr>
        <w:pStyle w:val="Heading2"/>
      </w:pPr>
      <w:r>
        <w:t>STLC</w:t>
      </w:r>
    </w:p>
    <w:p>
      <w:r>
        <w:t>Software Testing Life Cycle, steps from planning to closure.</w:t>
      </w:r>
    </w:p>
    <w:p>
      <w:pPr>
        <w:pStyle w:val="Heading2"/>
      </w:pPr>
      <w:r>
        <w:t>RTM (Requirement Traceability Matrix)</w:t>
      </w:r>
    </w:p>
    <w:p>
      <w:r>
        <w:t>Maps requirements to test cases.</w:t>
      </w:r>
    </w:p>
    <w:p>
      <w:pPr>
        <w:pStyle w:val="Heading2"/>
      </w:pPr>
      <w:r>
        <w:t>Test Environment</w:t>
      </w:r>
    </w:p>
    <w:p>
      <w:r>
        <w:t>Setup of hardware, software, and data for testing.</w:t>
      </w:r>
    </w:p>
    <w:p>
      <w:pPr>
        <w:pStyle w:val="Heading2"/>
      </w:pPr>
      <w:r>
        <w:t>Boundary Value Analysis</w:t>
      </w:r>
    </w:p>
    <w:p>
      <w:r>
        <w:t>Test values at input edges (min, max).</w:t>
      </w:r>
    </w:p>
    <w:p>
      <w:pPr>
        <w:pStyle w:val="Heading2"/>
      </w:pPr>
      <w:r>
        <w:t>Equivalence Partitioning</w:t>
      </w:r>
    </w:p>
    <w:p>
      <w:r>
        <w:t>Divide inputs into valid and invalid groups.</w:t>
      </w:r>
    </w:p>
    <w:p>
      <w:pPr>
        <w:pStyle w:val="Heading2"/>
      </w:pPr>
      <w:r>
        <w:t>Positive Testing</w:t>
      </w:r>
    </w:p>
    <w:p>
      <w:r>
        <w:t>Test with valid inputs.</w:t>
      </w:r>
    </w:p>
    <w:p>
      <w:pPr>
        <w:pStyle w:val="Heading2"/>
      </w:pPr>
      <w:r>
        <w:t>Negative Testing</w:t>
      </w:r>
    </w:p>
    <w:p>
      <w:r>
        <w:t>Test with invalid inputs.</w:t>
      </w:r>
    </w:p>
    <w:p>
      <w:pPr>
        <w:pStyle w:val="Heading2"/>
      </w:pPr>
      <w:r>
        <w:t>Acceptance Testing</w:t>
      </w:r>
    </w:p>
    <w:p>
      <w:r>
        <w:t>Check if app meets business needs.</w:t>
      </w:r>
    </w:p>
    <w:p>
      <w:pPr>
        <w:pStyle w:val="Heading2"/>
      </w:pPr>
      <w:r>
        <w:t>Alpha Testing</w:t>
      </w:r>
    </w:p>
    <w:p>
      <w:r>
        <w:t>Internal team testing before release.</w:t>
      </w:r>
    </w:p>
    <w:p>
      <w:pPr>
        <w:pStyle w:val="Heading2"/>
      </w:pPr>
      <w:r>
        <w:t>Beta Testing</w:t>
      </w:r>
    </w:p>
    <w:p>
      <w:r>
        <w:t>Real users test before final release.</w:t>
      </w:r>
    </w:p>
    <w:p>
      <w:pPr>
        <w:pStyle w:val="Heading2"/>
      </w:pPr>
      <w:r>
        <w:t>Compatibility Testing</w:t>
      </w:r>
    </w:p>
    <w:p>
      <w:r>
        <w:t>Check app on different devices, browsers, OS.</w:t>
      </w:r>
    </w:p>
    <w:p>
      <w:pPr>
        <w:pStyle w:val="Heading2"/>
      </w:pPr>
      <w:r>
        <w:t>Performance Testing</w:t>
      </w:r>
    </w:p>
    <w:p>
      <w:r>
        <w:t>Measure app speed under load.</w:t>
      </w:r>
    </w:p>
    <w:p>
      <w:pPr>
        <w:pStyle w:val="Heading2"/>
      </w:pPr>
      <w:r>
        <w:t>Load Testing</w:t>
      </w:r>
    </w:p>
    <w:p>
      <w:r>
        <w:t>Check app under expected load.</w:t>
      </w:r>
    </w:p>
    <w:p>
      <w:pPr>
        <w:pStyle w:val="Heading2"/>
      </w:pPr>
      <w:r>
        <w:t>Stress Testing</w:t>
      </w:r>
    </w:p>
    <w:p>
      <w:r>
        <w:t>Push app beyond limits.</w:t>
      </w:r>
    </w:p>
    <w:p>
      <w:pPr>
        <w:pStyle w:val="Heading2"/>
      </w:pPr>
      <w:r>
        <w:t>Recovery Testing</w:t>
      </w:r>
    </w:p>
    <w:p>
      <w:r>
        <w:t>Check app recovery after crash.</w:t>
      </w:r>
    </w:p>
    <w:p>
      <w:pPr>
        <w:pStyle w:val="Heading2"/>
      </w:pPr>
      <w:r>
        <w:t>Installation Testing</w:t>
      </w:r>
    </w:p>
    <w:p>
      <w:r>
        <w:t>Check install and uninstall process.</w:t>
      </w:r>
    </w:p>
    <w:p>
      <w:pPr>
        <w:pStyle w:val="Heading2"/>
      </w:pPr>
      <w:r>
        <w:t>Defect Severity</w:t>
      </w:r>
    </w:p>
    <w:p>
      <w:r>
        <w:t>How badly defect affects system.</w:t>
      </w:r>
    </w:p>
    <w:p>
      <w:pPr>
        <w:pStyle w:val="Heading2"/>
      </w:pPr>
      <w:r>
        <w:t>Defect Priority</w:t>
      </w:r>
    </w:p>
    <w:p>
      <w:r>
        <w:t>How quickly defect should be fixed.</w:t>
      </w:r>
    </w:p>
    <w:p>
      <w:pPr>
        <w:pStyle w:val="Heading2"/>
      </w:pPr>
      <w:r>
        <w:t>Defect Life Cycle</w:t>
      </w:r>
    </w:p>
    <w:p>
      <w:r>
        <w:t>Stages: New → Open → Fixed → Retest → Closed.</w:t>
      </w:r>
    </w:p>
    <w:p>
      <w:pPr>
        <w:pStyle w:val="Heading2"/>
      </w:pPr>
      <w:r>
        <w:t>Error vs Defect vs Failure</w:t>
      </w:r>
    </w:p>
    <w:p>
      <w:r>
        <w:t>Error = mistake, Defect = found in test, Failure = defect in production.</w:t>
      </w:r>
    </w:p>
    <w:p>
      <w:pPr>
        <w:pStyle w:val="Heading2"/>
      </w:pPr>
      <w:r>
        <w:t>Root Cause Analysis</w:t>
      </w:r>
    </w:p>
    <w:p>
      <w:r>
        <w:t>Finding main reason for a defect.</w:t>
      </w:r>
    </w:p>
    <w:p>
      <w:pPr>
        <w:pStyle w:val="Heading2"/>
      </w:pPr>
      <w:r>
        <w:t>QA vs QC</w:t>
      </w:r>
    </w:p>
    <w:p>
      <w:r>
        <w:t>QA = process focus, QC = product focus.</w:t>
      </w:r>
    </w:p>
    <w:p>
      <w:pPr>
        <w:pStyle w:val="Heading2"/>
      </w:pPr>
      <w:r>
        <w:t>Test Coverage</w:t>
      </w:r>
    </w:p>
    <w:p>
      <w:r>
        <w:t>How much requirements/code tested.</w:t>
      </w:r>
    </w:p>
    <w:p>
      <w:pPr>
        <w:pStyle w:val="Heading2"/>
      </w:pPr>
      <w:r>
        <w:t>Defect Leakage</w:t>
      </w:r>
    </w:p>
    <w:p>
      <w:r>
        <w:t>Defects missed in testing but found later.</w:t>
      </w:r>
    </w:p>
    <w:p>
      <w:pPr>
        <w:pStyle w:val="Heading2"/>
      </w:pPr>
      <w:r>
        <w:t>Defect Density</w:t>
      </w:r>
    </w:p>
    <w:p>
      <w:r>
        <w:t>Number of defects per size of module.</w:t>
      </w:r>
    </w:p>
    <w:p>
      <w:pPr>
        <w:pStyle w:val="Heading2"/>
      </w:pPr>
      <w:r>
        <w:t>Localization Testing</w:t>
      </w:r>
    </w:p>
    <w:p>
      <w:r>
        <w:t>Check app for specific language/region.</w:t>
      </w:r>
    </w:p>
    <w:p>
      <w:pPr>
        <w:pStyle w:val="Heading2"/>
      </w:pPr>
      <w:r>
        <w:t>Globalization Testing</w:t>
      </w:r>
    </w:p>
    <w:p>
      <w:r>
        <w:t>Check app works worldwide.</w:t>
      </w:r>
    </w:p>
    <w:p>
      <w:pPr>
        <w:pStyle w:val="Heading2"/>
      </w:pPr>
      <w:r>
        <w:t>Static Testing</w:t>
      </w:r>
    </w:p>
    <w:p>
      <w:r>
        <w:t>Review docs/code without running app.</w:t>
      </w:r>
    </w:p>
    <w:p>
      <w:pPr>
        <w:pStyle w:val="Heading2"/>
      </w:pPr>
      <w:r>
        <w:t>Dynamic Testing</w:t>
      </w:r>
    </w:p>
    <w:p>
      <w:r>
        <w:t>Running app to check behavior.</w:t>
      </w:r>
    </w:p>
    <w:p>
      <w:pPr>
        <w:pStyle w:val="Heading2"/>
      </w:pPr>
      <w:r>
        <w:t>Black-box Testing</w:t>
      </w:r>
    </w:p>
    <w:p>
      <w:r>
        <w:t>Test without knowing internal code.</w:t>
      </w:r>
    </w:p>
    <w:p>
      <w:pPr>
        <w:pStyle w:val="Heading2"/>
      </w:pPr>
      <w:r>
        <w:t>White-box Testing</w:t>
      </w:r>
    </w:p>
    <w:p>
      <w:r>
        <w:t>Test with full knowledge of code.</w:t>
      </w:r>
    </w:p>
    <w:p>
      <w:pPr>
        <w:pStyle w:val="Heading2"/>
      </w:pPr>
      <w:r>
        <w:t>Grey-box Testing</w:t>
      </w:r>
    </w:p>
    <w:p>
      <w:r>
        <w:t>Test with partial code knowledge.</w:t>
      </w:r>
    </w:p>
    <w:p>
      <w:pPr>
        <w:pStyle w:val="Heading2"/>
      </w:pPr>
      <w:r>
        <w:t>Unit Testing</w:t>
      </w:r>
    </w:p>
    <w:p>
      <w:r>
        <w:t>Check smallest code parts (methods).</w:t>
      </w:r>
    </w:p>
    <w:p>
      <w:pPr>
        <w:pStyle w:val="Heading2"/>
      </w:pPr>
      <w:r>
        <w:t>Integration Testing</w:t>
      </w:r>
    </w:p>
    <w:p>
      <w:r>
        <w:t>Check modules working together.</w:t>
      </w:r>
    </w:p>
    <w:p>
      <w:pPr>
        <w:pStyle w:val="Heading2"/>
      </w:pPr>
      <w:r>
        <w:t>System Testing</w:t>
      </w:r>
    </w:p>
    <w:p>
      <w:r>
        <w:t>Check full app.</w:t>
      </w:r>
    </w:p>
    <w:p>
      <w:pPr>
        <w:pStyle w:val="Heading2"/>
      </w:pPr>
      <w:r>
        <w:t>End-to-End Testing</w:t>
      </w:r>
    </w:p>
    <w:p>
      <w:r>
        <w:t>Check complete flow (like shopping cart).</w:t>
      </w:r>
    </w:p>
    <w:p>
      <w:pPr>
        <w:pStyle w:val="Heading2"/>
      </w:pPr>
      <w:r>
        <w:t>Monkey Testing</w:t>
      </w:r>
    </w:p>
    <w:p>
      <w:r>
        <w:t>Random inputs to break app.</w:t>
      </w:r>
    </w:p>
    <w:p>
      <w:pPr>
        <w:pStyle w:val="Heading2"/>
      </w:pPr>
      <w:r>
        <w:t>Pair Testing</w:t>
      </w:r>
    </w:p>
    <w:p>
      <w:r>
        <w:t>Two testers test together.</w:t>
      </w:r>
    </w:p>
    <w:p>
      <w:pPr>
        <w:pStyle w:val="Heading2"/>
      </w:pPr>
      <w:r>
        <w:t>Session-based Testing</w:t>
      </w:r>
    </w:p>
    <w:p>
      <w:r>
        <w:t>Exploration done in fixed time slots.</w:t>
      </w:r>
    </w:p>
    <w:p>
      <w:pPr>
        <w:pStyle w:val="Heading2"/>
      </w:pPr>
      <w:r>
        <w:t>Checklist Testing</w:t>
      </w:r>
    </w:p>
    <w:p>
      <w:r>
        <w:t>Follow a list of checks.</w:t>
      </w:r>
    </w:p>
    <w:p>
      <w:pPr>
        <w:pStyle w:val="Heading2"/>
      </w:pPr>
      <w:r>
        <w:t>Decision Table Testing</w:t>
      </w:r>
    </w:p>
    <w:p>
      <w:r>
        <w:t>Use table of conditions and actions.</w:t>
      </w:r>
    </w:p>
    <w:p>
      <w:pPr>
        <w:pStyle w:val="Heading2"/>
      </w:pPr>
      <w:r>
        <w:t>State Transition Testing</w:t>
      </w:r>
    </w:p>
    <w:p>
      <w:r>
        <w:t>Check changes in app states.</w:t>
      </w:r>
    </w:p>
    <w:p>
      <w:pPr>
        <w:pStyle w:val="Heading2"/>
      </w:pPr>
      <w:r>
        <w:t>Error Guessing</w:t>
      </w:r>
    </w:p>
    <w:p>
      <w:r>
        <w:t>Use experience to guess defects.</w:t>
      </w:r>
    </w:p>
    <w:p>
      <w:pPr>
        <w:pStyle w:val="Heading2"/>
      </w:pPr>
      <w:r>
        <w:t>Test Harness</w:t>
      </w:r>
    </w:p>
    <w:p>
      <w:r>
        <w:t>Setup of tools to run tests.</w:t>
      </w:r>
    </w:p>
    <w:p>
      <w:pPr>
        <w:pStyle w:val="Heading2"/>
      </w:pPr>
      <w:r>
        <w:t>Defect Clustering</w:t>
      </w:r>
    </w:p>
    <w:p>
      <w:r>
        <w:t>Most defects found in few modules.</w:t>
      </w:r>
    </w:p>
    <w:p>
      <w:pPr>
        <w:pStyle w:val="Heading2"/>
      </w:pPr>
      <w:r>
        <w:t>Pesticide Paradox</w:t>
      </w:r>
    </w:p>
    <w:p>
      <w:r>
        <w:t>Same tests lose power over time.</w:t>
      </w:r>
    </w:p>
    <w:p>
      <w:pPr>
        <w:pStyle w:val="Heading2"/>
      </w:pPr>
      <w:r>
        <w:t>Shift-left Testing</w:t>
      </w:r>
    </w:p>
    <w:p>
      <w:r>
        <w:t>Testing starts earlier in cycle.</w:t>
      </w:r>
    </w:p>
    <w:p>
      <w:pPr>
        <w:pStyle w:val="Heading2"/>
      </w:pPr>
      <w:r>
        <w:t>Shift-right Testing</w:t>
      </w:r>
    </w:p>
    <w:p>
      <w:r>
        <w:t>Testing done in production.</w:t>
      </w:r>
    </w:p>
    <w:p>
      <w:pPr>
        <w:pStyle w:val="Heading2"/>
      </w:pPr>
      <w:r>
        <w:t>Continuous Testing</w:t>
      </w:r>
    </w:p>
    <w:p>
      <w:r>
        <w:t>Run tests in CI/CD pipeline.</w:t>
      </w:r>
    </w:p>
    <w:p>
      <w:pPr>
        <w:pStyle w:val="Heading2"/>
      </w:pPr>
      <w:r>
        <w:t>Bug Triage</w:t>
      </w:r>
    </w:p>
    <w:p>
      <w:r>
        <w:t>Meeting to prioritize and assign defects.</w:t>
      </w:r>
    </w:p>
    <w:p>
      <w:pPr>
        <w:pStyle w:val="Heading2"/>
      </w:pPr>
      <w:r>
        <w:t>Defect Prevention</w:t>
      </w:r>
    </w:p>
    <w:p>
      <w:r>
        <w:t>Steps to stop defects before happening.</w:t>
      </w:r>
    </w:p>
    <w:p>
      <w:pPr>
        <w:pStyle w:val="Heading2"/>
      </w:pPr>
      <w:r>
        <w:t>Test Summary Report</w:t>
      </w:r>
    </w:p>
    <w:p>
      <w:r>
        <w:t>Document summarizing test results.</w:t>
      </w:r>
    </w:p>
    <w:p>
      <w:pPr>
        <w:pStyle w:val="Heading2"/>
      </w:pPr>
      <w:r>
        <w:t>Test Closure Report</w:t>
      </w:r>
    </w:p>
    <w:p>
      <w:r>
        <w:t>Final report at end of testing.</w:t>
      </w:r>
    </w:p>
    <w:p>
      <w:pPr>
        <w:pStyle w:val="Heading2"/>
      </w:pPr>
      <w:r>
        <w:t>Walk-through</w:t>
      </w:r>
    </w:p>
    <w:p>
      <w:r>
        <w:t>Informal review of docs/code.</w:t>
      </w:r>
    </w:p>
    <w:p>
      <w:pPr>
        <w:pStyle w:val="Heading2"/>
      </w:pPr>
      <w:r>
        <w:t>Inspection</w:t>
      </w:r>
    </w:p>
    <w:p>
      <w:r>
        <w:t>Formal detailed review.</w:t>
      </w:r>
    </w:p>
    <w:p>
      <w:pPr>
        <w:pStyle w:val="Heading2"/>
      </w:pPr>
      <w:r>
        <w:t>Peer Review</w:t>
      </w:r>
    </w:p>
    <w:p>
      <w:r>
        <w:t>Review by team members.</w:t>
      </w:r>
    </w:p>
    <w:p>
      <w:pPr>
        <w:pStyle w:val="Heading2"/>
      </w:pPr>
      <w:r>
        <w:t>Risk-based Testing</w:t>
      </w:r>
    </w:p>
    <w:p>
      <w:r>
        <w:t>Focus on high-risk areas first.</w:t>
      </w:r>
    </w:p>
    <w:p>
      <w:pPr>
        <w:pStyle w:val="Heading2"/>
      </w:pPr>
      <w:r>
        <w:t>Acceptance Criteria</w:t>
      </w:r>
    </w:p>
    <w:p>
      <w:r>
        <w:t>Conditions that must be met to accept feature.</w:t>
      </w:r>
    </w:p>
    <w:p>
      <w:pPr>
        <w:pStyle w:val="Heading2"/>
      </w:pPr>
      <w:r>
        <w:t>Exploratory Testing Advantage</w:t>
      </w:r>
    </w:p>
    <w:p>
      <w:r>
        <w:t>Finds bugs quickly without much planning.</w:t>
      </w:r>
    </w:p>
    <w:p>
      <w:pPr>
        <w:pStyle w:val="Heading2"/>
      </w:pPr>
      <w:r>
        <w:t>Showstopper Bug</w:t>
      </w:r>
    </w:p>
    <w:p>
      <w:r>
        <w:t>Defect that blocks release/testing.</w:t>
      </w:r>
    </w:p>
    <w:p>
      <w:pPr>
        <w:pStyle w:val="Heading2"/>
      </w:pPr>
      <w:r>
        <w:t>Testing Debt</w:t>
      </w:r>
    </w:p>
    <w:p>
      <w:r>
        <w:t>Unfinished/skipped tests to do later.</w:t>
      </w:r>
    </w:p>
    <w:p>
      <w:pPr>
        <w:pStyle w:val="Heading2"/>
      </w:pPr>
      <w:r>
        <w:t>Heuristic</w:t>
      </w:r>
    </w:p>
    <w:p>
      <w:r>
        <w:t>Experience-based guess for testing.</w:t>
      </w:r>
    </w:p>
    <w:p>
      <w:pPr>
        <w:pStyle w:val="Heading2"/>
      </w:pPr>
      <w:r>
        <w:t>Test Optimization</w:t>
      </w:r>
    </w:p>
    <w:p>
      <w:r>
        <w:t>Reduce cases while keeping coverage.</w:t>
      </w:r>
    </w:p>
    <w:p>
      <w:pPr>
        <w:pStyle w:val="Heading2"/>
      </w:pPr>
      <w:r>
        <w:t>Test Lead Role</w:t>
      </w:r>
    </w:p>
    <w:p>
      <w:r>
        <w:t>Plans and manages testing team.</w:t>
      </w:r>
    </w:p>
    <w:p>
      <w:pPr>
        <w:pStyle w:val="Heading2"/>
      </w:pPr>
      <w:r>
        <w:t>Test Manager Role</w:t>
      </w:r>
    </w:p>
    <w:p>
      <w:r>
        <w:t>Oversees full testing strategy.</w:t>
      </w:r>
    </w:p>
    <w:p>
      <w:pPr>
        <w:pStyle w:val="Heading2"/>
      </w:pPr>
      <w:r>
        <w:t>Critical Bug Before Release</w:t>
      </w:r>
    </w:p>
    <w:p>
      <w:r>
        <w:t>Report quickly, assess impact before release.</w:t>
      </w:r>
    </w:p>
    <w:p>
      <w:pPr>
        <w:pStyle w:val="Heading2"/>
      </w:pPr>
      <w:r>
        <w:t>Test Without Requirements</w:t>
      </w:r>
    </w:p>
    <w:p>
      <w:r>
        <w:t>Explore, talk to stakeholders, compare similar systems.</w:t>
      </w:r>
    </w:p>
    <w:p>
      <w:pPr>
        <w:pStyle w:val="Heading2"/>
      </w:pPr>
      <w:r>
        <w:t>Tight Deadlines</w:t>
      </w:r>
    </w:p>
    <w:p>
      <w:r>
        <w:t>Test most critical features first.</w:t>
      </w:r>
    </w:p>
    <w:p>
      <w:pPr>
        <w:pStyle w:val="Heading2"/>
      </w:pPr>
      <w:r>
        <w:t>Login Page Testing</w:t>
      </w:r>
    </w:p>
    <w:p>
      <w:r>
        <w:t>Check valid/invalid inputs, UI, security.</w:t>
      </w:r>
    </w:p>
    <w:p>
      <w:pPr>
        <w:pStyle w:val="Heading2"/>
      </w:pPr>
      <w:r>
        <w:t>Payment Gateway Testing</w:t>
      </w:r>
    </w:p>
    <w:p>
      <w:r>
        <w:t>Check success, fail, network issues.</w:t>
      </w:r>
    </w:p>
    <w:p>
      <w:pPr>
        <w:pStyle w:val="Heading2"/>
      </w:pPr>
      <w:r>
        <w:t>Accessibility Testing</w:t>
      </w:r>
    </w:p>
    <w:p>
      <w:r>
        <w:t>Check for screen readers, keyboard navigation.</w:t>
      </w:r>
    </w:p>
    <w:p>
      <w:pPr>
        <w:pStyle w:val="Heading2"/>
      </w:pPr>
      <w:r>
        <w:t>Mobile App Testing</w:t>
      </w:r>
    </w:p>
    <w:p>
      <w:r>
        <w:t>Check on real devices and emulators.</w:t>
      </w:r>
    </w:p>
    <w:p>
      <w:pPr>
        <w:pStyle w:val="Heading2"/>
      </w:pPr>
      <w:r>
        <w:t>Cloud Testing</w:t>
      </w:r>
    </w:p>
    <w:p>
      <w:r>
        <w:t>Check scalability, security, global use.</w:t>
      </w:r>
    </w:p>
    <w:p>
      <w:pPr>
        <w:pStyle w:val="Heading2"/>
      </w:pPr>
      <w:r>
        <w:t>API Manual Testing</w:t>
      </w:r>
    </w:p>
    <w:p>
      <w:r>
        <w:t>Use Postman to send/receive requests manually.</w:t>
      </w:r>
    </w:p>
    <w:p>
      <w:pPr>
        <w:pStyle w:val="Heading2"/>
      </w:pPr>
      <w:r>
        <w:t>Data Migration Testing</w:t>
      </w:r>
    </w:p>
    <w:p>
      <w:r>
        <w:t>Compare old vs new data after move.</w:t>
      </w:r>
    </w:p>
    <w:p>
      <w:pPr>
        <w:pStyle w:val="Heading2"/>
      </w:pPr>
      <w:r>
        <w:t>Regression vs Retesting</w:t>
      </w:r>
    </w:p>
    <w:p>
      <w:r>
        <w:t>Regression = old features. Retesting = fixed defect.</w:t>
      </w:r>
    </w:p>
    <w:p>
      <w:pPr>
        <w:pStyle w:val="Heading2"/>
      </w:pPr>
      <w:r>
        <w:t>Severity vs Priority Example</w:t>
      </w:r>
    </w:p>
    <w:p>
      <w:r>
        <w:t>Severity = impact, Priority = urgency.</w:t>
      </w:r>
    </w:p>
    <w:p>
      <w:pPr>
        <w:pStyle w:val="Heading2"/>
      </w:pPr>
      <w:r>
        <w:t>Boundary Value Example</w:t>
      </w:r>
    </w:p>
    <w:p>
      <w:r>
        <w:t>If 18–60 valid, test 17,18,60,61.</w:t>
      </w:r>
    </w:p>
    <w:p>
      <w:pPr>
        <w:pStyle w:val="Heading2"/>
      </w:pPr>
      <w:r>
        <w:t>Entry Criteria</w:t>
      </w:r>
    </w:p>
    <w:p>
      <w:r>
        <w:t>Conditions needed before starting testing.</w:t>
      </w:r>
    </w:p>
    <w:p>
      <w:pPr>
        <w:pStyle w:val="Heading2"/>
      </w:pPr>
      <w:r>
        <w:t>Exit Criteria</w:t>
      </w:r>
    </w:p>
    <w:p>
      <w:r>
        <w:t>Conditions to stop testing.</w:t>
      </w:r>
    </w:p>
    <w:p>
      <w:pPr>
        <w:pStyle w:val="Heading2"/>
      </w:pPr>
      <w:r>
        <w:t>Exploratory vs Ad-hoc</w:t>
      </w:r>
    </w:p>
    <w:p>
      <w:r>
        <w:t>Exploratory = structured. Ad-hoc = random.</w:t>
      </w:r>
    </w:p>
    <w:p>
      <w:pPr>
        <w:pStyle w:val="Heading2"/>
      </w:pPr>
      <w:r>
        <w:t>Compliance Testing</w:t>
      </w:r>
    </w:p>
    <w:p>
      <w:r>
        <w:t>Check app meets laws/regulations.</w:t>
      </w:r>
    </w:p>
    <w:p>
      <w:pPr>
        <w:pStyle w:val="Heading2"/>
      </w:pPr>
      <w:r>
        <w:t>Future of Manual Testing</w:t>
      </w:r>
    </w:p>
    <w:p>
      <w:r>
        <w:t>More focus on usability and domain expertise.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