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Computer Networking Glossary</w:t>
      </w:r>
    </w:p>
    <w:p>
      <w:pPr>
        <w:pStyle w:val="Heading2"/>
      </w:pPr>
      <w:r>
        <w:t>Computer Networking</w:t>
      </w:r>
    </w:p>
    <w:p>
      <w:r>
        <w:t>Connecting computers and devices to share resources and data.</w:t>
      </w:r>
    </w:p>
    <w:p>
      <w:pPr>
        <w:pStyle w:val="Heading2"/>
      </w:pPr>
      <w:r>
        <w:t>IP Address</w:t>
      </w:r>
    </w:p>
    <w:p>
      <w:r>
        <w:t>A unique number given to a device for communication in a network.</w:t>
      </w:r>
    </w:p>
    <w:p>
      <w:pPr>
        <w:pStyle w:val="Heading2"/>
      </w:pPr>
      <w:r>
        <w:t>IPv4 vs IPv6</w:t>
      </w:r>
    </w:p>
    <w:p>
      <w:r>
        <w:t>IPv4 uses 32-bit addresses (like 192.168.1.1). IPv6 uses 128-bit addresses (like 2001:db8::1).</w:t>
      </w:r>
    </w:p>
    <w:p>
      <w:pPr>
        <w:pStyle w:val="Heading2"/>
      </w:pPr>
      <w:r>
        <w:t>Public vs Private IP</w:t>
      </w:r>
    </w:p>
    <w:p>
      <w:r>
        <w:t>Public IP is reachable over the internet. Private IP is used only in local networks.</w:t>
      </w:r>
    </w:p>
    <w:p>
      <w:pPr>
        <w:pStyle w:val="Heading2"/>
      </w:pPr>
      <w:r>
        <w:t>Subnet Mask</w:t>
      </w:r>
    </w:p>
    <w:p>
      <w:r>
        <w:t>A number that separates the network and device portions of an IP.</w:t>
      </w:r>
    </w:p>
    <w:p>
      <w:pPr>
        <w:pStyle w:val="Heading2"/>
      </w:pPr>
      <w:r>
        <w:t>MAC Address</w:t>
      </w:r>
    </w:p>
    <w:p>
      <w:r>
        <w:t>A unique hardware ID for a network card.</w:t>
      </w:r>
    </w:p>
    <w:p>
      <w:pPr>
        <w:pStyle w:val="Heading2"/>
      </w:pPr>
      <w:r>
        <w:t>DNS</w:t>
      </w:r>
    </w:p>
    <w:p>
      <w:r>
        <w:t>Domain Name System — changes names like google.com into IP numbers.</w:t>
      </w:r>
    </w:p>
    <w:p>
      <w:pPr>
        <w:pStyle w:val="Heading2"/>
      </w:pPr>
      <w:r>
        <w:t>DHCP</w:t>
      </w:r>
    </w:p>
    <w:p>
      <w:r>
        <w:t>Dynamic Host Configuration Protocol — automatically gives IP addresses.</w:t>
      </w:r>
    </w:p>
    <w:p>
      <w:pPr>
        <w:pStyle w:val="Heading2"/>
      </w:pPr>
      <w:r>
        <w:t>TCP vs UDP</w:t>
      </w:r>
    </w:p>
    <w:p>
      <w:r>
        <w:t>TCP is reliable and slow. UDP is fast but not always reliable.</w:t>
      </w:r>
    </w:p>
    <w:p>
      <w:pPr>
        <w:pStyle w:val="Heading2"/>
      </w:pPr>
      <w:r>
        <w:t>HTTP vs HTTPS</w:t>
      </w:r>
    </w:p>
    <w:p>
      <w:r>
        <w:t>HTTPS is HTTP plus encryption for security.</w:t>
      </w:r>
    </w:p>
    <w:p>
      <w:pPr>
        <w:pStyle w:val="Heading2"/>
      </w:pPr>
      <w:r>
        <w:t>FTP</w:t>
      </w:r>
    </w:p>
    <w:p>
      <w:r>
        <w:t>File Transfer Protocol — moves files between computers.</w:t>
      </w:r>
    </w:p>
    <w:p>
      <w:pPr>
        <w:pStyle w:val="Heading2"/>
      </w:pPr>
      <w:r>
        <w:t>SMTP</w:t>
      </w:r>
    </w:p>
    <w:p>
      <w:r>
        <w:t>Simple Mail Transfer Protocol — sends emails.</w:t>
      </w:r>
    </w:p>
    <w:p>
      <w:pPr>
        <w:pStyle w:val="Heading2"/>
      </w:pPr>
      <w:r>
        <w:t>IMAP vs POP3</w:t>
      </w:r>
    </w:p>
    <w:p>
      <w:r>
        <w:t>IMAP keeps emails on the server. POP3 downloads and removes them.</w:t>
      </w:r>
    </w:p>
    <w:p>
      <w:pPr>
        <w:pStyle w:val="Heading2"/>
      </w:pPr>
      <w:r>
        <w:t>Firewall</w:t>
      </w:r>
    </w:p>
    <w:p>
      <w:r>
        <w:t>A security tool that filters network traffic.</w:t>
      </w:r>
    </w:p>
    <w:p>
      <w:pPr>
        <w:pStyle w:val="Heading2"/>
      </w:pPr>
      <w:r>
        <w:t>Proxy Server</w:t>
      </w:r>
    </w:p>
    <w:p>
      <w:r>
        <w:t>A middleman between you and the internet.</w:t>
      </w:r>
    </w:p>
    <w:p>
      <w:pPr>
        <w:pStyle w:val="Heading2"/>
      </w:pPr>
      <w:r>
        <w:t>NAT</w:t>
      </w:r>
    </w:p>
    <w:p>
      <w:r>
        <w:t>Network Address Translation — lets many devices share one public IP.</w:t>
      </w:r>
    </w:p>
    <w:p>
      <w:pPr>
        <w:pStyle w:val="Heading2"/>
      </w:pPr>
      <w:r>
        <w:t>VPN</w:t>
      </w:r>
    </w:p>
    <w:p>
      <w:r>
        <w:t>Virtual Private Network — encrypts traffic for security.</w:t>
      </w:r>
    </w:p>
    <w:p>
      <w:pPr>
        <w:pStyle w:val="Heading2"/>
      </w:pPr>
      <w:r>
        <w:t>Ping</w:t>
      </w:r>
    </w:p>
    <w:p>
      <w:r>
        <w:t>A tool to check if a device is online.</w:t>
      </w:r>
    </w:p>
    <w:p>
      <w:pPr>
        <w:pStyle w:val="Heading2"/>
      </w:pPr>
      <w:r>
        <w:t>Traceroute</w:t>
      </w:r>
    </w:p>
    <w:p>
      <w:r>
        <w:t>Shows the path data takes to reach a target.</w:t>
      </w:r>
    </w:p>
    <w:p>
      <w:pPr>
        <w:pStyle w:val="Heading2"/>
      </w:pPr>
      <w:r>
        <w:t>Bandwidth</w:t>
      </w:r>
    </w:p>
    <w:p>
      <w:r>
        <w:t>The maximum data transfer rate.</w:t>
      </w:r>
    </w:p>
    <w:p>
      <w:pPr>
        <w:pStyle w:val="Heading2"/>
      </w:pPr>
      <w:r>
        <w:t>Latency</w:t>
      </w:r>
    </w:p>
    <w:p>
      <w:r>
        <w:t>The delay before data moves.</w:t>
      </w:r>
    </w:p>
    <w:p>
      <w:pPr>
        <w:pStyle w:val="Heading2"/>
      </w:pPr>
      <w:r>
        <w:t>Jitter</w:t>
      </w:r>
    </w:p>
    <w:p>
      <w:r>
        <w:t>Variation in delay.</w:t>
      </w:r>
    </w:p>
    <w:p>
      <w:pPr>
        <w:pStyle w:val="Heading2"/>
      </w:pPr>
      <w:r>
        <w:t>Packet Loss</w:t>
      </w:r>
    </w:p>
    <w:p>
      <w:r>
        <w:t>When packets fail to reach the destination.</w:t>
      </w:r>
    </w:p>
    <w:p>
      <w:pPr>
        <w:pStyle w:val="Heading2"/>
      </w:pPr>
      <w:r>
        <w:t>Port Number</w:t>
      </w:r>
    </w:p>
    <w:p>
      <w:r>
        <w:t>A number identifying a service (e.g., 80 for web).</w:t>
      </w:r>
    </w:p>
    <w:p>
      <w:pPr>
        <w:pStyle w:val="Heading2"/>
      </w:pPr>
      <w:r>
        <w:t>OSI Model</w:t>
      </w:r>
    </w:p>
    <w:p>
      <w:r>
        <w:t>7-layer framework to understand networks.</w:t>
      </w:r>
    </w:p>
    <w:p>
      <w:pPr>
        <w:pStyle w:val="Heading2"/>
      </w:pPr>
      <w:r>
        <w:t>TCP/IP Model</w:t>
      </w:r>
    </w:p>
    <w:p>
      <w:r>
        <w:t>4-layer real-world model of networking.</w:t>
      </w:r>
    </w:p>
    <w:p>
      <w:pPr>
        <w:pStyle w:val="Heading2"/>
      </w:pPr>
      <w:r>
        <w:t>ARP</w:t>
      </w:r>
    </w:p>
    <w:p>
      <w:r>
        <w:t>Maps IP to MAC addresses.</w:t>
      </w:r>
    </w:p>
    <w:p>
      <w:pPr>
        <w:pStyle w:val="Heading2"/>
      </w:pPr>
      <w:r>
        <w:t>ICMP</w:t>
      </w:r>
    </w:p>
    <w:p>
      <w:r>
        <w:t>Protocol used by ping and traceroute.</w:t>
      </w:r>
    </w:p>
    <w:p>
      <w:pPr>
        <w:pStyle w:val="Heading2"/>
      </w:pPr>
      <w:r>
        <w:t>SSL/TLS</w:t>
      </w:r>
    </w:p>
    <w:p>
      <w:r>
        <w:t>Protocols for secure communication.</w:t>
      </w:r>
    </w:p>
    <w:p>
      <w:pPr>
        <w:pStyle w:val="Heading2"/>
      </w:pPr>
      <w:r>
        <w:t>WebSocket</w:t>
      </w:r>
    </w:p>
    <w:p>
      <w:r>
        <w:t>Keeps a constant connection between client and server.</w:t>
      </w:r>
    </w:p>
    <w:p>
      <w:pPr>
        <w:pStyle w:val="Heading2"/>
      </w:pPr>
      <w:r>
        <w:t>REST API</w:t>
      </w:r>
    </w:p>
    <w:p>
      <w:r>
        <w:t>Uses HTTP/HTTPS for communication.</w:t>
      </w:r>
    </w:p>
    <w:p>
      <w:pPr>
        <w:pStyle w:val="Heading2"/>
      </w:pPr>
      <w:r>
        <w:t>MQTT</w:t>
      </w:r>
    </w:p>
    <w:p>
      <w:r>
        <w:t>Lightweight protocol for IoT devices.</w:t>
      </w:r>
    </w:p>
    <w:p>
      <w:pPr>
        <w:pStyle w:val="Heading2"/>
      </w:pPr>
      <w:r>
        <w:t>SNMP</w:t>
      </w:r>
    </w:p>
    <w:p>
      <w:r>
        <w:t>Manages network devices.</w:t>
      </w:r>
    </w:p>
    <w:p>
      <w:pPr>
        <w:pStyle w:val="Heading2"/>
      </w:pPr>
      <w:r>
        <w:t>Unicast/Multicast/Broadcast</w:t>
      </w:r>
    </w:p>
    <w:p>
      <w:r>
        <w:t>One-to-one, one-to-many, one-to-all communication.</w:t>
      </w:r>
    </w:p>
    <w:p>
      <w:pPr>
        <w:pStyle w:val="Heading2"/>
      </w:pPr>
      <w:r>
        <w:t>VLAN</w:t>
      </w:r>
    </w:p>
    <w:p>
      <w:r>
        <w:t>Virtual Local Area Network — splits a network.</w:t>
      </w:r>
    </w:p>
    <w:p>
      <w:pPr>
        <w:pStyle w:val="Heading2"/>
      </w:pPr>
      <w:r>
        <w:t>QoS</w:t>
      </w:r>
    </w:p>
    <w:p>
      <w:r>
        <w:t>Quality of Service — gives priority to some traffic.</w:t>
      </w:r>
    </w:p>
    <w:p>
      <w:pPr>
        <w:pStyle w:val="Heading2"/>
      </w:pPr>
      <w:r>
        <w:t>Load Balancing</w:t>
      </w:r>
    </w:p>
    <w:p>
      <w:r>
        <w:t>Shares traffic across servers.</w:t>
      </w:r>
    </w:p>
    <w:p>
      <w:pPr>
        <w:pStyle w:val="Heading2"/>
      </w:pPr>
      <w:r>
        <w:t>Failover</w:t>
      </w:r>
    </w:p>
    <w:p>
      <w:r>
        <w:t>Switches to backup if main fails.</w:t>
      </w:r>
    </w:p>
    <w:p>
      <w:pPr>
        <w:pStyle w:val="Heading2"/>
      </w:pPr>
      <w:r>
        <w:t>CDN</w:t>
      </w:r>
    </w:p>
    <w:p>
      <w:r>
        <w:t>Content Delivery Network — caches content near users.</w:t>
      </w:r>
    </w:p>
    <w:p>
      <w:pPr>
        <w:pStyle w:val="Heading2"/>
      </w:pPr>
      <w:r>
        <w:t>Packet Sniffer</w:t>
      </w:r>
    </w:p>
    <w:p>
      <w:r>
        <w:t>Tool to capture network traffic (e.g., Wireshark).</w:t>
      </w:r>
    </w:p>
    <w:p>
      <w:pPr>
        <w:pStyle w:val="Heading2"/>
      </w:pPr>
      <w:r>
        <w:t>Socket</w:t>
      </w:r>
    </w:p>
    <w:p>
      <w:r>
        <w:t>An endpoint for sending or receiving data.</w:t>
      </w:r>
    </w:p>
    <w:p>
      <w:pPr>
        <w:pStyle w:val="Heading2"/>
      </w:pPr>
      <w:r>
        <w:t>DNS Caching</w:t>
      </w:r>
    </w:p>
    <w:p>
      <w:r>
        <w:t>Stores DNS lookups for speed.</w:t>
      </w:r>
    </w:p>
    <w:p>
      <w:pPr>
        <w:pStyle w:val="Heading2"/>
      </w:pPr>
      <w:r>
        <w:t>Reverse DNS</w:t>
      </w:r>
    </w:p>
    <w:p>
      <w:r>
        <w:t>Finds domain from IP.</w:t>
      </w:r>
    </w:p>
    <w:p>
      <w:pPr>
        <w:pStyle w:val="Heading2"/>
      </w:pPr>
      <w:r>
        <w:t>TCP Handshake</w:t>
      </w:r>
    </w:p>
    <w:p>
      <w:r>
        <w:t>Steps to start a connection (SYN → SYN-ACK → ACK).</w:t>
      </w:r>
    </w:p>
    <w:p>
      <w:pPr>
        <w:pStyle w:val="Heading2"/>
      </w:pPr>
      <w:r>
        <w:t>MTU</w:t>
      </w:r>
    </w:p>
    <w:p>
      <w:r>
        <w:t>Maximum Transmission Unit — largest allowed packet size.</w:t>
      </w:r>
    </w:p>
    <w:p>
      <w:pPr>
        <w:pStyle w:val="Heading2"/>
      </w:pPr>
      <w:r>
        <w:t>Fragmentation</w:t>
      </w:r>
    </w:p>
    <w:p>
      <w:r>
        <w:t>Splitting packets into smaller ones.</w:t>
      </w:r>
    </w:p>
    <w:p>
      <w:pPr>
        <w:pStyle w:val="Heading2"/>
      </w:pPr>
      <w:r>
        <w:t>Keep-Alive</w:t>
      </w:r>
    </w:p>
    <w:p>
      <w:r>
        <w:t>Signal to keep a connection open.</w:t>
      </w:r>
    </w:p>
    <w:p>
      <w:pPr>
        <w:pStyle w:val="Heading2"/>
      </w:pPr>
      <w:r>
        <w:t>Stateful vs Stateless</w:t>
      </w:r>
    </w:p>
    <w:p>
      <w:r>
        <w:t>Stateful keeps session info (TCP). Stateless does not (HTTP).</w:t>
      </w:r>
    </w:p>
    <w:p>
      <w:pPr>
        <w:pStyle w:val="Heading2"/>
      </w:pPr>
      <w:r>
        <w:t>Proxy vs Reverse Proxy</w:t>
      </w:r>
    </w:p>
    <w:p>
      <w:r>
        <w:t>Proxy sits between client and server. Reverse proxy distributes traffic to servers.</w:t>
      </w:r>
    </w:p>
    <w:p>
      <w:pPr>
        <w:pStyle w:val="Heading2"/>
      </w:pPr>
      <w:r>
        <w:t>Honeypot</w:t>
      </w:r>
    </w:p>
    <w:p>
      <w:r>
        <w:t>Fake system to trick attackers.</w:t>
      </w:r>
    </w:p>
    <w:p>
      <w:pPr>
        <w:pStyle w:val="Heading2"/>
      </w:pPr>
      <w:r>
        <w:t>DDoS</w:t>
      </w:r>
    </w:p>
    <w:p>
      <w:r>
        <w:t>Distributed Denial of Service — attack flooding traffic.</w:t>
      </w:r>
    </w:p>
    <w:p>
      <w:pPr>
        <w:pStyle w:val="Heading2"/>
      </w:pPr>
      <w:r>
        <w:t>Compression</w:t>
      </w:r>
    </w:p>
    <w:p>
      <w:r>
        <w:t>Reduces data size (like GZIP).</w:t>
      </w:r>
    </w:p>
    <w:p>
      <w:pPr>
        <w:pStyle w:val="Heading2"/>
      </w:pPr>
      <w:r>
        <w:t>HTTP/2 vs HTTP/1.1</w:t>
      </w:r>
    </w:p>
    <w:p>
      <w:r>
        <w:t>HTTP/2 is faster with multiplexing.</w:t>
      </w:r>
    </w:p>
    <w:p>
      <w:pPr>
        <w:pStyle w:val="Heading2"/>
      </w:pPr>
      <w:r>
        <w:t>QUIC</w:t>
      </w:r>
    </w:p>
    <w:p>
      <w:r>
        <w:t>New faster protocol by Google.</w:t>
      </w:r>
    </w:p>
    <w:p>
      <w:pPr>
        <w:pStyle w:val="Heading2"/>
      </w:pPr>
      <w:r>
        <w:t>TLS Handshake</w:t>
      </w:r>
    </w:p>
    <w:p>
      <w:r>
        <w:t>Process to set up secure HTTPS.</w:t>
      </w:r>
    </w:p>
    <w:p>
      <w:pPr>
        <w:pStyle w:val="Heading2"/>
      </w:pPr>
      <w:r>
        <w:t>Sticky Session</w:t>
      </w:r>
    </w:p>
    <w:p>
      <w:r>
        <w:t>Keeps user on the same server.</w:t>
      </w:r>
    </w:p>
    <w:p>
      <w:pPr>
        <w:pStyle w:val="Heading2"/>
      </w:pPr>
      <w:r>
        <w:t>Deep Packet Inspection</w:t>
      </w:r>
    </w:p>
    <w:p>
      <w:r>
        <w:t>Looks inside packets for analysis.</w:t>
      </w:r>
    </w:p>
    <w:p>
      <w:pPr>
        <w:pStyle w:val="Heading2"/>
      </w:pPr>
      <w:r>
        <w:t>Anycast IP</w:t>
      </w:r>
    </w:p>
    <w:p>
      <w:r>
        <w:t>Same IP on many servers, routes to closest.</w:t>
      </w:r>
    </w:p>
    <w:p>
      <w:pPr>
        <w:pStyle w:val="Heading2"/>
      </w:pPr>
      <w:r>
        <w:t>Zero Trust</w:t>
      </w:r>
    </w:p>
    <w:p>
      <w:r>
        <w:t>Security model — never trust, always verify.</w:t>
      </w:r>
    </w:p>
    <w:p>
      <w:pPr>
        <w:pStyle w:val="Heading2"/>
      </w:pPr>
      <w:r>
        <w:t>Binary</w:t>
      </w:r>
    </w:p>
    <w:p>
      <w:r>
        <w:t>Base-2 system (0 and 1).</w:t>
      </w:r>
    </w:p>
    <w:p>
      <w:pPr>
        <w:pStyle w:val="Heading2"/>
      </w:pPr>
      <w:r>
        <w:t>Hexadecimal</w:t>
      </w:r>
    </w:p>
    <w:p>
      <w:r>
        <w:t>Base-16 system (0–9, A–F).</w:t>
      </w:r>
    </w:p>
    <w:p>
      <w:pPr>
        <w:pStyle w:val="Heading2"/>
      </w:pPr>
      <w:r>
        <w:t>ASCII</w:t>
      </w:r>
    </w:p>
    <w:p>
      <w:r>
        <w:t>Maps characters to numbers in binary.</w:t>
      </w:r>
    </w:p>
    <w:p>
      <w:pPr>
        <w:pStyle w:val="Heading2"/>
      </w:pPr>
      <w:r>
        <w:t>Unicode</w:t>
      </w:r>
    </w:p>
    <w:p>
      <w:r>
        <w:t>Standard for representing characters in all languages.</w:t>
      </w:r>
    </w:p>
    <w:p>
      <w:pPr>
        <w:pStyle w:val="Heading2"/>
      </w:pPr>
      <w:r>
        <w:t>Bit Rate</w:t>
      </w:r>
    </w:p>
    <w:p>
      <w:r>
        <w:t>Bits per second transmitted.</w:t>
      </w:r>
    </w:p>
    <w:p>
      <w:pPr>
        <w:pStyle w:val="Heading2"/>
      </w:pPr>
      <w:r>
        <w:t>Baud Rate</w:t>
      </w:r>
    </w:p>
    <w:p>
      <w:r>
        <w:t>Signal changes per second.</w:t>
      </w:r>
    </w:p>
    <w:p>
      <w:pPr>
        <w:pStyle w:val="Heading2"/>
      </w:pPr>
      <w:r>
        <w:t>Bit vs Byte</w:t>
      </w:r>
    </w:p>
    <w:p>
      <w:r>
        <w:t>1 byte = 8 bits.</w:t>
      </w:r>
    </w:p>
    <w:p>
      <w:pPr>
        <w:pStyle w:val="Heading2"/>
      </w:pPr>
      <w:r>
        <w:t>Nibble</w:t>
      </w:r>
    </w:p>
    <w:p>
      <w:r>
        <w:t>4 bits (half a byte).</w:t>
      </w:r>
    </w:p>
    <w:p>
      <w:pPr>
        <w:pStyle w:val="Heading2"/>
      </w:pPr>
      <w:r>
        <w:t>NIC</w:t>
      </w:r>
    </w:p>
    <w:p>
      <w:r>
        <w:t>Network Interface Card — connects device to network.</w:t>
      </w:r>
    </w:p>
    <w:p>
      <w:pPr>
        <w:pStyle w:val="Heading2"/>
      </w:pPr>
      <w:r>
        <w:t>Switch</w:t>
      </w:r>
    </w:p>
    <w:p>
      <w:r>
        <w:t>Connects multiple devices in a LAN.</w:t>
      </w:r>
    </w:p>
    <w:p>
      <w:pPr>
        <w:pStyle w:val="Heading2"/>
      </w:pPr>
      <w:r>
        <w:t>Hub</w:t>
      </w:r>
    </w:p>
    <w:p>
      <w:r>
        <w:t>Basic device sending data to all ports.</w:t>
      </w:r>
    </w:p>
    <w:p>
      <w:pPr>
        <w:pStyle w:val="Heading2"/>
      </w:pPr>
      <w:r>
        <w:t>Router</w:t>
      </w:r>
    </w:p>
    <w:p>
      <w:r>
        <w:t>Connects different networks.</w:t>
      </w:r>
    </w:p>
    <w:p>
      <w:pPr>
        <w:pStyle w:val="Heading2"/>
      </w:pPr>
      <w:r>
        <w:t>Modem</w:t>
      </w:r>
    </w:p>
    <w:p>
      <w:r>
        <w:t>Converts digital data to signals for internet.</w:t>
      </w:r>
    </w:p>
    <w:p>
      <w:pPr>
        <w:pStyle w:val="Heading2"/>
      </w:pPr>
      <w:r>
        <w:t>Access Point</w:t>
      </w:r>
    </w:p>
    <w:p>
      <w:r>
        <w:t>Extends wireless coverage.</w:t>
      </w:r>
    </w:p>
    <w:p>
      <w:pPr>
        <w:pStyle w:val="Heading2"/>
      </w:pPr>
      <w:r>
        <w:t>PoE</w:t>
      </w:r>
    </w:p>
    <w:p>
      <w:r>
        <w:t>Power over Ethernet — carries power and data in one cable.</w:t>
      </w:r>
    </w:p>
    <w:p>
      <w:pPr>
        <w:pStyle w:val="Heading2"/>
      </w:pPr>
      <w:r>
        <w:t>Loopback Address</w:t>
      </w:r>
    </w:p>
    <w:p>
      <w:r>
        <w:t>127.0.0.1 — test your own device.</w:t>
      </w:r>
    </w:p>
    <w:p>
      <w:pPr>
        <w:pStyle w:val="Heading2"/>
      </w:pPr>
      <w:r>
        <w:t>Packet</w:t>
      </w:r>
    </w:p>
    <w:p>
      <w:r>
        <w:t>A small unit of network data.</w:t>
      </w:r>
    </w:p>
    <w:p>
      <w:pPr>
        <w:pStyle w:val="Heading2"/>
      </w:pPr>
      <w:r>
        <w:t>Encapsulation</w:t>
      </w:r>
    </w:p>
    <w:p>
      <w:r>
        <w:t>Wrapping data with headers before sending.</w:t>
      </w:r>
    </w:p>
    <w:p>
      <w:pPr>
        <w:pStyle w:val="Heading2"/>
      </w:pPr>
      <w:r>
        <w:t>Decapsulation</w:t>
      </w:r>
    </w:p>
    <w:p>
      <w:r>
        <w:t>Removing headers at destination.</w:t>
      </w:r>
    </w:p>
    <w:p>
      <w:pPr>
        <w:pStyle w:val="Heading2"/>
      </w:pPr>
      <w:r>
        <w:t>Frame</w:t>
      </w:r>
    </w:p>
    <w:p>
      <w:r>
        <w:t>Packet at the Data Link layer.</w:t>
      </w:r>
    </w:p>
    <w:p>
      <w:pPr>
        <w:pStyle w:val="Heading2"/>
      </w:pPr>
      <w:r>
        <w:t>RARP</w:t>
      </w:r>
    </w:p>
    <w:p>
      <w:r>
        <w:t>Reverse ARP — maps MAC to IP.</w:t>
      </w:r>
    </w:p>
    <w:p>
      <w:pPr>
        <w:pStyle w:val="Heading2"/>
      </w:pPr>
      <w:r>
        <w:t>DHCP Lease</w:t>
      </w:r>
    </w:p>
    <w:p>
      <w:r>
        <w:t>Time an IP is assigned before renewal.</w:t>
      </w:r>
    </w:p>
    <w:p>
      <w:pPr>
        <w:pStyle w:val="Heading2"/>
      </w:pPr>
      <w:r>
        <w:t>TTL</w:t>
      </w:r>
    </w:p>
    <w:p>
      <w:r>
        <w:t>Time To Live — limits packet lifetime.</w:t>
      </w:r>
    </w:p>
    <w:p>
      <w:pPr>
        <w:pStyle w:val="Heading2"/>
      </w:pPr>
      <w:r>
        <w:t>DNS Propagation</w:t>
      </w:r>
    </w:p>
    <w:p>
      <w:r>
        <w:t>Time for DNS changes to spread.</w:t>
      </w:r>
    </w:p>
    <w:p>
      <w:pPr>
        <w:pStyle w:val="Heading2"/>
      </w:pPr>
      <w:r>
        <w:t>NAT Loopback</w:t>
      </w:r>
    </w:p>
    <w:p>
      <w:r>
        <w:t>Accessing public IP from inside same network.</w:t>
      </w:r>
    </w:p>
    <w:p>
      <w:pPr>
        <w:pStyle w:val="Heading2"/>
      </w:pPr>
      <w:r>
        <w:t>VLAN Trunking</w:t>
      </w:r>
    </w:p>
    <w:p>
      <w:r>
        <w:t>Carrying multiple VLANs on one link.</w:t>
      </w:r>
    </w:p>
    <w:p>
      <w:pPr>
        <w:pStyle w:val="Heading2"/>
      </w:pPr>
      <w:r>
        <w:t>IGMP</w:t>
      </w:r>
    </w:p>
    <w:p>
      <w:r>
        <w:t>Manages multicast groups.</w:t>
      </w:r>
    </w:p>
    <w:p>
      <w:pPr>
        <w:pStyle w:val="Heading2"/>
      </w:pPr>
      <w:r>
        <w:t>Network Segmentation</w:t>
      </w:r>
    </w:p>
    <w:p>
      <w:r>
        <w:t>Splits network for security.</w:t>
      </w:r>
    </w:p>
    <w:p>
      <w:pPr>
        <w:pStyle w:val="Heading2"/>
      </w:pPr>
      <w:r>
        <w:t>SSL Offloading</w:t>
      </w:r>
    </w:p>
    <w:p>
      <w:r>
        <w:t>Moves encryption work from server to another device.</w:t>
      </w:r>
    </w:p>
    <w:p>
      <w:pPr>
        <w:pStyle w:val="Heading2"/>
      </w:pPr>
      <w:r>
        <w:t>IPsec</w:t>
      </w:r>
    </w:p>
    <w:p>
      <w:r>
        <w:t>Protocol suite to secure IP.</w:t>
      </w:r>
    </w:p>
    <w:p>
      <w:pPr>
        <w:pStyle w:val="Heading2"/>
      </w:pPr>
      <w:r>
        <w:t>MPLS</w:t>
      </w:r>
    </w:p>
    <w:p>
      <w:r>
        <w:t>Fast routing technique.</w:t>
      </w:r>
    </w:p>
    <w:p>
      <w:pPr>
        <w:pStyle w:val="Heading2"/>
      </w:pPr>
      <w:r>
        <w:t>Default Gateway</w:t>
      </w:r>
    </w:p>
    <w:p>
      <w:r>
        <w:t>Router that forwards traffic outside.</w:t>
      </w:r>
    </w:p>
    <w:p>
      <w:pPr>
        <w:pStyle w:val="Heading2"/>
      </w:pPr>
      <w:r>
        <w:t>Static vs Dynamic IP</w:t>
      </w:r>
    </w:p>
    <w:p>
      <w:r>
        <w:t>Static = manual. Dynamic = automatic.</w:t>
      </w:r>
    </w:p>
    <w:p>
      <w:pPr>
        <w:pStyle w:val="Heading2"/>
      </w:pPr>
      <w:r>
        <w:t>Broadcast Domain</w:t>
      </w:r>
    </w:p>
    <w:p>
      <w:r>
        <w:t>Area where broadcasts reach all.</w:t>
      </w:r>
    </w:p>
    <w:p>
      <w:pPr>
        <w:pStyle w:val="Heading2"/>
      </w:pPr>
      <w:r>
        <w:t>Collision Domain</w:t>
      </w:r>
    </w:p>
    <w:p>
      <w:r>
        <w:t>Area where devices share bandwidth.</w:t>
      </w:r>
    </w:p>
    <w:p>
      <w:pPr>
        <w:pStyle w:val="Heading2"/>
      </w:pPr>
      <w:r>
        <w:t>Half vs Full Duplex</w:t>
      </w:r>
    </w:p>
    <w:p>
      <w:r>
        <w:t>Half = one way. Full = both ways at once.</w:t>
      </w:r>
    </w:p>
    <w:p>
      <w:pPr>
        <w:pStyle w:val="Heading2"/>
      </w:pPr>
      <w:r>
        <w:t>Patch Cable</w:t>
      </w:r>
    </w:p>
    <w:p>
      <w:r>
        <w:t>Short Ethernet cable.</w:t>
      </w:r>
    </w:p>
    <w:p>
      <w:pPr>
        <w:pStyle w:val="Heading2"/>
      </w:pPr>
      <w:r>
        <w:t>Crossover Cable</w:t>
      </w:r>
    </w:p>
    <w:p>
      <w:r>
        <w:t>Cable with reversed wiring to connect similar devices.</w:t>
      </w:r>
    </w:p>
    <w:p>
      <w:pPr>
        <w:pStyle w:val="Heading2"/>
      </w:pPr>
      <w:r>
        <w:t>Ethernet Speeds</w:t>
      </w:r>
    </w:p>
    <w:p>
      <w:r>
        <w:t>10 Mbps, 100 Mbps, 1 Gbps.</w:t>
      </w:r>
    </w:p>
    <w:p>
      <w:pPr>
        <w:pStyle w:val="Heading2"/>
      </w:pPr>
      <w:r>
        <w:t>PoE Switch</w:t>
      </w:r>
    </w:p>
    <w:p>
      <w:r>
        <w:t>Switch that delivers power via Ethernet.</w:t>
      </w:r>
    </w:p>
    <w:p>
      <w:pPr>
        <w:pStyle w:val="Heading2"/>
      </w:pPr>
      <w:r>
        <w:t>Throughput</w:t>
      </w:r>
    </w:p>
    <w:p>
      <w:r>
        <w:t>Actual speed achieved.</w:t>
      </w:r>
    </w:p>
    <w:p>
      <w:pPr>
        <w:pStyle w:val="Heading2"/>
      </w:pPr>
      <w:r>
        <w:t>Topology</w:t>
      </w:r>
    </w:p>
    <w:p>
      <w:r>
        <w:t>Layout of a network (star, mesh, etc.).</w:t>
      </w:r>
    </w:p>
    <w:p>
      <w:pPr>
        <w:pStyle w:val="Heading2"/>
      </w:pPr>
      <w:r>
        <w:t>Star Topology</w:t>
      </w:r>
    </w:p>
    <w:p>
      <w:r>
        <w:t>All devices connect to central hub/switch.</w:t>
      </w:r>
    </w:p>
    <w:p>
      <w:pPr>
        <w:pStyle w:val="Heading2"/>
      </w:pPr>
      <w:r>
        <w:t>Mesh Topology</w:t>
      </w:r>
    </w:p>
    <w:p>
      <w:r>
        <w:t>Devices connect to many others for redundancy.</w:t>
      </w:r>
    </w:p>
    <w:p>
      <w:pPr>
        <w:pStyle w:val="Heading2"/>
      </w:pPr>
      <w:r>
        <w:t>Choke Point</w:t>
      </w:r>
    </w:p>
    <w:p>
      <w:r>
        <w:t>Bottleneck slowing traffic.</w:t>
      </w:r>
    </w:p>
    <w:p>
      <w:pPr>
        <w:pStyle w:val="Heading2"/>
      </w:pPr>
      <w:r>
        <w:t>DNS Spoofing</w:t>
      </w:r>
    </w:p>
    <w:p>
      <w:r>
        <w:t>Fake DNS replies to mislead users.</w:t>
      </w:r>
    </w:p>
    <w:p>
      <w:pPr>
        <w:pStyle w:val="Heading2"/>
      </w:pPr>
      <w:r>
        <w:t>ARP Spoofing</w:t>
      </w:r>
    </w:p>
    <w:p>
      <w:r>
        <w:t>Fake ARP messages to redirect traffic.</w:t>
      </w:r>
    </w:p>
    <w:p>
      <w:pPr>
        <w:pStyle w:val="Heading2"/>
      </w:pPr>
      <w:r>
        <w:t>Packet Fragmentation</w:t>
      </w:r>
    </w:p>
    <w:p>
      <w:r>
        <w:t>Breaking packets into smaller ones.</w:t>
      </w:r>
    </w:p>
    <w:p>
      <w:pPr>
        <w:pStyle w:val="Heading2"/>
      </w:pPr>
      <w:r>
        <w:t>IPv6 Compression</w:t>
      </w:r>
    </w:p>
    <w:p>
      <w:r>
        <w:t>Shortening long IPv6 addresses.</w:t>
      </w:r>
    </w:p>
    <w:p>
      <w:pPr>
        <w:pStyle w:val="Heading2"/>
      </w:pPr>
      <w:r>
        <w:t>Socket Timeout</w:t>
      </w:r>
    </w:p>
    <w:p>
      <w:r>
        <w:t>Maximum wait before failure.</w:t>
      </w:r>
    </w:p>
    <w:p>
      <w:pPr>
        <w:pStyle w:val="Heading2"/>
      </w:pPr>
      <w:r>
        <w:t>Captive Portal</w:t>
      </w:r>
    </w:p>
    <w:p>
      <w:r>
        <w:t>Login page before using public Wi-Fi.</w:t>
      </w:r>
    </w:p>
    <w:p>
      <w:pPr>
        <w:pStyle w:val="Heading2"/>
      </w:pPr>
      <w:r>
        <w:t>Network Loop</w:t>
      </w:r>
    </w:p>
    <w:p>
      <w:r>
        <w:t>When packets loop endlessly.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