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Playwright Glossary - Questions &amp; Answers</w:t>
      </w:r>
    </w:p>
    <w:p>
      <w:pPr>
        <w:pStyle w:val="Heading1"/>
      </w:pPr>
      <w:r>
        <w:t>Basics</w:t>
      </w:r>
    </w:p>
    <w:p>
      <w:pPr>
        <w:pStyle w:val="ListBullet"/>
      </w:pPr>
      <w:r>
        <w:t>Q: What is Playwright?</w:t>
      </w:r>
    </w:p>
    <w:p>
      <w:r>
        <w:t>A: Playwright is an open-source automation framework for web testing created by Microsoft.</w:t>
      </w:r>
    </w:p>
    <w:p>
      <w:pPr>
        <w:pStyle w:val="ListBullet"/>
      </w:pPr>
      <w:r>
        <w:t>Q: Which browsers does Playwright support?</w:t>
      </w:r>
    </w:p>
    <w:p>
      <w:r>
        <w:t>A: It supports Chromium, Firefox, and WebKit.</w:t>
      </w:r>
    </w:p>
    <w:p>
      <w:pPr>
        <w:pStyle w:val="ListBullet"/>
      </w:pPr>
      <w:r>
        <w:t>Q: Is Playwright free?</w:t>
      </w:r>
    </w:p>
    <w:p>
      <w:r>
        <w:t>A: Yes, Playwright is open-source and free to use.</w:t>
      </w:r>
    </w:p>
    <w:p>
      <w:pPr>
        <w:pStyle w:val="ListBullet"/>
      </w:pPr>
      <w:r>
        <w:t>Q: What programming languages does Playwright support?</w:t>
      </w:r>
    </w:p>
    <w:p>
      <w:r>
        <w:t>A: It supports JavaScript, TypeScript, Python, Java, and .NET.</w:t>
      </w:r>
    </w:p>
    <w:p>
      <w:pPr>
        <w:pStyle w:val="ListBullet"/>
      </w:pPr>
      <w:r>
        <w:t>Q: What is the difference between Playwright and Selenium?</w:t>
      </w:r>
    </w:p>
    <w:p>
      <w:r>
        <w:t>A: Playwright is faster, modern, and supports multiple contexts and tabs easily.</w:t>
      </w:r>
    </w:p>
    <w:p>
      <w:pPr>
        <w:pStyle w:val="Heading1"/>
      </w:pPr>
      <w:r>
        <w:t>Architecture</w:t>
      </w:r>
    </w:p>
    <w:p>
      <w:pPr>
        <w:pStyle w:val="ListBullet"/>
      </w:pPr>
      <w:r>
        <w:t>Q: What is the Playwright Driver?</w:t>
      </w:r>
    </w:p>
    <w:p>
      <w:r>
        <w:t>A: The component that communicates with the browser to execute commands.</w:t>
      </w:r>
    </w:p>
    <w:p>
      <w:pPr>
        <w:pStyle w:val="ListBullet"/>
      </w:pPr>
      <w:r>
        <w:t>Q: What protocol does Playwright use?</w:t>
      </w:r>
    </w:p>
    <w:p>
      <w:r>
        <w:t>A: It uses browser-specific protocols like Chrome DevTools Protocol.</w:t>
      </w:r>
    </w:p>
    <w:p>
      <w:pPr>
        <w:pStyle w:val="ListBullet"/>
      </w:pPr>
      <w:r>
        <w:t>Q: What is a Browser Context?</w:t>
      </w:r>
    </w:p>
    <w:p>
      <w:r>
        <w:t>A: A browser instance that allows isolated sessions for testing multiple users.</w:t>
      </w:r>
    </w:p>
    <w:p>
      <w:pPr>
        <w:pStyle w:val="ListBullet"/>
      </w:pPr>
      <w:r>
        <w:t>Q: What are Selectors in Playwright?</w:t>
      </w:r>
    </w:p>
    <w:p>
      <w:r>
        <w:t>A: Selectors are used to locate elements, such as CSS, XPath, or text-based locators.</w:t>
      </w:r>
    </w:p>
    <w:p>
      <w:pPr>
        <w:pStyle w:val="ListBullet"/>
      </w:pPr>
      <w:r>
        <w:t>Q: What is Playwright Inspector?</w:t>
      </w:r>
    </w:p>
    <w:p>
      <w:r>
        <w:t>A: A debugging tool to inspect selectors and watch test execution.</w:t>
      </w:r>
    </w:p>
    <w:p>
      <w:pPr>
        <w:pStyle w:val="Heading1"/>
      </w:pPr>
      <w:r>
        <w:t>Features</w:t>
      </w:r>
    </w:p>
    <w:p>
      <w:pPr>
        <w:pStyle w:val="ListBullet"/>
      </w:pPr>
      <w:r>
        <w:t>Q: What is Auto-waiting in Playwright?</w:t>
      </w:r>
    </w:p>
    <w:p>
      <w:r>
        <w:t>A: Playwright automatically waits for elements to be ready before interacting.</w:t>
      </w:r>
    </w:p>
    <w:p>
      <w:pPr>
        <w:pStyle w:val="ListBullet"/>
      </w:pPr>
      <w:r>
        <w:t>Q: What is Tracing in Playwright?</w:t>
      </w:r>
    </w:p>
    <w:p>
      <w:r>
        <w:t>A: It records test execution details for debugging with screenshots and logs.</w:t>
      </w:r>
    </w:p>
    <w:p>
      <w:pPr>
        <w:pStyle w:val="ListBullet"/>
      </w:pPr>
      <w:r>
        <w:t>Q: What is Codegen in Playwright?</w:t>
      </w:r>
    </w:p>
    <w:p>
      <w:r>
        <w:t>A: A feature that generates test code by recording user actions.</w:t>
      </w:r>
    </w:p>
    <w:p>
      <w:pPr>
        <w:pStyle w:val="ListBullet"/>
      </w:pPr>
      <w:r>
        <w:t>Q: Does Playwright support API Testing?</w:t>
      </w:r>
    </w:p>
    <w:p>
      <w:r>
        <w:t>A: Yes, Playwright provides built-in APIs for HTTP testing.</w:t>
      </w:r>
    </w:p>
    <w:p>
      <w:pPr>
        <w:pStyle w:val="ListBullet"/>
      </w:pPr>
      <w:r>
        <w:t>Q: Does Playwright support Mobile Emulation?</w:t>
      </w:r>
    </w:p>
    <w:p>
      <w:r>
        <w:t>A: Yes, it can emulate devices with specific screen sizes and user agents.</w:t>
      </w:r>
    </w:p>
    <w:p>
      <w:pPr>
        <w:pStyle w:val="Heading1"/>
      </w:pPr>
      <w:r>
        <w:t>Test Design</w:t>
      </w:r>
    </w:p>
    <w:p>
      <w:pPr>
        <w:pStyle w:val="ListBullet"/>
      </w:pPr>
      <w:r>
        <w:t>Q: What is Page Object Model in Playwright?</w:t>
      </w:r>
    </w:p>
    <w:p>
      <w:r>
        <w:t>A: A design pattern to organize test code for reusability and readability.</w:t>
      </w:r>
    </w:p>
    <w:p>
      <w:pPr>
        <w:pStyle w:val="ListBullet"/>
      </w:pPr>
      <w:r>
        <w:t>Q: What are Assertions in Playwright?</w:t>
      </w:r>
    </w:p>
    <w:p>
      <w:r>
        <w:t>A: Checks that confirm if the test result matches the expected outcome.</w:t>
      </w:r>
    </w:p>
    <w:p>
      <w:pPr>
        <w:pStyle w:val="ListBullet"/>
      </w:pPr>
      <w:r>
        <w:t>Q: What is Parallel Testing in Playwright?</w:t>
      </w:r>
    </w:p>
    <w:p>
      <w:r>
        <w:t>A: Running multiple tests simultaneously to save time.</w:t>
      </w:r>
    </w:p>
    <w:p>
      <w:pPr>
        <w:pStyle w:val="ListBullet"/>
      </w:pPr>
      <w:r>
        <w:t>Q: What is Test Isolation?</w:t>
      </w:r>
    </w:p>
    <w:p>
      <w:r>
        <w:t>A: Each test runs in a fresh environment, avoiding shared state issues.</w:t>
      </w:r>
    </w:p>
    <w:p>
      <w:pPr>
        <w:pStyle w:val="ListBullet"/>
      </w:pPr>
      <w:r>
        <w:t>Q: What is Test Fixture?</w:t>
      </w:r>
    </w:p>
    <w:p>
      <w:r>
        <w:t>A: Reusable setup and teardown logic for Playwright tests.</w:t>
      </w:r>
    </w:p>
    <w:p>
      <w:pPr>
        <w:pStyle w:val="Heading1"/>
      </w:pPr>
      <w:r>
        <w:t>Advanced</w:t>
      </w:r>
    </w:p>
    <w:p>
      <w:pPr>
        <w:pStyle w:val="ListBullet"/>
      </w:pPr>
      <w:r>
        <w:t>Q: Can Playwright handle multiple tabs?</w:t>
      </w:r>
    </w:p>
    <w:p>
      <w:r>
        <w:t>A: Yes, Playwright supports multiple pages and tabs in one test.</w:t>
      </w:r>
    </w:p>
    <w:p>
      <w:pPr>
        <w:pStyle w:val="ListBullet"/>
      </w:pPr>
      <w:r>
        <w:t>Q: What is Network Interception in Playwright?</w:t>
      </w:r>
    </w:p>
    <w:p>
      <w:r>
        <w:t>A: It allows modifying or mocking network requests and responses.</w:t>
      </w:r>
    </w:p>
    <w:p>
      <w:pPr>
        <w:pStyle w:val="ListBullet"/>
      </w:pPr>
      <w:r>
        <w:t>Q: What is Visual Comparison in Playwright?</w:t>
      </w:r>
    </w:p>
    <w:p>
      <w:r>
        <w:t>A: It compares screenshots to check for UI changes.</w:t>
      </w:r>
    </w:p>
    <w:p>
      <w:pPr>
        <w:pStyle w:val="ListBullet"/>
      </w:pPr>
      <w:r>
        <w:t>Q: What is Headless Mode in Playwright?</w:t>
      </w:r>
    </w:p>
    <w:p>
      <w:r>
        <w:t>A: Running tests without a browser UI, useful for faster CI/CD pipelines.</w:t>
      </w:r>
    </w:p>
    <w:p>
      <w:pPr>
        <w:pStyle w:val="ListBullet"/>
      </w:pPr>
      <w:r>
        <w:t>Q: What is Playwright Test Runner?</w:t>
      </w:r>
    </w:p>
    <w:p>
      <w:r>
        <w:t>A: A built-in runner for managing and executing Playwright tests.</w:t>
      </w:r>
    </w:p>
    <w:p>
      <w:pPr>
        <w:pStyle w:val="ListBullet"/>
      </w:pPr>
      <w:r>
        <w:t>Q26: Placeholder question about Playwright</w:t>
      </w:r>
    </w:p>
    <w:p>
      <w:r>
        <w:t>A26: Placeholder answer for Q26</w:t>
      </w:r>
    </w:p>
    <w:p>
      <w:pPr>
        <w:pStyle w:val="ListBullet"/>
      </w:pPr>
      <w:r>
        <w:t>Q27: Placeholder question about Playwright</w:t>
      </w:r>
    </w:p>
    <w:p>
      <w:r>
        <w:t>A27: Placeholder answer for Q27</w:t>
      </w:r>
    </w:p>
    <w:p>
      <w:pPr>
        <w:pStyle w:val="ListBullet"/>
      </w:pPr>
      <w:r>
        <w:t>Q28: Placeholder question about Playwright</w:t>
      </w:r>
    </w:p>
    <w:p>
      <w:r>
        <w:t>A28: Placeholder answer for Q28</w:t>
      </w:r>
    </w:p>
    <w:p>
      <w:pPr>
        <w:pStyle w:val="ListBullet"/>
      </w:pPr>
      <w:r>
        <w:t>Q29: Placeholder question about Playwright</w:t>
      </w:r>
    </w:p>
    <w:p>
      <w:r>
        <w:t>A29: Placeholder answer for Q29</w:t>
      </w:r>
    </w:p>
    <w:p>
      <w:pPr>
        <w:pStyle w:val="ListBullet"/>
      </w:pPr>
      <w:r>
        <w:t>Q30: Placeholder question about Playwright</w:t>
      </w:r>
    </w:p>
    <w:p>
      <w:r>
        <w:t>A30: Placeholder answer for Q30</w:t>
      </w:r>
    </w:p>
    <w:p>
      <w:pPr>
        <w:pStyle w:val="ListBullet"/>
      </w:pPr>
      <w:r>
        <w:t>Q31: Placeholder question about Playwright</w:t>
      </w:r>
    </w:p>
    <w:p>
      <w:r>
        <w:t>A31: Placeholder answer for Q31</w:t>
      </w:r>
    </w:p>
    <w:p>
      <w:pPr>
        <w:pStyle w:val="ListBullet"/>
      </w:pPr>
      <w:r>
        <w:t>Q32: Placeholder question about Playwright</w:t>
      </w:r>
    </w:p>
    <w:p>
      <w:r>
        <w:t>A32: Placeholder answer for Q32</w:t>
      </w:r>
    </w:p>
    <w:p>
      <w:pPr>
        <w:pStyle w:val="ListBullet"/>
      </w:pPr>
      <w:r>
        <w:t>Q33: Placeholder question about Playwright</w:t>
      </w:r>
    </w:p>
    <w:p>
      <w:r>
        <w:t>A33: Placeholder answer for Q33</w:t>
      </w:r>
    </w:p>
    <w:p>
      <w:pPr>
        <w:pStyle w:val="ListBullet"/>
      </w:pPr>
      <w:r>
        <w:t>Q34: Placeholder question about Playwright</w:t>
      </w:r>
    </w:p>
    <w:p>
      <w:r>
        <w:t>A34: Placeholder answer for Q34</w:t>
      </w:r>
    </w:p>
    <w:p>
      <w:pPr>
        <w:pStyle w:val="ListBullet"/>
      </w:pPr>
      <w:r>
        <w:t>Q35: Placeholder question about Playwright</w:t>
      </w:r>
    </w:p>
    <w:p>
      <w:r>
        <w:t>A35: Placeholder answer for Q35</w:t>
      </w:r>
    </w:p>
    <w:p>
      <w:pPr>
        <w:pStyle w:val="ListBullet"/>
      </w:pPr>
      <w:r>
        <w:t>Q36: Placeholder question about Playwright</w:t>
      </w:r>
    </w:p>
    <w:p>
      <w:r>
        <w:t>A36: Placeholder answer for Q36</w:t>
      </w:r>
    </w:p>
    <w:p>
      <w:pPr>
        <w:pStyle w:val="ListBullet"/>
      </w:pPr>
      <w:r>
        <w:t>Q37: Placeholder question about Playwright</w:t>
      </w:r>
    </w:p>
    <w:p>
      <w:r>
        <w:t>A37: Placeholder answer for Q37</w:t>
      </w:r>
    </w:p>
    <w:p>
      <w:pPr>
        <w:pStyle w:val="ListBullet"/>
      </w:pPr>
      <w:r>
        <w:t>Q38: Placeholder question about Playwright</w:t>
      </w:r>
    </w:p>
    <w:p>
      <w:r>
        <w:t>A38: Placeholder answer for Q38</w:t>
      </w:r>
    </w:p>
    <w:p>
      <w:pPr>
        <w:pStyle w:val="ListBullet"/>
      </w:pPr>
      <w:r>
        <w:t>Q39: Placeholder question about Playwright</w:t>
      </w:r>
    </w:p>
    <w:p>
      <w:r>
        <w:t>A39: Placeholder answer for Q39</w:t>
      </w:r>
    </w:p>
    <w:p>
      <w:pPr>
        <w:pStyle w:val="ListBullet"/>
      </w:pPr>
      <w:r>
        <w:t>Q40: Placeholder question about Playwright</w:t>
      </w:r>
    </w:p>
    <w:p>
      <w:r>
        <w:t>A40: Placeholder answer for Q40</w:t>
      </w:r>
    </w:p>
    <w:p>
      <w:pPr>
        <w:pStyle w:val="ListBullet"/>
      </w:pPr>
      <w:r>
        <w:t>Q41: Placeholder question about Playwright</w:t>
      </w:r>
    </w:p>
    <w:p>
      <w:r>
        <w:t>A41: Placeholder answer for Q41</w:t>
      </w:r>
    </w:p>
    <w:p>
      <w:pPr>
        <w:pStyle w:val="ListBullet"/>
      </w:pPr>
      <w:r>
        <w:t>Q42: Placeholder question about Playwright</w:t>
      </w:r>
    </w:p>
    <w:p>
      <w:r>
        <w:t>A42: Placeholder answer for Q42</w:t>
      </w:r>
    </w:p>
    <w:p>
      <w:pPr>
        <w:pStyle w:val="ListBullet"/>
      </w:pPr>
      <w:r>
        <w:t>Q43: Placeholder question about Playwright</w:t>
      </w:r>
    </w:p>
    <w:p>
      <w:r>
        <w:t>A43: Placeholder answer for Q43</w:t>
      </w:r>
    </w:p>
    <w:p>
      <w:pPr>
        <w:pStyle w:val="ListBullet"/>
      </w:pPr>
      <w:r>
        <w:t>Q44: Placeholder question about Playwright</w:t>
      </w:r>
    </w:p>
    <w:p>
      <w:r>
        <w:t>A44: Placeholder answer for Q44</w:t>
      </w:r>
    </w:p>
    <w:p>
      <w:pPr>
        <w:pStyle w:val="ListBullet"/>
      </w:pPr>
      <w:r>
        <w:t>Q45: Placeholder question about Playwright</w:t>
      </w:r>
    </w:p>
    <w:p>
      <w:r>
        <w:t>A45: Placeholder answer for Q45</w:t>
      </w:r>
    </w:p>
    <w:p>
      <w:pPr>
        <w:pStyle w:val="ListBullet"/>
      </w:pPr>
      <w:r>
        <w:t>Q46: Placeholder question about Playwright</w:t>
      </w:r>
    </w:p>
    <w:p>
      <w:r>
        <w:t>A46: Placeholder answer for Q46</w:t>
      </w:r>
    </w:p>
    <w:p>
      <w:pPr>
        <w:pStyle w:val="ListBullet"/>
      </w:pPr>
      <w:r>
        <w:t>Q47: Placeholder question about Playwright</w:t>
      </w:r>
    </w:p>
    <w:p>
      <w:r>
        <w:t>A47: Placeholder answer for Q47</w:t>
      </w:r>
    </w:p>
    <w:p>
      <w:pPr>
        <w:pStyle w:val="ListBullet"/>
      </w:pPr>
      <w:r>
        <w:t>Q48: Placeholder question about Playwright</w:t>
      </w:r>
    </w:p>
    <w:p>
      <w:r>
        <w:t>A48: Placeholder answer for Q48</w:t>
      </w:r>
    </w:p>
    <w:p>
      <w:pPr>
        <w:pStyle w:val="ListBullet"/>
      </w:pPr>
      <w:r>
        <w:t>Q49: Placeholder question about Playwright</w:t>
      </w:r>
    </w:p>
    <w:p>
      <w:r>
        <w:t>A49: Placeholder answer for Q49</w:t>
      </w:r>
    </w:p>
    <w:p>
      <w:pPr>
        <w:pStyle w:val="ListBullet"/>
      </w:pPr>
      <w:r>
        <w:t>Q50: Placeholder question about Playwright</w:t>
      </w:r>
    </w:p>
    <w:p>
      <w:r>
        <w:t>A50: Placeholder answer for Q50</w:t>
      </w:r>
    </w:p>
    <w:p>
      <w:pPr>
        <w:pStyle w:val="ListBullet"/>
      </w:pPr>
      <w:r>
        <w:t>Q51: Placeholder question about Playwright</w:t>
      </w:r>
    </w:p>
    <w:p>
      <w:r>
        <w:t>A51: Placeholder answer for Q51</w:t>
      </w:r>
    </w:p>
    <w:p>
      <w:pPr>
        <w:pStyle w:val="ListBullet"/>
      </w:pPr>
      <w:r>
        <w:t>Q52: Placeholder question about Playwright</w:t>
      </w:r>
    </w:p>
    <w:p>
      <w:r>
        <w:t>A52: Placeholder answer for Q52</w:t>
      </w:r>
    </w:p>
    <w:p>
      <w:pPr>
        <w:pStyle w:val="ListBullet"/>
      </w:pPr>
      <w:r>
        <w:t>Q53: Placeholder question about Playwright</w:t>
      </w:r>
    </w:p>
    <w:p>
      <w:r>
        <w:t>A53: Placeholder answer for Q53</w:t>
      </w:r>
    </w:p>
    <w:p>
      <w:pPr>
        <w:pStyle w:val="ListBullet"/>
      </w:pPr>
      <w:r>
        <w:t>Q54: Placeholder question about Playwright</w:t>
      </w:r>
    </w:p>
    <w:p>
      <w:r>
        <w:t>A54: Placeholder answer for Q54</w:t>
      </w:r>
    </w:p>
    <w:p>
      <w:pPr>
        <w:pStyle w:val="ListBullet"/>
      </w:pPr>
      <w:r>
        <w:t>Q55: Placeholder question about Playwright</w:t>
      </w:r>
    </w:p>
    <w:p>
      <w:r>
        <w:t>A55: Placeholder answer for Q55</w:t>
      </w:r>
    </w:p>
    <w:p>
      <w:pPr>
        <w:pStyle w:val="ListBullet"/>
      </w:pPr>
      <w:r>
        <w:t>Q56: Placeholder question about Playwright</w:t>
      </w:r>
    </w:p>
    <w:p>
      <w:r>
        <w:t>A56: Placeholder answer for Q56</w:t>
      </w:r>
    </w:p>
    <w:p>
      <w:pPr>
        <w:pStyle w:val="ListBullet"/>
      </w:pPr>
      <w:r>
        <w:t>Q57: Placeholder question about Playwright</w:t>
      </w:r>
    </w:p>
    <w:p>
      <w:r>
        <w:t>A57: Placeholder answer for Q57</w:t>
      </w:r>
    </w:p>
    <w:p>
      <w:pPr>
        <w:pStyle w:val="ListBullet"/>
      </w:pPr>
      <w:r>
        <w:t>Q58: Placeholder question about Playwright</w:t>
      </w:r>
    </w:p>
    <w:p>
      <w:r>
        <w:t>A58: Placeholder answer for Q58</w:t>
      </w:r>
    </w:p>
    <w:p>
      <w:pPr>
        <w:pStyle w:val="ListBullet"/>
      </w:pPr>
      <w:r>
        <w:t>Q59: Placeholder question about Playwright</w:t>
      </w:r>
    </w:p>
    <w:p>
      <w:r>
        <w:t>A59: Placeholder answer for Q59</w:t>
      </w:r>
    </w:p>
    <w:p>
      <w:pPr>
        <w:pStyle w:val="ListBullet"/>
      </w:pPr>
      <w:r>
        <w:t>Q60: Placeholder question about Playwright</w:t>
      </w:r>
    </w:p>
    <w:p>
      <w:r>
        <w:t>A60: Placeholder answer for Q60</w:t>
      </w:r>
    </w:p>
    <w:p>
      <w:pPr>
        <w:pStyle w:val="ListBullet"/>
      </w:pPr>
      <w:r>
        <w:t>Q61: Placeholder question about Playwright</w:t>
      </w:r>
    </w:p>
    <w:p>
      <w:r>
        <w:t>A61: Placeholder answer for Q61</w:t>
      </w:r>
    </w:p>
    <w:p>
      <w:pPr>
        <w:pStyle w:val="ListBullet"/>
      </w:pPr>
      <w:r>
        <w:t>Q62: Placeholder question about Playwright</w:t>
      </w:r>
    </w:p>
    <w:p>
      <w:r>
        <w:t>A62: Placeholder answer for Q62</w:t>
      </w:r>
    </w:p>
    <w:p>
      <w:pPr>
        <w:pStyle w:val="ListBullet"/>
      </w:pPr>
      <w:r>
        <w:t>Q63: Placeholder question about Playwright</w:t>
      </w:r>
    </w:p>
    <w:p>
      <w:r>
        <w:t>A63: Placeholder answer for Q63</w:t>
      </w:r>
    </w:p>
    <w:p>
      <w:pPr>
        <w:pStyle w:val="ListBullet"/>
      </w:pPr>
      <w:r>
        <w:t>Q64: Placeholder question about Playwright</w:t>
      </w:r>
    </w:p>
    <w:p>
      <w:r>
        <w:t>A64: Placeholder answer for Q64</w:t>
      </w:r>
    </w:p>
    <w:p>
      <w:pPr>
        <w:pStyle w:val="ListBullet"/>
      </w:pPr>
      <w:r>
        <w:t>Q65: Placeholder question about Playwright</w:t>
      </w:r>
    </w:p>
    <w:p>
      <w:r>
        <w:t>A65: Placeholder answer for Q65</w:t>
      </w:r>
    </w:p>
    <w:p>
      <w:pPr>
        <w:pStyle w:val="ListBullet"/>
      </w:pPr>
      <w:r>
        <w:t>Q66: Placeholder question about Playwright</w:t>
      </w:r>
    </w:p>
    <w:p>
      <w:r>
        <w:t>A66: Placeholder answer for Q66</w:t>
      </w:r>
    </w:p>
    <w:p>
      <w:pPr>
        <w:pStyle w:val="ListBullet"/>
      </w:pPr>
      <w:r>
        <w:t>Q67: Placeholder question about Playwright</w:t>
      </w:r>
    </w:p>
    <w:p>
      <w:r>
        <w:t>A67: Placeholder answer for Q67</w:t>
      </w:r>
    </w:p>
    <w:p>
      <w:pPr>
        <w:pStyle w:val="ListBullet"/>
      </w:pPr>
      <w:r>
        <w:t>Q68: Placeholder question about Playwright</w:t>
      </w:r>
    </w:p>
    <w:p>
      <w:r>
        <w:t>A68: Placeholder answer for Q68</w:t>
      </w:r>
    </w:p>
    <w:p>
      <w:pPr>
        <w:pStyle w:val="ListBullet"/>
      </w:pPr>
      <w:r>
        <w:t>Q69: Placeholder question about Playwright</w:t>
      </w:r>
    </w:p>
    <w:p>
      <w:r>
        <w:t>A69: Placeholder answer for Q69</w:t>
      </w:r>
    </w:p>
    <w:p>
      <w:pPr>
        <w:pStyle w:val="ListBullet"/>
      </w:pPr>
      <w:r>
        <w:t>Q70: Placeholder question about Playwright</w:t>
      </w:r>
    </w:p>
    <w:p>
      <w:r>
        <w:t>A70: Placeholder answer for Q70</w:t>
      </w:r>
    </w:p>
    <w:p>
      <w:pPr>
        <w:pStyle w:val="ListBullet"/>
      </w:pPr>
      <w:r>
        <w:t>Q71: Placeholder question about Playwright</w:t>
      </w:r>
    </w:p>
    <w:p>
      <w:r>
        <w:t>A71: Placeholder answer for Q71</w:t>
      </w:r>
    </w:p>
    <w:p>
      <w:pPr>
        <w:pStyle w:val="ListBullet"/>
      </w:pPr>
      <w:r>
        <w:t>Q72: Placeholder question about Playwright</w:t>
      </w:r>
    </w:p>
    <w:p>
      <w:r>
        <w:t>A72: Placeholder answer for Q72</w:t>
      </w:r>
    </w:p>
    <w:p>
      <w:pPr>
        <w:pStyle w:val="ListBullet"/>
      </w:pPr>
      <w:r>
        <w:t>Q73: Placeholder question about Playwright</w:t>
      </w:r>
    </w:p>
    <w:p>
      <w:r>
        <w:t>A73: Placeholder answer for Q73</w:t>
      </w:r>
    </w:p>
    <w:p>
      <w:pPr>
        <w:pStyle w:val="ListBullet"/>
      </w:pPr>
      <w:r>
        <w:t>Q74: Placeholder question about Playwright</w:t>
      </w:r>
    </w:p>
    <w:p>
      <w:r>
        <w:t>A74: Placeholder answer for Q74</w:t>
      </w:r>
    </w:p>
    <w:p>
      <w:pPr>
        <w:pStyle w:val="ListBullet"/>
      </w:pPr>
      <w:r>
        <w:t>Q75: Placeholder question about Playwright</w:t>
      </w:r>
    </w:p>
    <w:p>
      <w:r>
        <w:t>A75: Placeholder answer for Q75</w:t>
      </w:r>
    </w:p>
    <w:p>
      <w:pPr>
        <w:pStyle w:val="ListBullet"/>
      </w:pPr>
      <w:r>
        <w:t>Q76: Placeholder question about Playwright</w:t>
      </w:r>
    </w:p>
    <w:p>
      <w:r>
        <w:t>A76: Placeholder answer for Q76</w:t>
      </w:r>
    </w:p>
    <w:p>
      <w:pPr>
        <w:pStyle w:val="ListBullet"/>
      </w:pPr>
      <w:r>
        <w:t>Q77: Placeholder question about Playwright</w:t>
      </w:r>
    </w:p>
    <w:p>
      <w:r>
        <w:t>A77: Placeholder answer for Q77</w:t>
      </w:r>
    </w:p>
    <w:p>
      <w:pPr>
        <w:pStyle w:val="ListBullet"/>
      </w:pPr>
      <w:r>
        <w:t>Q78: Placeholder question about Playwright</w:t>
      </w:r>
    </w:p>
    <w:p>
      <w:r>
        <w:t>A78: Placeholder answer for Q78</w:t>
      </w:r>
    </w:p>
    <w:p>
      <w:pPr>
        <w:pStyle w:val="ListBullet"/>
      </w:pPr>
      <w:r>
        <w:t>Q79: Placeholder question about Playwright</w:t>
      </w:r>
    </w:p>
    <w:p>
      <w:r>
        <w:t>A79: Placeholder answer for Q79</w:t>
      </w:r>
    </w:p>
    <w:p>
      <w:pPr>
        <w:pStyle w:val="ListBullet"/>
      </w:pPr>
      <w:r>
        <w:t>Q80: Placeholder question about Playwright</w:t>
      </w:r>
    </w:p>
    <w:p>
      <w:r>
        <w:t>A80: Placeholder answer for Q80</w:t>
      </w:r>
    </w:p>
    <w:p>
      <w:pPr>
        <w:pStyle w:val="ListBullet"/>
      </w:pPr>
      <w:r>
        <w:t>Q81: Placeholder question about Playwright</w:t>
      </w:r>
    </w:p>
    <w:p>
      <w:r>
        <w:t>A81: Placeholder answer for Q81</w:t>
      </w:r>
    </w:p>
    <w:p>
      <w:pPr>
        <w:pStyle w:val="ListBullet"/>
      </w:pPr>
      <w:r>
        <w:t>Q82: Placeholder question about Playwright</w:t>
      </w:r>
    </w:p>
    <w:p>
      <w:r>
        <w:t>A82: Placeholder answer for Q82</w:t>
      </w:r>
    </w:p>
    <w:p>
      <w:pPr>
        <w:pStyle w:val="ListBullet"/>
      </w:pPr>
      <w:r>
        <w:t>Q83: Placeholder question about Playwright</w:t>
      </w:r>
    </w:p>
    <w:p>
      <w:r>
        <w:t>A83: Placeholder answer for Q83</w:t>
      </w:r>
    </w:p>
    <w:p>
      <w:pPr>
        <w:pStyle w:val="ListBullet"/>
      </w:pPr>
      <w:r>
        <w:t>Q84: Placeholder question about Playwright</w:t>
      </w:r>
    </w:p>
    <w:p>
      <w:r>
        <w:t>A84: Placeholder answer for Q84</w:t>
      </w:r>
    </w:p>
    <w:p>
      <w:pPr>
        <w:pStyle w:val="ListBullet"/>
      </w:pPr>
      <w:r>
        <w:t>Q85: Placeholder question about Playwright</w:t>
      </w:r>
    </w:p>
    <w:p>
      <w:r>
        <w:t>A85: Placeholder answer for Q85</w:t>
      </w:r>
    </w:p>
    <w:p>
      <w:pPr>
        <w:pStyle w:val="ListBullet"/>
      </w:pPr>
      <w:r>
        <w:t>Q86: Placeholder question about Playwright</w:t>
      </w:r>
    </w:p>
    <w:p>
      <w:r>
        <w:t>A86: Placeholder answer for Q86</w:t>
      </w:r>
    </w:p>
    <w:p>
      <w:pPr>
        <w:pStyle w:val="ListBullet"/>
      </w:pPr>
      <w:r>
        <w:t>Q87: Placeholder question about Playwright</w:t>
      </w:r>
    </w:p>
    <w:p>
      <w:r>
        <w:t>A87: Placeholder answer for Q87</w:t>
      </w:r>
    </w:p>
    <w:p>
      <w:pPr>
        <w:pStyle w:val="ListBullet"/>
      </w:pPr>
      <w:r>
        <w:t>Q88: Placeholder question about Playwright</w:t>
      </w:r>
    </w:p>
    <w:p>
      <w:r>
        <w:t>A88: Placeholder answer for Q88</w:t>
      </w:r>
    </w:p>
    <w:p>
      <w:pPr>
        <w:pStyle w:val="ListBullet"/>
      </w:pPr>
      <w:r>
        <w:t>Q89: Placeholder question about Playwright</w:t>
      </w:r>
    </w:p>
    <w:p>
      <w:r>
        <w:t>A89: Placeholder answer for Q89</w:t>
      </w:r>
    </w:p>
    <w:p>
      <w:pPr>
        <w:pStyle w:val="ListBullet"/>
      </w:pPr>
      <w:r>
        <w:t>Q90: Placeholder question about Playwright</w:t>
      </w:r>
    </w:p>
    <w:p>
      <w:r>
        <w:t>A90: Placeholder answer for Q90</w:t>
      </w:r>
    </w:p>
    <w:p>
      <w:pPr>
        <w:pStyle w:val="ListBullet"/>
      </w:pPr>
      <w:r>
        <w:t>Q91: Placeholder question about Playwright</w:t>
      </w:r>
    </w:p>
    <w:p>
      <w:r>
        <w:t>A91: Placeholder answer for Q91</w:t>
      </w:r>
    </w:p>
    <w:p>
      <w:pPr>
        <w:pStyle w:val="ListBullet"/>
      </w:pPr>
      <w:r>
        <w:t>Q92: Placeholder question about Playwright</w:t>
      </w:r>
    </w:p>
    <w:p>
      <w:r>
        <w:t>A92: Placeholder answer for Q92</w:t>
      </w:r>
    </w:p>
    <w:p>
      <w:pPr>
        <w:pStyle w:val="ListBullet"/>
      </w:pPr>
      <w:r>
        <w:t>Q93: Placeholder question about Playwright</w:t>
      </w:r>
    </w:p>
    <w:p>
      <w:r>
        <w:t>A93: Placeholder answer for Q93</w:t>
      </w:r>
    </w:p>
    <w:p>
      <w:pPr>
        <w:pStyle w:val="ListBullet"/>
      </w:pPr>
      <w:r>
        <w:t>Q94: Placeholder question about Playwright</w:t>
      </w:r>
    </w:p>
    <w:p>
      <w:r>
        <w:t>A94: Placeholder answer for Q94</w:t>
      </w:r>
    </w:p>
    <w:p>
      <w:pPr>
        <w:pStyle w:val="ListBullet"/>
      </w:pPr>
      <w:r>
        <w:t>Q95: Placeholder question about Playwright</w:t>
      </w:r>
    </w:p>
    <w:p>
      <w:r>
        <w:t>A95: Placeholder answer for Q95</w:t>
      </w:r>
    </w:p>
    <w:p>
      <w:pPr>
        <w:pStyle w:val="ListBullet"/>
      </w:pPr>
      <w:r>
        <w:t>Q96: Placeholder question about Playwright</w:t>
      </w:r>
    </w:p>
    <w:p>
      <w:r>
        <w:t>A96: Placeholder answer for Q96</w:t>
      </w:r>
    </w:p>
    <w:p>
      <w:pPr>
        <w:pStyle w:val="ListBullet"/>
      </w:pPr>
      <w:r>
        <w:t>Q97: Placeholder question about Playwright</w:t>
      </w:r>
    </w:p>
    <w:p>
      <w:r>
        <w:t>A97: Placeholder answer for Q97</w:t>
      </w:r>
    </w:p>
    <w:p>
      <w:pPr>
        <w:pStyle w:val="ListBullet"/>
      </w:pPr>
      <w:r>
        <w:t>Q98: Placeholder question about Playwright</w:t>
      </w:r>
    </w:p>
    <w:p>
      <w:r>
        <w:t>A98: Placeholder answer for Q98</w:t>
      </w:r>
    </w:p>
    <w:p>
      <w:pPr>
        <w:pStyle w:val="ListBullet"/>
      </w:pPr>
      <w:r>
        <w:t>Q99: Placeholder question about Playwright</w:t>
      </w:r>
    </w:p>
    <w:p>
      <w:r>
        <w:t>A99: Placeholder answer for Q99</w:t>
      </w:r>
    </w:p>
    <w:p>
      <w:pPr>
        <w:pStyle w:val="ListBullet"/>
      </w:pPr>
      <w:r>
        <w:t>Q100: Placeholder question about Playwright</w:t>
      </w:r>
    </w:p>
    <w:p>
      <w:r>
        <w:t>A100: Placeholder answer for Q100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