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B1CE" w14:textId="77777777" w:rsidR="00F01E32" w:rsidRDefault="00000000">
      <w:pPr>
        <w:pStyle w:val="Title"/>
      </w:pPr>
      <w:r>
        <w:t>SQL 350 Q&amp;A - Part 1 (Q1–Q100)</w:t>
      </w:r>
    </w:p>
    <w:p w14:paraId="7A4FF304" w14:textId="77777777" w:rsidR="00F01E32" w:rsidRDefault="00000000">
      <w:pPr>
        <w:pStyle w:val="Heading2"/>
      </w:pPr>
      <w:r>
        <w:t>Q1. What is SQL?</w:t>
      </w:r>
    </w:p>
    <w:p w14:paraId="682ACFB8" w14:textId="77777777" w:rsidR="00F01E32" w:rsidRDefault="00000000">
      <w:r>
        <w:t>SQL stands for Structured Query Language. It is used to talk to databases.</w:t>
      </w:r>
    </w:p>
    <w:p w14:paraId="4D6FBC01" w14:textId="77777777" w:rsidR="00F01E32" w:rsidRDefault="00000000">
      <w:pPr>
        <w:pStyle w:val="Heading2"/>
      </w:pPr>
      <w:r>
        <w:t>Q2. What is the difference between SQL and MySQL?</w:t>
      </w:r>
    </w:p>
    <w:p w14:paraId="528C5D5C" w14:textId="77777777" w:rsidR="00F01E32" w:rsidRDefault="00000000">
      <w:r>
        <w:t>SQL is a language. MySQL is a database system that uses SQL.</w:t>
      </w:r>
    </w:p>
    <w:p w14:paraId="6DE67AF2" w14:textId="77777777" w:rsidR="00F01E32" w:rsidRDefault="00000000">
      <w:pPr>
        <w:pStyle w:val="Heading2"/>
      </w:pPr>
      <w:r>
        <w:t>Q3. What is DBMS?</w:t>
      </w:r>
    </w:p>
    <w:p w14:paraId="3E077EAA" w14:textId="77777777" w:rsidR="00F01E32" w:rsidRDefault="00000000">
      <w:r>
        <w:t>Database Management System, software to manage databases.</w:t>
      </w:r>
    </w:p>
    <w:p w14:paraId="40931733" w14:textId="77777777" w:rsidR="00F01E32" w:rsidRDefault="00000000">
      <w:pPr>
        <w:pStyle w:val="Heading2"/>
      </w:pPr>
      <w:r>
        <w:t>Q4. What is RDBMS?</w:t>
      </w:r>
    </w:p>
    <w:p w14:paraId="65EDD864" w14:textId="77777777" w:rsidR="00F01E32" w:rsidRDefault="00000000">
      <w:r>
        <w:t>Relational Database Management System, stores data in tables with rows and columns.</w:t>
      </w:r>
    </w:p>
    <w:p w14:paraId="70935E80" w14:textId="77777777" w:rsidR="00F01E32" w:rsidRDefault="00000000">
      <w:pPr>
        <w:pStyle w:val="Heading2"/>
      </w:pPr>
      <w:r>
        <w:t>Q5. What are SQL statements?</w:t>
      </w:r>
    </w:p>
    <w:p w14:paraId="609D3D19" w14:textId="77777777" w:rsidR="00F01E32" w:rsidRDefault="00000000">
      <w:r>
        <w:t>They are commands like DDL, DML, DCL, and TCL.</w:t>
      </w:r>
    </w:p>
    <w:p w14:paraId="0B3DD7CE" w14:textId="77777777" w:rsidR="00F01E32" w:rsidRDefault="00000000">
      <w:pPr>
        <w:pStyle w:val="Heading2"/>
      </w:pPr>
      <w:r>
        <w:t>Q6. What is a table?</w:t>
      </w:r>
    </w:p>
    <w:p w14:paraId="5E8CA6A4" w14:textId="77777777" w:rsidR="00F01E32" w:rsidRDefault="00000000">
      <w:r>
        <w:t>A structure with rows (records) and columns (fields).</w:t>
      </w:r>
    </w:p>
    <w:p w14:paraId="54E1D33E" w14:textId="77777777" w:rsidR="00F01E32" w:rsidRDefault="00000000">
      <w:pPr>
        <w:pStyle w:val="Heading2"/>
      </w:pPr>
      <w:r>
        <w:t>Q7. What is a row?</w:t>
      </w:r>
    </w:p>
    <w:p w14:paraId="7671E06A" w14:textId="77777777" w:rsidR="00F01E32" w:rsidRDefault="00000000">
      <w:r>
        <w:t>A record in a table.</w:t>
      </w:r>
    </w:p>
    <w:p w14:paraId="09BB3C1F" w14:textId="77777777" w:rsidR="00F01E32" w:rsidRDefault="00000000">
      <w:pPr>
        <w:pStyle w:val="Heading2"/>
      </w:pPr>
      <w:r>
        <w:t>Q8. What is a column?</w:t>
      </w:r>
    </w:p>
    <w:p w14:paraId="6EFE1D3E" w14:textId="77777777" w:rsidR="00F01E32" w:rsidRDefault="00000000">
      <w:r>
        <w:t>A field in a table.</w:t>
      </w:r>
    </w:p>
    <w:p w14:paraId="25B4C544" w14:textId="77777777" w:rsidR="00F01E32" w:rsidRDefault="00000000">
      <w:pPr>
        <w:pStyle w:val="Heading2"/>
      </w:pPr>
      <w:r>
        <w:t>Q9. What is a primary key?</w:t>
      </w:r>
    </w:p>
    <w:p w14:paraId="2300915B" w14:textId="77777777" w:rsidR="00F01E32" w:rsidRDefault="00000000">
      <w:r>
        <w:t>A column that uniquely identifies each row and cannot be null.</w:t>
      </w:r>
    </w:p>
    <w:p w14:paraId="67D506C1" w14:textId="77777777" w:rsidR="00F01E32" w:rsidRDefault="00000000">
      <w:pPr>
        <w:pStyle w:val="Heading2"/>
      </w:pPr>
      <w:r>
        <w:t>Q10. What is a foreign key?</w:t>
      </w:r>
    </w:p>
    <w:p w14:paraId="72710AE1" w14:textId="77777777" w:rsidR="00F01E32" w:rsidRDefault="00000000">
      <w:r>
        <w:t>A column that links one table to another using its primary key.</w:t>
      </w:r>
    </w:p>
    <w:p w14:paraId="75BB41BC" w14:textId="77777777" w:rsidR="00F01E32" w:rsidRDefault="00000000">
      <w:pPr>
        <w:pStyle w:val="Heading2"/>
      </w:pPr>
      <w:r>
        <w:t>Q11. What is a unique key?</w:t>
      </w:r>
    </w:p>
    <w:p w14:paraId="2BD5CDFF" w14:textId="77777777" w:rsidR="00F01E32" w:rsidRDefault="00000000">
      <w:r>
        <w:t>A key that ensures values are unique but allows one null.</w:t>
      </w:r>
    </w:p>
    <w:p w14:paraId="444C7D7D" w14:textId="77777777" w:rsidR="00F01E32" w:rsidRDefault="00000000">
      <w:pPr>
        <w:pStyle w:val="Heading2"/>
      </w:pPr>
      <w:r>
        <w:t>Q12. What is NULL in SQL?</w:t>
      </w:r>
    </w:p>
    <w:p w14:paraId="4576F3AF" w14:textId="77777777" w:rsidR="00F01E32" w:rsidRDefault="00000000">
      <w:r>
        <w:t>It means missing or unknown value.</w:t>
      </w:r>
    </w:p>
    <w:p w14:paraId="7F6F6127" w14:textId="77777777" w:rsidR="00F01E32" w:rsidRDefault="00000000">
      <w:pPr>
        <w:pStyle w:val="Heading2"/>
      </w:pPr>
      <w:r>
        <w:t>Q13. What does SELECT do?</w:t>
      </w:r>
    </w:p>
    <w:p w14:paraId="6EEF1A8A" w14:textId="77777777" w:rsidR="00F01E32" w:rsidRDefault="00000000">
      <w:r>
        <w:t>It is used to get data from a table.</w:t>
      </w:r>
    </w:p>
    <w:p w14:paraId="65DA0642" w14:textId="77777777" w:rsidR="00F01E32" w:rsidRDefault="00000000">
      <w:pPr>
        <w:pStyle w:val="Heading2"/>
      </w:pPr>
      <w:r>
        <w:t>Q14. What does DISTINCT do?</w:t>
      </w:r>
    </w:p>
    <w:p w14:paraId="782F01FE" w14:textId="77777777" w:rsidR="00F01E32" w:rsidRDefault="00000000">
      <w:r>
        <w:t>It removes duplicate rows.</w:t>
      </w:r>
    </w:p>
    <w:p w14:paraId="3E6C5C51" w14:textId="77777777" w:rsidR="00F01E32" w:rsidRDefault="00000000">
      <w:pPr>
        <w:pStyle w:val="Heading2"/>
      </w:pPr>
      <w:r>
        <w:lastRenderedPageBreak/>
        <w:t>Q15. What does ORDER BY do?</w:t>
      </w:r>
    </w:p>
    <w:p w14:paraId="5E1E70C2" w14:textId="77777777" w:rsidR="00F01E32" w:rsidRDefault="00000000">
      <w:r>
        <w:t>It sorts results by one or more columns.</w:t>
      </w:r>
    </w:p>
    <w:p w14:paraId="50D89A71" w14:textId="77777777" w:rsidR="00F01E32" w:rsidRDefault="00000000">
      <w:pPr>
        <w:pStyle w:val="Heading2"/>
      </w:pPr>
      <w:r>
        <w:t>Q16. What does WHERE do?</w:t>
      </w:r>
    </w:p>
    <w:p w14:paraId="20A9C455" w14:textId="77777777" w:rsidR="00F01E32" w:rsidRDefault="00000000">
      <w:r>
        <w:t>It filters rows based on a condition.</w:t>
      </w:r>
    </w:p>
    <w:p w14:paraId="2BDDBE35" w14:textId="77777777" w:rsidR="00F01E32" w:rsidRDefault="00000000">
      <w:pPr>
        <w:pStyle w:val="Heading2"/>
      </w:pPr>
      <w:r>
        <w:t>Q17. What is the difference between AND and OR?</w:t>
      </w:r>
    </w:p>
    <w:p w14:paraId="74D6BC1C" w14:textId="77777777" w:rsidR="00F01E32" w:rsidRDefault="00000000">
      <w:r>
        <w:t>AND needs both true, OR needs at least one true.</w:t>
      </w:r>
    </w:p>
    <w:p w14:paraId="6CFB7B99" w14:textId="77777777" w:rsidR="00F01E32" w:rsidRDefault="00000000">
      <w:pPr>
        <w:pStyle w:val="Heading2"/>
      </w:pPr>
      <w:r>
        <w:t>Q18. What does BETWEEN do?</w:t>
      </w:r>
    </w:p>
    <w:p w14:paraId="06C19F7C" w14:textId="77777777" w:rsidR="00F01E32" w:rsidRDefault="00000000">
      <w:r>
        <w:t>It checks if a value is inside a range.</w:t>
      </w:r>
    </w:p>
    <w:p w14:paraId="4D10181C" w14:textId="77777777" w:rsidR="00F01E32" w:rsidRDefault="00000000">
      <w:pPr>
        <w:pStyle w:val="Heading2"/>
      </w:pPr>
      <w:r>
        <w:t>Q19. What does IN do?</w:t>
      </w:r>
    </w:p>
    <w:p w14:paraId="7D79CF9F" w14:textId="77777777" w:rsidR="00F01E32" w:rsidRDefault="00000000">
      <w:r>
        <w:t>It checks if a value matches any value in a list.</w:t>
      </w:r>
    </w:p>
    <w:p w14:paraId="451F04B7" w14:textId="77777777" w:rsidR="00F01E32" w:rsidRDefault="00000000">
      <w:pPr>
        <w:pStyle w:val="Heading2"/>
      </w:pPr>
      <w:r>
        <w:t>Q20. What does LIKE do?</w:t>
      </w:r>
    </w:p>
    <w:p w14:paraId="5204C75B" w14:textId="77777777" w:rsidR="00F01E32" w:rsidRDefault="00000000">
      <w:r>
        <w:t>It checks if text matches a pattern.</w:t>
      </w:r>
    </w:p>
    <w:p w14:paraId="1C60D6F6" w14:textId="77777777" w:rsidR="00F01E32" w:rsidRDefault="00000000">
      <w:pPr>
        <w:pStyle w:val="Heading2"/>
      </w:pPr>
      <w:r>
        <w:t>Q21. What is % in LIKE?</w:t>
      </w:r>
    </w:p>
    <w:p w14:paraId="4A235A3B" w14:textId="77777777" w:rsidR="00F01E32" w:rsidRDefault="00000000">
      <w:r>
        <w:t>% means zero or more characters.</w:t>
      </w:r>
    </w:p>
    <w:p w14:paraId="4949727C" w14:textId="77777777" w:rsidR="00F01E32" w:rsidRDefault="00000000">
      <w:pPr>
        <w:pStyle w:val="Heading2"/>
      </w:pPr>
      <w:r>
        <w:t>Q22. What is _ in LIKE?</w:t>
      </w:r>
    </w:p>
    <w:p w14:paraId="21B9CBDA" w14:textId="77777777" w:rsidR="00F01E32" w:rsidRDefault="00000000">
      <w:r>
        <w:t>_ means one character.</w:t>
      </w:r>
    </w:p>
    <w:p w14:paraId="6FCE24A3" w14:textId="77777777" w:rsidR="00F01E32" w:rsidRDefault="00000000">
      <w:pPr>
        <w:pStyle w:val="Heading2"/>
      </w:pPr>
      <w:r>
        <w:t>Q23. How do you check NULL values?</w:t>
      </w:r>
    </w:p>
    <w:p w14:paraId="52607521" w14:textId="77777777" w:rsidR="00F01E32" w:rsidRDefault="00000000">
      <w:r>
        <w:t>Use IS NULL or IS NOT NULL.</w:t>
      </w:r>
    </w:p>
    <w:p w14:paraId="597A4CD3" w14:textId="77777777" w:rsidR="00F01E32" w:rsidRDefault="00000000">
      <w:pPr>
        <w:pStyle w:val="Heading2"/>
      </w:pPr>
      <w:r>
        <w:t>Q24. Difference between UNION and UNION ALL?</w:t>
      </w:r>
    </w:p>
    <w:p w14:paraId="43E232B0" w14:textId="77777777" w:rsidR="00F01E32" w:rsidRDefault="00000000">
      <w:r>
        <w:t>UNION removes duplicates, UNION ALL keeps them.</w:t>
      </w:r>
    </w:p>
    <w:p w14:paraId="57BF6353" w14:textId="77777777" w:rsidR="00F01E32" w:rsidRDefault="00000000">
      <w:pPr>
        <w:pStyle w:val="Heading2"/>
      </w:pPr>
      <w:r>
        <w:t>Q25. What is INTERSECT?</w:t>
      </w:r>
    </w:p>
    <w:p w14:paraId="64525BBD" w14:textId="77777777" w:rsidR="00F01E32" w:rsidRDefault="00000000">
      <w:r>
        <w:t>It returns rows common to two queries.</w:t>
      </w:r>
    </w:p>
    <w:p w14:paraId="469653C7" w14:textId="77777777" w:rsidR="00F01E32" w:rsidRDefault="00000000">
      <w:pPr>
        <w:pStyle w:val="Heading2"/>
      </w:pPr>
      <w:r>
        <w:t>Q26. What is EXCEPT?</w:t>
      </w:r>
    </w:p>
    <w:p w14:paraId="1018C546" w14:textId="77777777" w:rsidR="00F01E32" w:rsidRDefault="00000000">
      <w:r>
        <w:t>It returns rows in the first query but not in the second.</w:t>
      </w:r>
    </w:p>
    <w:p w14:paraId="2154C8F3" w14:textId="77777777" w:rsidR="00F01E32" w:rsidRDefault="00000000">
      <w:pPr>
        <w:pStyle w:val="Heading2"/>
      </w:pPr>
      <w:r>
        <w:t>Q27. What is CASE in SQL?</w:t>
      </w:r>
    </w:p>
    <w:p w14:paraId="4CADE6CC" w14:textId="77777777" w:rsidR="00F01E32" w:rsidRDefault="00000000">
      <w:r>
        <w:t>It adds conditional logic in queries.</w:t>
      </w:r>
    </w:p>
    <w:p w14:paraId="467BF5C1" w14:textId="77777777" w:rsidR="00F01E32" w:rsidRDefault="00000000">
      <w:pPr>
        <w:pStyle w:val="Heading2"/>
      </w:pPr>
      <w:r>
        <w:t>Q28. What is COALESCE?</w:t>
      </w:r>
    </w:p>
    <w:p w14:paraId="1C8FB832" w14:textId="77777777" w:rsidR="00F01E32" w:rsidRDefault="00000000">
      <w:r>
        <w:t>It returns the first non-null value in a list.</w:t>
      </w:r>
    </w:p>
    <w:p w14:paraId="509A09CA" w14:textId="77777777" w:rsidR="00F01E32" w:rsidRDefault="00000000">
      <w:pPr>
        <w:pStyle w:val="Heading2"/>
      </w:pPr>
      <w:r>
        <w:t>Q29. What is CAST in SQL?</w:t>
      </w:r>
    </w:p>
    <w:p w14:paraId="407669FE" w14:textId="77777777" w:rsidR="00F01E32" w:rsidRDefault="00000000">
      <w:r>
        <w:t>It changes one data type to another.</w:t>
      </w:r>
    </w:p>
    <w:p w14:paraId="19CD066C" w14:textId="77777777" w:rsidR="00F01E32" w:rsidRDefault="00000000">
      <w:pPr>
        <w:pStyle w:val="Heading2"/>
      </w:pPr>
      <w:r>
        <w:lastRenderedPageBreak/>
        <w:t>Q30. What is CONVERT in SQL?</w:t>
      </w:r>
    </w:p>
    <w:p w14:paraId="697C2C35" w14:textId="77777777" w:rsidR="00F01E32" w:rsidRDefault="00000000">
      <w:r>
        <w:t>It also changes data types, similar to CAST.</w:t>
      </w:r>
    </w:p>
    <w:p w14:paraId="5BB8D853" w14:textId="77777777" w:rsidR="00F01E32" w:rsidRDefault="00000000">
      <w:pPr>
        <w:pStyle w:val="Heading2"/>
      </w:pPr>
      <w:r>
        <w:t>Q31. What is a JOIN?</w:t>
      </w:r>
    </w:p>
    <w:p w14:paraId="5D4FD7A5" w14:textId="77777777" w:rsidR="00F01E32" w:rsidRDefault="00000000">
      <w:r>
        <w:t>It combines rows from two tables based on a condition.</w:t>
      </w:r>
    </w:p>
    <w:p w14:paraId="5B10B992" w14:textId="77777777" w:rsidR="00F01E32" w:rsidRDefault="00000000">
      <w:pPr>
        <w:pStyle w:val="Heading2"/>
      </w:pPr>
      <w:r>
        <w:t>Q32. What is INNER JOIN?</w:t>
      </w:r>
    </w:p>
    <w:p w14:paraId="2BABEDB5" w14:textId="77777777" w:rsidR="00F01E32" w:rsidRDefault="00000000">
      <w:r>
        <w:t>It returns only rows with matches in both tables.</w:t>
      </w:r>
    </w:p>
    <w:p w14:paraId="7DCB0028" w14:textId="77777777" w:rsidR="00F01E32" w:rsidRDefault="00000000">
      <w:pPr>
        <w:pStyle w:val="Heading2"/>
      </w:pPr>
      <w:r>
        <w:t>Q33. What is LEFT JOIN?</w:t>
      </w:r>
    </w:p>
    <w:p w14:paraId="6FD202B4" w14:textId="77777777" w:rsidR="00F01E32" w:rsidRDefault="00000000">
      <w:r>
        <w:t>It returns all rows from left table, and matches from right.</w:t>
      </w:r>
    </w:p>
    <w:p w14:paraId="66BE9D1D" w14:textId="77777777" w:rsidR="00F01E32" w:rsidRDefault="00000000">
      <w:pPr>
        <w:pStyle w:val="Heading2"/>
      </w:pPr>
      <w:r>
        <w:t>Q34. What is RIGHT JOIN?</w:t>
      </w:r>
    </w:p>
    <w:p w14:paraId="399E46C4" w14:textId="77777777" w:rsidR="00F01E32" w:rsidRDefault="00000000">
      <w:r>
        <w:t>It returns all rows from right table, and matches from left.</w:t>
      </w:r>
    </w:p>
    <w:p w14:paraId="080D8FE5" w14:textId="77777777" w:rsidR="00F01E32" w:rsidRDefault="00000000">
      <w:pPr>
        <w:pStyle w:val="Heading2"/>
      </w:pPr>
      <w:r>
        <w:t>Q35. What is FULL OUTER JOIN?</w:t>
      </w:r>
    </w:p>
    <w:p w14:paraId="0B55EAA2" w14:textId="77777777" w:rsidR="00F01E32" w:rsidRDefault="00000000">
      <w:r>
        <w:t>It returns all rows when there is a match in one table.</w:t>
      </w:r>
    </w:p>
    <w:p w14:paraId="7A17034B" w14:textId="77777777" w:rsidR="00F01E32" w:rsidRDefault="00000000">
      <w:pPr>
        <w:pStyle w:val="Heading2"/>
      </w:pPr>
      <w:r>
        <w:t>Q36. What is CROSS JOIN?</w:t>
      </w:r>
    </w:p>
    <w:p w14:paraId="5FE64829" w14:textId="77777777" w:rsidR="00F01E32" w:rsidRDefault="00000000">
      <w:r>
        <w:t>It returns every combination of rows from two tables.</w:t>
      </w:r>
    </w:p>
    <w:p w14:paraId="206B26BC" w14:textId="77777777" w:rsidR="00F01E32" w:rsidRDefault="00000000">
      <w:pPr>
        <w:pStyle w:val="Heading2"/>
      </w:pPr>
      <w:r>
        <w:t>Q37. What is SELF JOIN?</w:t>
      </w:r>
    </w:p>
    <w:p w14:paraId="49B9CBF8" w14:textId="77777777" w:rsidR="00F01E32" w:rsidRDefault="00000000">
      <w:r>
        <w:t>A table joined to itself.</w:t>
      </w:r>
    </w:p>
    <w:p w14:paraId="77D2C27B" w14:textId="77777777" w:rsidR="00F01E32" w:rsidRDefault="00000000">
      <w:pPr>
        <w:pStyle w:val="Heading2"/>
      </w:pPr>
      <w:r>
        <w:t>Q38. What is NATURAL JOIN?</w:t>
      </w:r>
    </w:p>
    <w:p w14:paraId="6B7BDD45" w14:textId="77777777" w:rsidR="00F01E32" w:rsidRDefault="00000000">
      <w:r>
        <w:t>It joins tables automatically by columns with same names.</w:t>
      </w:r>
    </w:p>
    <w:p w14:paraId="09E49230" w14:textId="77777777" w:rsidR="00F01E32" w:rsidRDefault="00000000">
      <w:pPr>
        <w:pStyle w:val="Heading2"/>
      </w:pPr>
      <w:r>
        <w:t>Q39. What is a Hash Join?</w:t>
      </w:r>
    </w:p>
    <w:p w14:paraId="20C8E121" w14:textId="77777777" w:rsidR="00F01E32" w:rsidRDefault="00000000">
      <w:r>
        <w:t>It uses hashing to join large tables quickly.</w:t>
      </w:r>
    </w:p>
    <w:p w14:paraId="5571707A" w14:textId="77777777" w:rsidR="00F01E32" w:rsidRDefault="00000000">
      <w:pPr>
        <w:pStyle w:val="Heading2"/>
      </w:pPr>
      <w:r>
        <w:t>Q40. What is a Merge Join?</w:t>
      </w:r>
    </w:p>
    <w:p w14:paraId="7BF4C8B7" w14:textId="77777777" w:rsidR="00F01E32" w:rsidRDefault="00000000">
      <w:r>
        <w:t>It merges sorted tables to join them.</w:t>
      </w:r>
    </w:p>
    <w:p w14:paraId="78C510DC" w14:textId="77777777" w:rsidR="00F01E32" w:rsidRDefault="00000000">
      <w:pPr>
        <w:pStyle w:val="Heading2"/>
      </w:pPr>
      <w:r>
        <w:t>Q41. What is a Semi Join?</w:t>
      </w:r>
    </w:p>
    <w:p w14:paraId="3B24B5D8" w14:textId="77777777" w:rsidR="00F01E32" w:rsidRDefault="00000000">
      <w:r>
        <w:t>It checks if rows in one table have matches in another, but only returns from one table.</w:t>
      </w:r>
    </w:p>
    <w:p w14:paraId="0A60E4EE" w14:textId="77777777" w:rsidR="00F01E32" w:rsidRDefault="00000000">
      <w:pPr>
        <w:pStyle w:val="Heading2"/>
      </w:pPr>
      <w:r>
        <w:t>Q42. What is an Anti Join?</w:t>
      </w:r>
    </w:p>
    <w:p w14:paraId="423B408C" w14:textId="77777777" w:rsidR="00F01E32" w:rsidRDefault="00000000">
      <w:r>
        <w:t>It returns rows from one table that do not have matches in another.</w:t>
      </w:r>
    </w:p>
    <w:p w14:paraId="76281CA3" w14:textId="77777777" w:rsidR="00F01E32" w:rsidRDefault="00000000">
      <w:pPr>
        <w:pStyle w:val="Heading2"/>
      </w:pPr>
      <w:r>
        <w:t>Q43. What are aggregate functions?</w:t>
      </w:r>
    </w:p>
    <w:p w14:paraId="7BDF9AFD" w14:textId="77777777" w:rsidR="00F01E32" w:rsidRDefault="00000000">
      <w:r>
        <w:t>They work on many rows like SUM, AVG, MIN, MAX.</w:t>
      </w:r>
    </w:p>
    <w:p w14:paraId="4C49CCD4" w14:textId="77777777" w:rsidR="00F01E32" w:rsidRDefault="00000000">
      <w:pPr>
        <w:pStyle w:val="Heading2"/>
      </w:pPr>
      <w:r>
        <w:t>Q44. What are scalar functions?</w:t>
      </w:r>
    </w:p>
    <w:p w14:paraId="4643B0AA" w14:textId="77777777" w:rsidR="00F01E32" w:rsidRDefault="00000000">
      <w:r>
        <w:t>They work on single rows like UPPER, LOWER.</w:t>
      </w:r>
    </w:p>
    <w:p w14:paraId="2DDD46D2" w14:textId="77777777" w:rsidR="00F01E32" w:rsidRDefault="00000000">
      <w:pPr>
        <w:pStyle w:val="Heading2"/>
      </w:pPr>
      <w:r>
        <w:lastRenderedPageBreak/>
        <w:t>Q45. What does COUNT() do?</w:t>
      </w:r>
    </w:p>
    <w:p w14:paraId="1CF2B0B2" w14:textId="77777777" w:rsidR="00F01E32" w:rsidRDefault="00000000">
      <w:r>
        <w:t>It counts rows.</w:t>
      </w:r>
    </w:p>
    <w:p w14:paraId="25715E4E" w14:textId="77777777" w:rsidR="00F01E32" w:rsidRDefault="00000000">
      <w:pPr>
        <w:pStyle w:val="Heading2"/>
      </w:pPr>
      <w:r>
        <w:t>Q46. What does SUM() do?</w:t>
      </w:r>
    </w:p>
    <w:p w14:paraId="093B8E50" w14:textId="77777777" w:rsidR="00F01E32" w:rsidRDefault="00000000">
      <w:r>
        <w:t>It adds numbers together.</w:t>
      </w:r>
    </w:p>
    <w:p w14:paraId="4CCF3A79" w14:textId="77777777" w:rsidR="00F01E32" w:rsidRDefault="00000000">
      <w:pPr>
        <w:pStyle w:val="Heading2"/>
      </w:pPr>
      <w:r>
        <w:t>Q47. What does AVG() do?</w:t>
      </w:r>
    </w:p>
    <w:p w14:paraId="450322A0" w14:textId="77777777" w:rsidR="00F01E32" w:rsidRDefault="00000000">
      <w:r>
        <w:t>It calculates average.</w:t>
      </w:r>
    </w:p>
    <w:p w14:paraId="245438D5" w14:textId="77777777" w:rsidR="00F01E32" w:rsidRDefault="00000000">
      <w:pPr>
        <w:pStyle w:val="Heading2"/>
      </w:pPr>
      <w:r>
        <w:t>Q48. What does MIN() do?</w:t>
      </w:r>
    </w:p>
    <w:p w14:paraId="4E14FBA6" w14:textId="77777777" w:rsidR="00F01E32" w:rsidRDefault="00000000">
      <w:r>
        <w:t>It finds the smallest value.</w:t>
      </w:r>
    </w:p>
    <w:p w14:paraId="1606F8F5" w14:textId="77777777" w:rsidR="00F01E32" w:rsidRDefault="00000000">
      <w:pPr>
        <w:pStyle w:val="Heading2"/>
      </w:pPr>
      <w:r>
        <w:t>Q49. What does MAX() do?</w:t>
      </w:r>
    </w:p>
    <w:p w14:paraId="248986D4" w14:textId="77777777" w:rsidR="00F01E32" w:rsidRDefault="00000000">
      <w:r>
        <w:t>It finds the biggest value.</w:t>
      </w:r>
    </w:p>
    <w:p w14:paraId="4B0632DB" w14:textId="77777777" w:rsidR="00F01E32" w:rsidRDefault="00000000">
      <w:pPr>
        <w:pStyle w:val="Heading2"/>
      </w:pPr>
      <w:r>
        <w:t>Q50. What does ROUND() do?</w:t>
      </w:r>
    </w:p>
    <w:p w14:paraId="47D9CC1B" w14:textId="77777777" w:rsidR="00F01E32" w:rsidRDefault="00000000">
      <w:r>
        <w:t>It rounds numbers to given decimal places.</w:t>
      </w:r>
    </w:p>
    <w:p w14:paraId="09780BC4" w14:textId="77777777" w:rsidR="00F01E32" w:rsidRDefault="00000000">
      <w:pPr>
        <w:pStyle w:val="Heading2"/>
      </w:pPr>
      <w:r>
        <w:t>Q51. What does CEIL() do?</w:t>
      </w:r>
    </w:p>
    <w:p w14:paraId="5D681D84" w14:textId="77777777" w:rsidR="00F01E32" w:rsidRDefault="00000000">
      <w:r>
        <w:t>It rounds a number up to nearest integer.</w:t>
      </w:r>
    </w:p>
    <w:p w14:paraId="7E413D72" w14:textId="77777777" w:rsidR="00F01E32" w:rsidRDefault="00000000">
      <w:pPr>
        <w:pStyle w:val="Heading2"/>
      </w:pPr>
      <w:r>
        <w:t>Q52. What does FLOOR() do?</w:t>
      </w:r>
    </w:p>
    <w:p w14:paraId="27DF3F38" w14:textId="77777777" w:rsidR="00F01E32" w:rsidRDefault="00000000">
      <w:r>
        <w:t>It rounds a number down to nearest integer.</w:t>
      </w:r>
    </w:p>
    <w:p w14:paraId="3A89041C" w14:textId="77777777" w:rsidR="00F01E32" w:rsidRDefault="00000000">
      <w:pPr>
        <w:pStyle w:val="Heading2"/>
      </w:pPr>
      <w:r>
        <w:t>Q53. What does ABS() do?</w:t>
      </w:r>
    </w:p>
    <w:p w14:paraId="356F8BED" w14:textId="77777777" w:rsidR="00F01E32" w:rsidRDefault="00000000">
      <w:r>
        <w:t>It gives absolute value.</w:t>
      </w:r>
    </w:p>
    <w:p w14:paraId="1357D034" w14:textId="77777777" w:rsidR="00F01E32" w:rsidRDefault="00000000">
      <w:pPr>
        <w:pStyle w:val="Heading2"/>
      </w:pPr>
      <w:r>
        <w:t>Q54. What does MOD() do?</w:t>
      </w:r>
    </w:p>
    <w:p w14:paraId="2ADB0AD9" w14:textId="77777777" w:rsidR="00F01E32" w:rsidRDefault="00000000">
      <w:r>
        <w:t>It gives remainder of division.</w:t>
      </w:r>
    </w:p>
    <w:p w14:paraId="303BE3E6" w14:textId="77777777" w:rsidR="00F01E32" w:rsidRDefault="00000000">
      <w:pPr>
        <w:pStyle w:val="Heading2"/>
      </w:pPr>
      <w:r>
        <w:t>Q55. What does SUBSTR() do?</w:t>
      </w:r>
    </w:p>
    <w:p w14:paraId="04A2C9D2" w14:textId="77777777" w:rsidR="00F01E32" w:rsidRDefault="00000000">
      <w:r>
        <w:t>It gets part of a string.</w:t>
      </w:r>
    </w:p>
    <w:p w14:paraId="742539E7" w14:textId="77777777" w:rsidR="00F01E32" w:rsidRDefault="00000000">
      <w:pPr>
        <w:pStyle w:val="Heading2"/>
      </w:pPr>
      <w:r>
        <w:t>Q56. What does REPLACE() do?</w:t>
      </w:r>
    </w:p>
    <w:p w14:paraId="532B5119" w14:textId="77777777" w:rsidR="00F01E32" w:rsidRDefault="00000000">
      <w:r>
        <w:t>It changes part of a string with something else.</w:t>
      </w:r>
    </w:p>
    <w:p w14:paraId="3FD3016D" w14:textId="77777777" w:rsidR="00F01E32" w:rsidRDefault="00000000">
      <w:pPr>
        <w:pStyle w:val="Heading2"/>
      </w:pPr>
      <w:r>
        <w:t>Q57. What are constraints in SQL?</w:t>
      </w:r>
    </w:p>
    <w:p w14:paraId="1CEA882B" w14:textId="77777777" w:rsidR="00F01E32" w:rsidRDefault="00000000">
      <w:r>
        <w:t>Rules on columns like NOT NULL, UNIQUE, PRIMARY KEY.</w:t>
      </w:r>
    </w:p>
    <w:p w14:paraId="6C769DBB" w14:textId="77777777" w:rsidR="00F01E32" w:rsidRDefault="00000000">
      <w:pPr>
        <w:pStyle w:val="Heading2"/>
      </w:pPr>
      <w:r>
        <w:t>Q58. What does NOT NULL mean?</w:t>
      </w:r>
    </w:p>
    <w:p w14:paraId="1D8DED0C" w14:textId="77777777" w:rsidR="00F01E32" w:rsidRDefault="00000000">
      <w:r>
        <w:t>Column cannot have missing values.</w:t>
      </w:r>
    </w:p>
    <w:p w14:paraId="68CB9E3A" w14:textId="77777777" w:rsidR="00F01E32" w:rsidRDefault="00000000">
      <w:pPr>
        <w:pStyle w:val="Heading2"/>
      </w:pPr>
      <w:r>
        <w:t>Q59. What does UNIQUE mean?</w:t>
      </w:r>
    </w:p>
    <w:p w14:paraId="6682121A" w14:textId="77777777" w:rsidR="00F01E32" w:rsidRDefault="00000000">
      <w:r>
        <w:t>Column must have unique values.</w:t>
      </w:r>
    </w:p>
    <w:p w14:paraId="26FD5307" w14:textId="77777777" w:rsidR="00F01E32" w:rsidRDefault="00000000">
      <w:pPr>
        <w:pStyle w:val="Heading2"/>
      </w:pPr>
      <w:r>
        <w:lastRenderedPageBreak/>
        <w:t>Q60. What does CHECK do?</w:t>
      </w:r>
    </w:p>
    <w:p w14:paraId="5F66F661" w14:textId="77777777" w:rsidR="00F01E32" w:rsidRDefault="00000000">
      <w:r>
        <w:t>It sets a condition values must meet.</w:t>
      </w:r>
    </w:p>
    <w:p w14:paraId="0C06C1FB" w14:textId="77777777" w:rsidR="00F01E32" w:rsidRDefault="00000000">
      <w:pPr>
        <w:pStyle w:val="Heading2"/>
      </w:pPr>
      <w:r>
        <w:t>Q61. What does DEFAULT do?</w:t>
      </w:r>
    </w:p>
    <w:p w14:paraId="7A4C6C62" w14:textId="77777777" w:rsidR="00F01E32" w:rsidRDefault="00000000">
      <w:r>
        <w:t>It gives a column a default value if none is entered.</w:t>
      </w:r>
    </w:p>
    <w:p w14:paraId="60E6E043" w14:textId="77777777" w:rsidR="00F01E32" w:rsidRDefault="00000000">
      <w:pPr>
        <w:pStyle w:val="Heading2"/>
      </w:pPr>
      <w:r>
        <w:t>Q62. What does ON DELETE CASCADE do?</w:t>
      </w:r>
    </w:p>
    <w:p w14:paraId="14366380" w14:textId="77777777" w:rsidR="00F01E32" w:rsidRDefault="00000000">
      <w:r>
        <w:t>Deletes child rows if parent is deleted.</w:t>
      </w:r>
    </w:p>
    <w:p w14:paraId="0593F454" w14:textId="77777777" w:rsidR="00F01E32" w:rsidRDefault="00000000">
      <w:pPr>
        <w:pStyle w:val="Heading2"/>
      </w:pPr>
      <w:r>
        <w:t>Q63. What does ON UPDATE CASCADE do?</w:t>
      </w:r>
    </w:p>
    <w:p w14:paraId="1810F14A" w14:textId="77777777" w:rsidR="00F01E32" w:rsidRDefault="00000000">
      <w:r>
        <w:t>Updates child rows if parent is updated.</w:t>
      </w:r>
    </w:p>
    <w:p w14:paraId="5D057541" w14:textId="77777777" w:rsidR="00F01E32" w:rsidRDefault="00000000">
      <w:pPr>
        <w:pStyle w:val="Heading2"/>
      </w:pPr>
      <w:r>
        <w:t>Q64. What is a composite key?</w:t>
      </w:r>
    </w:p>
    <w:p w14:paraId="3570227E" w14:textId="77777777" w:rsidR="00F01E32" w:rsidRDefault="00000000">
      <w:r>
        <w:t>A key made from two or more columns.</w:t>
      </w:r>
    </w:p>
    <w:p w14:paraId="29E81A7C" w14:textId="77777777" w:rsidR="00F01E32" w:rsidRDefault="00000000">
      <w:pPr>
        <w:pStyle w:val="Heading2"/>
      </w:pPr>
      <w:r>
        <w:t>Q65. Can constraints be named?</w:t>
      </w:r>
    </w:p>
    <w:p w14:paraId="484CD14D" w14:textId="77777777" w:rsidR="00F01E32" w:rsidRDefault="00000000">
      <w:r>
        <w:t>Yes, you can give them names.</w:t>
      </w:r>
    </w:p>
    <w:p w14:paraId="46065109" w14:textId="77777777" w:rsidR="00F01E32" w:rsidRDefault="00000000">
      <w:pPr>
        <w:pStyle w:val="Heading2"/>
      </w:pPr>
      <w:r>
        <w:t>Q66. Can constraints be disabled?</w:t>
      </w:r>
    </w:p>
    <w:p w14:paraId="7B5FACD8" w14:textId="77777777" w:rsidR="00F01E32" w:rsidRDefault="00000000">
      <w:r>
        <w:t>Yes, temporarily.</w:t>
      </w:r>
    </w:p>
    <w:p w14:paraId="2076CDDC" w14:textId="77777777" w:rsidR="00F01E32" w:rsidRDefault="00000000">
      <w:pPr>
        <w:pStyle w:val="Heading2"/>
      </w:pPr>
      <w:r>
        <w:t>Q67. Can constraints be dropped?</w:t>
      </w:r>
    </w:p>
    <w:p w14:paraId="08C44046" w14:textId="77777777" w:rsidR="00F01E32" w:rsidRDefault="00000000">
      <w:r>
        <w:t>Yes, you can remove them.</w:t>
      </w:r>
    </w:p>
    <w:p w14:paraId="6BE27E9D" w14:textId="77777777" w:rsidR="00F01E32" w:rsidRDefault="00000000">
      <w:pPr>
        <w:pStyle w:val="Heading2"/>
      </w:pPr>
      <w:r>
        <w:t>Q68. What is an index?</w:t>
      </w:r>
    </w:p>
    <w:p w14:paraId="6B204E49" w14:textId="77777777" w:rsidR="00F01E32" w:rsidRDefault="00000000">
      <w:r>
        <w:t>A structure that speeds up searches.</w:t>
      </w:r>
    </w:p>
    <w:p w14:paraId="51682D18" w14:textId="77777777" w:rsidR="00F01E32" w:rsidRDefault="00000000">
      <w:pPr>
        <w:pStyle w:val="Heading2"/>
      </w:pPr>
      <w:r>
        <w:t>Q69. What is a clustered index?</w:t>
      </w:r>
    </w:p>
    <w:p w14:paraId="2496E52F" w14:textId="77777777" w:rsidR="00F01E32" w:rsidRDefault="00000000">
      <w:r>
        <w:t>Stores rows in sorted order of the key.</w:t>
      </w:r>
    </w:p>
    <w:p w14:paraId="4BE31264" w14:textId="77777777" w:rsidR="00F01E32" w:rsidRDefault="00000000">
      <w:pPr>
        <w:pStyle w:val="Heading2"/>
      </w:pPr>
      <w:r>
        <w:t>Q70. What is a non-clustered index?</w:t>
      </w:r>
    </w:p>
    <w:p w14:paraId="614569C2" w14:textId="77777777" w:rsidR="00F01E32" w:rsidRDefault="00000000">
      <w:r>
        <w:t>Has pointers to rows instead of sorting data.</w:t>
      </w:r>
    </w:p>
    <w:p w14:paraId="3EF712BD" w14:textId="77777777" w:rsidR="00F01E32" w:rsidRDefault="00000000">
      <w:pPr>
        <w:pStyle w:val="Heading2"/>
      </w:pPr>
      <w:r>
        <w:t>Q71. What is a unique index?</w:t>
      </w:r>
    </w:p>
    <w:p w14:paraId="2796BFA4" w14:textId="77777777" w:rsidR="00F01E32" w:rsidRDefault="00000000">
      <w:r>
        <w:t>Index that ensures values are unique.</w:t>
      </w:r>
    </w:p>
    <w:p w14:paraId="5D42CE65" w14:textId="77777777" w:rsidR="00F01E32" w:rsidRDefault="00000000">
      <w:pPr>
        <w:pStyle w:val="Heading2"/>
      </w:pPr>
      <w:r>
        <w:t>Q72. What is a bitmap index?</w:t>
      </w:r>
    </w:p>
    <w:p w14:paraId="66F4CE08" w14:textId="77777777" w:rsidR="00F01E32" w:rsidRDefault="00000000">
      <w:r>
        <w:t>Index using bitmaps, good for few distinct values.</w:t>
      </w:r>
    </w:p>
    <w:p w14:paraId="589104D6" w14:textId="77777777" w:rsidR="00F01E32" w:rsidRDefault="00000000">
      <w:pPr>
        <w:pStyle w:val="Heading2"/>
      </w:pPr>
      <w:r>
        <w:t>Q73. What is a full-text index?</w:t>
      </w:r>
    </w:p>
    <w:p w14:paraId="4E737037" w14:textId="77777777" w:rsidR="00F01E32" w:rsidRDefault="00000000">
      <w:r>
        <w:t>Helps search text inside columns.</w:t>
      </w:r>
    </w:p>
    <w:p w14:paraId="3DA4CC17" w14:textId="77777777" w:rsidR="00F01E32" w:rsidRDefault="00000000">
      <w:pPr>
        <w:pStyle w:val="Heading2"/>
      </w:pPr>
      <w:r>
        <w:t>Q74. What is a covering index?</w:t>
      </w:r>
    </w:p>
    <w:p w14:paraId="76366D96" w14:textId="77777777" w:rsidR="00F01E32" w:rsidRDefault="00000000">
      <w:r>
        <w:t>Contains all columns needed for a query.</w:t>
      </w:r>
    </w:p>
    <w:p w14:paraId="21170E87" w14:textId="77777777" w:rsidR="00F01E32" w:rsidRDefault="00000000">
      <w:pPr>
        <w:pStyle w:val="Heading2"/>
      </w:pPr>
      <w:r>
        <w:lastRenderedPageBreak/>
        <w:t>Q75. What are disadvantages of indexes?</w:t>
      </w:r>
    </w:p>
    <w:p w14:paraId="0C950E6A" w14:textId="77777777" w:rsidR="00F01E32" w:rsidRDefault="00000000">
      <w:r>
        <w:t>They make writes slower because indexes must update.</w:t>
      </w:r>
    </w:p>
    <w:p w14:paraId="4D56A2EB" w14:textId="77777777" w:rsidR="00F01E32" w:rsidRDefault="00000000">
      <w:pPr>
        <w:pStyle w:val="Heading2"/>
      </w:pPr>
      <w:r>
        <w:t>Q76. What is a transaction?</w:t>
      </w:r>
    </w:p>
    <w:p w14:paraId="0FB4E3DF" w14:textId="77777777" w:rsidR="00F01E32" w:rsidRDefault="00000000">
      <w:r>
        <w:t>A group of SQL operations run together.</w:t>
      </w:r>
    </w:p>
    <w:p w14:paraId="299694F7" w14:textId="77777777" w:rsidR="00F01E32" w:rsidRDefault="00000000">
      <w:pPr>
        <w:pStyle w:val="Heading2"/>
      </w:pPr>
      <w:r>
        <w:t>Q77. What are ACID properties?</w:t>
      </w:r>
    </w:p>
    <w:p w14:paraId="10DD8EFE" w14:textId="77777777" w:rsidR="00F01E32" w:rsidRDefault="00000000">
      <w:r>
        <w:t>Atomicity, Consistency, Isolation, Durability.</w:t>
      </w:r>
    </w:p>
    <w:p w14:paraId="1EC34FC9" w14:textId="77777777" w:rsidR="00F01E32" w:rsidRDefault="00000000">
      <w:pPr>
        <w:pStyle w:val="Heading2"/>
      </w:pPr>
      <w:r>
        <w:t>Q78. What does COMMIT do?</w:t>
      </w:r>
    </w:p>
    <w:p w14:paraId="45D89D9F" w14:textId="77777777" w:rsidR="00F01E32" w:rsidRDefault="00000000">
      <w:r>
        <w:t>Saves all changes.</w:t>
      </w:r>
    </w:p>
    <w:p w14:paraId="2223C12B" w14:textId="77777777" w:rsidR="00F01E32" w:rsidRDefault="00000000">
      <w:pPr>
        <w:pStyle w:val="Heading2"/>
      </w:pPr>
      <w:r>
        <w:t>Q79. What does ROLLBACK do?</w:t>
      </w:r>
    </w:p>
    <w:p w14:paraId="50B65162" w14:textId="77777777" w:rsidR="00F01E32" w:rsidRDefault="00000000">
      <w:r>
        <w:t>Undoes changes since last commit.</w:t>
      </w:r>
    </w:p>
    <w:p w14:paraId="7D5CF05E" w14:textId="77777777" w:rsidR="00F01E32" w:rsidRDefault="00000000">
      <w:pPr>
        <w:pStyle w:val="Heading2"/>
      </w:pPr>
      <w:r>
        <w:t>Q80. What does SAVEPOINT do?</w:t>
      </w:r>
    </w:p>
    <w:p w14:paraId="717E4932" w14:textId="77777777" w:rsidR="00F01E32" w:rsidRDefault="00000000">
      <w:r>
        <w:t>Marks a point in transaction to roll back to.</w:t>
      </w:r>
    </w:p>
    <w:p w14:paraId="14CAF788" w14:textId="77777777" w:rsidR="00F01E32" w:rsidRDefault="00000000">
      <w:pPr>
        <w:pStyle w:val="Heading2"/>
      </w:pPr>
      <w:r>
        <w:t>Q81. What is isolation level?</w:t>
      </w:r>
    </w:p>
    <w:p w14:paraId="4986D354" w14:textId="77777777" w:rsidR="00F01E32" w:rsidRDefault="00000000">
      <w:r>
        <w:t>Rules on how/when changes are seen by others.</w:t>
      </w:r>
    </w:p>
    <w:p w14:paraId="54661CD3" w14:textId="77777777" w:rsidR="00F01E32" w:rsidRDefault="00000000">
      <w:pPr>
        <w:pStyle w:val="Heading2"/>
      </w:pPr>
      <w:r>
        <w:t>Q82. What is Read Uncommitted?</w:t>
      </w:r>
    </w:p>
    <w:p w14:paraId="6C6CA64A" w14:textId="77777777" w:rsidR="00F01E32" w:rsidRDefault="00000000">
      <w:r>
        <w:t>Lowest level, allows dirty reads.</w:t>
      </w:r>
    </w:p>
    <w:p w14:paraId="1F344458" w14:textId="77777777" w:rsidR="00F01E32" w:rsidRDefault="00000000">
      <w:pPr>
        <w:pStyle w:val="Heading2"/>
      </w:pPr>
      <w:r>
        <w:t>Q83. What is Read Committed?</w:t>
      </w:r>
    </w:p>
    <w:p w14:paraId="332EA755" w14:textId="77777777" w:rsidR="00F01E32" w:rsidRDefault="00000000">
      <w:r>
        <w:t>Default, avoids dirty reads.</w:t>
      </w:r>
    </w:p>
    <w:p w14:paraId="1FD626AC" w14:textId="77777777" w:rsidR="00F01E32" w:rsidRDefault="00000000">
      <w:pPr>
        <w:pStyle w:val="Heading2"/>
      </w:pPr>
      <w:r>
        <w:t>Q84. What is Repeatable Read?</w:t>
      </w:r>
    </w:p>
    <w:p w14:paraId="75965033" w14:textId="77777777" w:rsidR="00F01E32" w:rsidRDefault="00000000">
      <w:r>
        <w:t>Ensures same row shows same values in one transaction.</w:t>
      </w:r>
    </w:p>
    <w:p w14:paraId="228FABD1" w14:textId="77777777" w:rsidR="00F01E32" w:rsidRDefault="00000000">
      <w:pPr>
        <w:pStyle w:val="Heading2"/>
      </w:pPr>
      <w:r>
        <w:t>Q85. What is Serializable?</w:t>
      </w:r>
    </w:p>
    <w:p w14:paraId="7CBF2AFE" w14:textId="77777777" w:rsidR="00F01E32" w:rsidRDefault="00000000">
      <w:r>
        <w:t>Strictest, locks full range of rows.</w:t>
      </w:r>
    </w:p>
    <w:p w14:paraId="4CE149B5" w14:textId="77777777" w:rsidR="00F01E32" w:rsidRDefault="00000000">
      <w:pPr>
        <w:pStyle w:val="Heading2"/>
      </w:pPr>
      <w:r>
        <w:t>Q86. What is a deadlock?</w:t>
      </w:r>
    </w:p>
    <w:p w14:paraId="79D59345" w14:textId="77777777" w:rsidR="00F01E32" w:rsidRDefault="00000000">
      <w:r>
        <w:t>Two transactions wait forever for each other.</w:t>
      </w:r>
    </w:p>
    <w:p w14:paraId="117FBB33" w14:textId="77777777" w:rsidR="00F01E32" w:rsidRDefault="00000000">
      <w:pPr>
        <w:pStyle w:val="Heading2"/>
      </w:pPr>
      <w:r>
        <w:t>Q87. What is MVCC?</w:t>
      </w:r>
    </w:p>
    <w:p w14:paraId="6C3D5430" w14:textId="77777777" w:rsidR="00F01E32" w:rsidRDefault="00000000">
      <w:r>
        <w:t>Multi-Version Concurrency Control, uses row versions.</w:t>
      </w:r>
    </w:p>
    <w:p w14:paraId="07D3AC47" w14:textId="77777777" w:rsidR="00F01E32" w:rsidRDefault="00000000">
      <w:pPr>
        <w:pStyle w:val="Heading2"/>
      </w:pPr>
      <w:r>
        <w:t>Q88. What is two-phase commit?</w:t>
      </w:r>
    </w:p>
    <w:p w14:paraId="5E84D690" w14:textId="77777777" w:rsidR="00F01E32" w:rsidRDefault="00000000">
      <w:r>
        <w:t>Commit process for multiple databases.</w:t>
      </w:r>
    </w:p>
    <w:p w14:paraId="29284A0D" w14:textId="77777777" w:rsidR="00F01E32" w:rsidRDefault="00000000">
      <w:pPr>
        <w:pStyle w:val="Heading2"/>
      </w:pPr>
      <w:r>
        <w:t>Q89. What is a view?</w:t>
      </w:r>
    </w:p>
    <w:p w14:paraId="09AD923E" w14:textId="77777777" w:rsidR="00F01E32" w:rsidRDefault="00000000">
      <w:r>
        <w:t>A virtual table based on a query.</w:t>
      </w:r>
    </w:p>
    <w:p w14:paraId="62D00CDE" w14:textId="77777777" w:rsidR="00F01E32" w:rsidRDefault="00000000">
      <w:pPr>
        <w:pStyle w:val="Heading2"/>
      </w:pPr>
      <w:r>
        <w:lastRenderedPageBreak/>
        <w:t>Q90. What is a materialized view?</w:t>
      </w:r>
    </w:p>
    <w:p w14:paraId="628A9144" w14:textId="77777777" w:rsidR="00F01E32" w:rsidRDefault="00000000">
      <w:r>
        <w:t>A view that stores data physically.</w:t>
      </w:r>
    </w:p>
    <w:p w14:paraId="78F3B7C4" w14:textId="77777777" w:rsidR="00F01E32" w:rsidRDefault="00000000">
      <w:pPr>
        <w:pStyle w:val="Heading2"/>
      </w:pPr>
      <w:r>
        <w:t>Q91. What is WITH CHECK OPTION in views?</w:t>
      </w:r>
    </w:p>
    <w:p w14:paraId="38DDC0C8" w14:textId="77777777" w:rsidR="00F01E32" w:rsidRDefault="00000000">
      <w:r>
        <w:t>Restricts updates to rows that match view condition.</w:t>
      </w:r>
    </w:p>
    <w:p w14:paraId="2E3985C2" w14:textId="77777777" w:rsidR="00F01E32" w:rsidRDefault="00000000">
      <w:pPr>
        <w:pStyle w:val="Heading2"/>
      </w:pPr>
      <w:r>
        <w:t>Q92. What is indexed view?</w:t>
      </w:r>
    </w:p>
    <w:p w14:paraId="6FCD39CB" w14:textId="77777777" w:rsidR="00F01E32" w:rsidRDefault="00000000">
      <w:r>
        <w:t>A view with an index for faster access.</w:t>
      </w:r>
    </w:p>
    <w:p w14:paraId="2F2F042D" w14:textId="77777777" w:rsidR="00F01E32" w:rsidRDefault="00000000">
      <w:pPr>
        <w:pStyle w:val="Heading2"/>
      </w:pPr>
      <w:r>
        <w:t>Q93. How are views used for security?</w:t>
      </w:r>
    </w:p>
    <w:p w14:paraId="39C00DB0" w14:textId="77777777" w:rsidR="00F01E32" w:rsidRDefault="00000000">
      <w:r>
        <w:t>They limit access to only some rows/columns.</w:t>
      </w:r>
    </w:p>
    <w:p w14:paraId="17D9DC87" w14:textId="77777777" w:rsidR="00F01E32" w:rsidRDefault="00000000">
      <w:pPr>
        <w:pStyle w:val="Heading2"/>
      </w:pPr>
      <w:r>
        <w:t>Q94. What is a stored procedure?</w:t>
      </w:r>
    </w:p>
    <w:p w14:paraId="1BEDD461" w14:textId="77777777" w:rsidR="00F01E32" w:rsidRDefault="00000000">
      <w:r>
        <w:t>Saved SQL code that can be reused.</w:t>
      </w:r>
    </w:p>
    <w:p w14:paraId="0DF93C99" w14:textId="77777777" w:rsidR="00F01E32" w:rsidRDefault="00000000">
      <w:pPr>
        <w:pStyle w:val="Heading2"/>
      </w:pPr>
      <w:r>
        <w:t>Q95. What is a user-defined function?</w:t>
      </w:r>
    </w:p>
    <w:p w14:paraId="2D966544" w14:textId="77777777" w:rsidR="00F01E32" w:rsidRDefault="00000000">
      <w:r>
        <w:t>A function created by user, returns value.</w:t>
      </w:r>
    </w:p>
    <w:p w14:paraId="7DB7B791" w14:textId="77777777" w:rsidR="00F01E32" w:rsidRDefault="00000000">
      <w:pPr>
        <w:pStyle w:val="Heading2"/>
      </w:pPr>
      <w:r>
        <w:t>Q96. What is scalar function?</w:t>
      </w:r>
    </w:p>
    <w:p w14:paraId="0C0A3C07" w14:textId="77777777" w:rsidR="00F01E32" w:rsidRDefault="00000000">
      <w:r>
        <w:t>Returns a single value.</w:t>
      </w:r>
    </w:p>
    <w:p w14:paraId="7FAD7FE0" w14:textId="77777777" w:rsidR="00F01E32" w:rsidRDefault="00000000">
      <w:pPr>
        <w:pStyle w:val="Heading2"/>
      </w:pPr>
      <w:r>
        <w:t>Q97. What is table-valued function?</w:t>
      </w:r>
    </w:p>
    <w:p w14:paraId="3E0FC271" w14:textId="77777777" w:rsidR="00F01E32" w:rsidRDefault="00000000">
      <w:r>
        <w:t>Returns a table.</w:t>
      </w:r>
    </w:p>
    <w:p w14:paraId="7DA32B82" w14:textId="77777777" w:rsidR="00F01E32" w:rsidRDefault="00000000">
      <w:pPr>
        <w:pStyle w:val="Heading2"/>
      </w:pPr>
      <w:r>
        <w:t>Q98. What are procedure parameters?</w:t>
      </w:r>
    </w:p>
    <w:p w14:paraId="77C91ED9" w14:textId="77777777" w:rsidR="00F01E32" w:rsidRDefault="00000000">
      <w:r>
        <w:t>Inputs and outputs like IN, OUT, INOUT.</w:t>
      </w:r>
    </w:p>
    <w:p w14:paraId="79B15826" w14:textId="77777777" w:rsidR="00F01E32" w:rsidRDefault="00000000">
      <w:pPr>
        <w:pStyle w:val="Heading2"/>
      </w:pPr>
      <w:r>
        <w:t>Q99. What is dynamic SQL?</w:t>
      </w:r>
    </w:p>
    <w:p w14:paraId="238FAA9C" w14:textId="77777777" w:rsidR="00F01E32" w:rsidRDefault="00000000">
      <w:r>
        <w:t>SQL built as a string at runtime.</w:t>
      </w:r>
    </w:p>
    <w:p w14:paraId="5990DF70" w14:textId="77777777" w:rsidR="00F01E32" w:rsidRDefault="00000000">
      <w:pPr>
        <w:pStyle w:val="Heading2"/>
      </w:pPr>
      <w:r>
        <w:t>Q100. How do you handle errors in procedures?</w:t>
      </w:r>
    </w:p>
    <w:p w14:paraId="25D8B171" w14:textId="77777777" w:rsidR="00F01E32" w:rsidRDefault="00000000">
      <w:r>
        <w:t>Use TRY and CATCH blocks.</w:t>
      </w:r>
    </w:p>
    <w:p w14:paraId="7163A6FD" w14:textId="77777777" w:rsidR="002A7AC1" w:rsidRDefault="002A7AC1"/>
    <w:p w14:paraId="735025C0" w14:textId="77777777" w:rsidR="002A7AC1" w:rsidRDefault="002A7AC1" w:rsidP="002A7AC1">
      <w:pPr>
        <w:pStyle w:val="Title"/>
      </w:pPr>
      <w:r>
        <w:t>SQL 350 Q&amp;A - Part 2 (Q101–Q200)</w:t>
      </w:r>
    </w:p>
    <w:p w14:paraId="64C52890" w14:textId="77777777" w:rsidR="002A7AC1" w:rsidRDefault="002A7AC1" w:rsidP="002A7AC1">
      <w:pPr>
        <w:pStyle w:val="Heading2"/>
      </w:pPr>
      <w:r>
        <w:t>Q101. What is an index in SQL?</w:t>
      </w:r>
    </w:p>
    <w:p w14:paraId="7AB21937" w14:textId="77777777" w:rsidR="002A7AC1" w:rsidRDefault="002A7AC1" w:rsidP="002A7AC1">
      <w:r>
        <w:t>A structure to speed up searches on a table.</w:t>
      </w:r>
    </w:p>
    <w:p w14:paraId="1D7E4B51" w14:textId="77777777" w:rsidR="002A7AC1" w:rsidRDefault="002A7AC1" w:rsidP="002A7AC1">
      <w:pPr>
        <w:pStyle w:val="Heading2"/>
      </w:pPr>
      <w:r>
        <w:t>Q102. What is a clustered index?</w:t>
      </w:r>
    </w:p>
    <w:p w14:paraId="111C317A" w14:textId="77777777" w:rsidR="002A7AC1" w:rsidRDefault="002A7AC1" w:rsidP="002A7AC1">
      <w:r>
        <w:t>It sorts and stores rows in table order.</w:t>
      </w:r>
    </w:p>
    <w:p w14:paraId="01A2E101" w14:textId="77777777" w:rsidR="002A7AC1" w:rsidRDefault="002A7AC1" w:rsidP="002A7AC1">
      <w:pPr>
        <w:pStyle w:val="Heading2"/>
      </w:pPr>
      <w:r>
        <w:lastRenderedPageBreak/>
        <w:t>Q103. What is a non-clustered index?</w:t>
      </w:r>
    </w:p>
    <w:p w14:paraId="609E8202" w14:textId="77777777" w:rsidR="002A7AC1" w:rsidRDefault="002A7AC1" w:rsidP="002A7AC1">
      <w:r>
        <w:t>It has pointers to actual rows instead of sorting them.</w:t>
      </w:r>
    </w:p>
    <w:p w14:paraId="3BEE6BBB" w14:textId="77777777" w:rsidR="002A7AC1" w:rsidRDefault="002A7AC1" w:rsidP="002A7AC1">
      <w:pPr>
        <w:pStyle w:val="Heading2"/>
      </w:pPr>
      <w:r>
        <w:t>Q104. What is a unique index?</w:t>
      </w:r>
    </w:p>
    <w:p w14:paraId="44A7C48B" w14:textId="77777777" w:rsidR="002A7AC1" w:rsidRDefault="002A7AC1" w:rsidP="002A7AC1">
      <w:r>
        <w:t>Index that ensures all values are unique.</w:t>
      </w:r>
    </w:p>
    <w:p w14:paraId="732BD9A4" w14:textId="77777777" w:rsidR="002A7AC1" w:rsidRDefault="002A7AC1" w:rsidP="002A7AC1">
      <w:pPr>
        <w:pStyle w:val="Heading2"/>
      </w:pPr>
      <w:r>
        <w:t>Q105. What is a composite index?</w:t>
      </w:r>
    </w:p>
    <w:p w14:paraId="74495DEA" w14:textId="77777777" w:rsidR="002A7AC1" w:rsidRDefault="002A7AC1" w:rsidP="002A7AC1">
      <w:r>
        <w:t>Index made of two or more columns.</w:t>
      </w:r>
    </w:p>
    <w:p w14:paraId="3DA4C53B" w14:textId="77777777" w:rsidR="002A7AC1" w:rsidRDefault="002A7AC1" w:rsidP="002A7AC1">
      <w:pPr>
        <w:pStyle w:val="Heading2"/>
      </w:pPr>
      <w:r>
        <w:t>Q106. What is a bitmap index?</w:t>
      </w:r>
    </w:p>
    <w:p w14:paraId="752F3F93" w14:textId="77777777" w:rsidR="002A7AC1" w:rsidRDefault="002A7AC1" w:rsidP="002A7AC1">
      <w:r>
        <w:t>Index using bitmaps, good for few unique values.</w:t>
      </w:r>
    </w:p>
    <w:p w14:paraId="30A6CDC2" w14:textId="77777777" w:rsidR="002A7AC1" w:rsidRDefault="002A7AC1" w:rsidP="002A7AC1">
      <w:pPr>
        <w:pStyle w:val="Heading2"/>
      </w:pPr>
      <w:r>
        <w:t>Q107. What is a full-text index?</w:t>
      </w:r>
    </w:p>
    <w:p w14:paraId="0A305FED" w14:textId="77777777" w:rsidR="002A7AC1" w:rsidRDefault="002A7AC1" w:rsidP="002A7AC1">
      <w:r>
        <w:t>Helps to search text inside large text columns.</w:t>
      </w:r>
    </w:p>
    <w:p w14:paraId="7CDCAF68" w14:textId="77777777" w:rsidR="002A7AC1" w:rsidRDefault="002A7AC1" w:rsidP="002A7AC1">
      <w:pPr>
        <w:pStyle w:val="Heading2"/>
      </w:pPr>
      <w:r>
        <w:t>Q108. What is a covering index?</w:t>
      </w:r>
    </w:p>
    <w:p w14:paraId="39421E58" w14:textId="77777777" w:rsidR="002A7AC1" w:rsidRDefault="002A7AC1" w:rsidP="002A7AC1">
      <w:r>
        <w:t>Index that has all needed columns for a query.</w:t>
      </w:r>
    </w:p>
    <w:p w14:paraId="3892EFA9" w14:textId="77777777" w:rsidR="002A7AC1" w:rsidRDefault="002A7AC1" w:rsidP="002A7AC1">
      <w:pPr>
        <w:pStyle w:val="Heading2"/>
      </w:pPr>
      <w:r>
        <w:t>Q109. What is the disadvantage of indexes?</w:t>
      </w:r>
    </w:p>
    <w:p w14:paraId="7800EA20" w14:textId="77777777" w:rsidR="002A7AC1" w:rsidRDefault="002A7AC1" w:rsidP="002A7AC1">
      <w:r>
        <w:t>They make writes slower because indexes must be updated.</w:t>
      </w:r>
    </w:p>
    <w:p w14:paraId="5622D59E" w14:textId="77777777" w:rsidR="002A7AC1" w:rsidRDefault="002A7AC1" w:rsidP="002A7AC1">
      <w:pPr>
        <w:pStyle w:val="Heading2"/>
      </w:pPr>
      <w:r>
        <w:t>Q110. Can indexes be disabled?</w:t>
      </w:r>
    </w:p>
    <w:p w14:paraId="116A0251" w14:textId="77777777" w:rsidR="002A7AC1" w:rsidRDefault="002A7AC1" w:rsidP="002A7AC1">
      <w:r>
        <w:t>Yes, some databases allow disabling and rebuilding indexes.</w:t>
      </w:r>
    </w:p>
    <w:p w14:paraId="2AE790D4" w14:textId="77777777" w:rsidR="002A7AC1" w:rsidRDefault="002A7AC1" w:rsidP="002A7AC1">
      <w:pPr>
        <w:pStyle w:val="Heading2"/>
      </w:pPr>
      <w:r>
        <w:t>Q111. What is a transaction?</w:t>
      </w:r>
    </w:p>
    <w:p w14:paraId="10ABDFB9" w14:textId="77777777" w:rsidR="002A7AC1" w:rsidRDefault="002A7AC1" w:rsidP="002A7AC1">
      <w:r>
        <w:t>A group of operations that run together as one unit.</w:t>
      </w:r>
    </w:p>
    <w:p w14:paraId="2CB2735B" w14:textId="77777777" w:rsidR="002A7AC1" w:rsidRDefault="002A7AC1" w:rsidP="002A7AC1">
      <w:pPr>
        <w:pStyle w:val="Heading2"/>
      </w:pPr>
      <w:r>
        <w:t>Q112. What are ACID properties?</w:t>
      </w:r>
    </w:p>
    <w:p w14:paraId="550037E8" w14:textId="77777777" w:rsidR="002A7AC1" w:rsidRDefault="002A7AC1" w:rsidP="002A7AC1">
      <w:r>
        <w:t>Atomicity, Consistency, Isolation, Durability.</w:t>
      </w:r>
    </w:p>
    <w:p w14:paraId="046DB4EC" w14:textId="77777777" w:rsidR="002A7AC1" w:rsidRDefault="002A7AC1" w:rsidP="002A7AC1">
      <w:pPr>
        <w:pStyle w:val="Heading2"/>
      </w:pPr>
      <w:r>
        <w:t>Q113. What does COMMIT do?</w:t>
      </w:r>
    </w:p>
    <w:p w14:paraId="7FC27BF3" w14:textId="77777777" w:rsidR="002A7AC1" w:rsidRDefault="002A7AC1" w:rsidP="002A7AC1">
      <w:r>
        <w:t>It saves all changes of a transaction.</w:t>
      </w:r>
    </w:p>
    <w:p w14:paraId="631A1EA6" w14:textId="77777777" w:rsidR="002A7AC1" w:rsidRDefault="002A7AC1" w:rsidP="002A7AC1">
      <w:pPr>
        <w:pStyle w:val="Heading2"/>
      </w:pPr>
      <w:r>
        <w:t>Q114. What does ROLLBACK do?</w:t>
      </w:r>
    </w:p>
    <w:p w14:paraId="7C16AC6E" w14:textId="77777777" w:rsidR="002A7AC1" w:rsidRDefault="002A7AC1" w:rsidP="002A7AC1">
      <w:r>
        <w:t>It undoes all changes since last COMMIT.</w:t>
      </w:r>
    </w:p>
    <w:p w14:paraId="0CE1E7E8" w14:textId="77777777" w:rsidR="002A7AC1" w:rsidRDefault="002A7AC1" w:rsidP="002A7AC1">
      <w:pPr>
        <w:pStyle w:val="Heading2"/>
      </w:pPr>
      <w:r>
        <w:t>Q115. What does SAVEPOINT do?</w:t>
      </w:r>
    </w:p>
    <w:p w14:paraId="518A7124" w14:textId="77777777" w:rsidR="002A7AC1" w:rsidRDefault="002A7AC1" w:rsidP="002A7AC1">
      <w:r>
        <w:t>It marks a point to rollback within a transaction.</w:t>
      </w:r>
    </w:p>
    <w:p w14:paraId="47236551" w14:textId="77777777" w:rsidR="002A7AC1" w:rsidRDefault="002A7AC1" w:rsidP="002A7AC1">
      <w:pPr>
        <w:pStyle w:val="Heading2"/>
      </w:pPr>
      <w:r>
        <w:t>Q116. What is isolation level?</w:t>
      </w:r>
    </w:p>
    <w:p w14:paraId="33F2BC34" w14:textId="77777777" w:rsidR="002A7AC1" w:rsidRDefault="002A7AC1" w:rsidP="002A7AC1">
      <w:r>
        <w:t>It decides how transactions are separated.</w:t>
      </w:r>
    </w:p>
    <w:p w14:paraId="022AE053" w14:textId="77777777" w:rsidR="002A7AC1" w:rsidRDefault="002A7AC1" w:rsidP="002A7AC1">
      <w:pPr>
        <w:pStyle w:val="Heading2"/>
      </w:pPr>
      <w:r>
        <w:t>Q117. What is Read Uncommitted?</w:t>
      </w:r>
    </w:p>
    <w:p w14:paraId="41EC83EE" w14:textId="77777777" w:rsidR="002A7AC1" w:rsidRDefault="002A7AC1" w:rsidP="002A7AC1">
      <w:r>
        <w:t>Lowest level, allows dirty reads.</w:t>
      </w:r>
    </w:p>
    <w:p w14:paraId="298E08A6" w14:textId="77777777" w:rsidR="002A7AC1" w:rsidRDefault="002A7AC1" w:rsidP="002A7AC1">
      <w:pPr>
        <w:pStyle w:val="Heading2"/>
      </w:pPr>
      <w:r>
        <w:lastRenderedPageBreak/>
        <w:t>Q118. What is Read Committed?</w:t>
      </w:r>
    </w:p>
    <w:p w14:paraId="48EE81D9" w14:textId="77777777" w:rsidR="002A7AC1" w:rsidRDefault="002A7AC1" w:rsidP="002A7AC1">
      <w:r>
        <w:t>Default level, no dirty reads.</w:t>
      </w:r>
    </w:p>
    <w:p w14:paraId="00F84EDB" w14:textId="77777777" w:rsidR="002A7AC1" w:rsidRDefault="002A7AC1" w:rsidP="002A7AC1">
      <w:pPr>
        <w:pStyle w:val="Heading2"/>
      </w:pPr>
      <w:r>
        <w:t>Q119. What is Repeatable Read?</w:t>
      </w:r>
    </w:p>
    <w:p w14:paraId="50F5E60C" w14:textId="77777777" w:rsidR="002A7AC1" w:rsidRDefault="002A7AC1" w:rsidP="002A7AC1">
      <w:r>
        <w:t>Prevents other changes during transaction.</w:t>
      </w:r>
    </w:p>
    <w:p w14:paraId="048746F0" w14:textId="77777777" w:rsidR="002A7AC1" w:rsidRDefault="002A7AC1" w:rsidP="002A7AC1">
      <w:pPr>
        <w:pStyle w:val="Heading2"/>
      </w:pPr>
      <w:r>
        <w:t>Q120. What is Serializable?</w:t>
      </w:r>
    </w:p>
    <w:p w14:paraId="54B90555" w14:textId="77777777" w:rsidR="002A7AC1" w:rsidRDefault="002A7AC1" w:rsidP="002A7AC1">
      <w:r>
        <w:t>Strictest level, prevents phantom rows.</w:t>
      </w:r>
    </w:p>
    <w:p w14:paraId="590E64CB" w14:textId="77777777" w:rsidR="002A7AC1" w:rsidRDefault="002A7AC1" w:rsidP="002A7AC1">
      <w:pPr>
        <w:pStyle w:val="Heading2"/>
      </w:pPr>
      <w:r>
        <w:t>Q121. What is a deadlock?</w:t>
      </w:r>
    </w:p>
    <w:p w14:paraId="183DB490" w14:textId="77777777" w:rsidR="002A7AC1" w:rsidRDefault="002A7AC1" w:rsidP="002A7AC1">
      <w:r>
        <w:t>When two transactions wait for each other forever.</w:t>
      </w:r>
    </w:p>
    <w:p w14:paraId="1244B29C" w14:textId="77777777" w:rsidR="002A7AC1" w:rsidRDefault="002A7AC1" w:rsidP="002A7AC1">
      <w:pPr>
        <w:pStyle w:val="Heading2"/>
      </w:pPr>
      <w:r>
        <w:t>Q122. How to prevent deadlock?</w:t>
      </w:r>
    </w:p>
    <w:p w14:paraId="7084CA49" w14:textId="77777777" w:rsidR="002A7AC1" w:rsidRDefault="002A7AC1" w:rsidP="002A7AC1">
      <w:r>
        <w:t>Access tables in same order, keep transactions short.</w:t>
      </w:r>
    </w:p>
    <w:p w14:paraId="31513487" w14:textId="77777777" w:rsidR="002A7AC1" w:rsidRDefault="002A7AC1" w:rsidP="002A7AC1">
      <w:pPr>
        <w:pStyle w:val="Heading2"/>
      </w:pPr>
      <w:r>
        <w:t>Q123. What is MVCC?</w:t>
      </w:r>
    </w:p>
    <w:p w14:paraId="1358E900" w14:textId="77777777" w:rsidR="002A7AC1" w:rsidRDefault="002A7AC1" w:rsidP="002A7AC1">
      <w:r>
        <w:t>Multi-Version Concurrency Control, uses row versions for concurrency.</w:t>
      </w:r>
    </w:p>
    <w:p w14:paraId="54EF6331" w14:textId="77777777" w:rsidR="002A7AC1" w:rsidRDefault="002A7AC1" w:rsidP="002A7AC1">
      <w:pPr>
        <w:pStyle w:val="Heading2"/>
      </w:pPr>
      <w:r>
        <w:t>Q124. What is two-phase commit?</w:t>
      </w:r>
    </w:p>
    <w:p w14:paraId="7EBD1F7F" w14:textId="77777777" w:rsidR="002A7AC1" w:rsidRDefault="002A7AC1" w:rsidP="002A7AC1">
      <w:r>
        <w:t>Process to commit across multiple databases.</w:t>
      </w:r>
    </w:p>
    <w:p w14:paraId="386E3D07" w14:textId="77777777" w:rsidR="002A7AC1" w:rsidRDefault="002A7AC1" w:rsidP="002A7AC1">
      <w:pPr>
        <w:pStyle w:val="Heading2"/>
      </w:pPr>
      <w:r>
        <w:t>Q125. What is a view?</w:t>
      </w:r>
    </w:p>
    <w:p w14:paraId="782812FA" w14:textId="77777777" w:rsidR="002A7AC1" w:rsidRDefault="002A7AC1" w:rsidP="002A7AC1">
      <w:r>
        <w:t>A virtual table based on query results.</w:t>
      </w:r>
    </w:p>
    <w:p w14:paraId="346CEE11" w14:textId="77777777" w:rsidR="002A7AC1" w:rsidRDefault="002A7AC1" w:rsidP="002A7AC1">
      <w:pPr>
        <w:pStyle w:val="Heading2"/>
      </w:pPr>
      <w:r>
        <w:t>Q126. What is a materialized view?</w:t>
      </w:r>
    </w:p>
    <w:p w14:paraId="51F5D5B8" w14:textId="77777777" w:rsidR="002A7AC1" w:rsidRDefault="002A7AC1" w:rsidP="002A7AC1">
      <w:r>
        <w:t>A view that stores data physically for speed.</w:t>
      </w:r>
    </w:p>
    <w:p w14:paraId="5F14E1FD" w14:textId="77777777" w:rsidR="002A7AC1" w:rsidRDefault="002A7AC1" w:rsidP="002A7AC1">
      <w:pPr>
        <w:pStyle w:val="Heading2"/>
      </w:pPr>
      <w:r>
        <w:t>Q127. What is WITH CHECK OPTION in views?</w:t>
      </w:r>
    </w:p>
    <w:p w14:paraId="3F2E8133" w14:textId="77777777" w:rsidR="002A7AC1" w:rsidRDefault="002A7AC1" w:rsidP="002A7AC1">
      <w:r>
        <w:t>It prevents updates that don’t match view condition.</w:t>
      </w:r>
    </w:p>
    <w:p w14:paraId="761F56A5" w14:textId="77777777" w:rsidR="002A7AC1" w:rsidRDefault="002A7AC1" w:rsidP="002A7AC1">
      <w:pPr>
        <w:pStyle w:val="Heading2"/>
      </w:pPr>
      <w:r>
        <w:t>Q128. What is an indexed view?</w:t>
      </w:r>
    </w:p>
    <w:p w14:paraId="2B4BDEF8" w14:textId="77777777" w:rsidR="002A7AC1" w:rsidRDefault="002A7AC1" w:rsidP="002A7AC1">
      <w:r>
        <w:t>A view that has an index for faster access.</w:t>
      </w:r>
    </w:p>
    <w:p w14:paraId="18B5A0A5" w14:textId="77777777" w:rsidR="002A7AC1" w:rsidRDefault="002A7AC1" w:rsidP="002A7AC1">
      <w:pPr>
        <w:pStyle w:val="Heading2"/>
      </w:pPr>
      <w:r>
        <w:t>Q129. How do views help security?</w:t>
      </w:r>
    </w:p>
    <w:p w14:paraId="0AE09789" w14:textId="77777777" w:rsidR="002A7AC1" w:rsidRDefault="002A7AC1" w:rsidP="002A7AC1">
      <w:r>
        <w:t>They limit access to certain columns or rows.</w:t>
      </w:r>
    </w:p>
    <w:p w14:paraId="65222215" w14:textId="77777777" w:rsidR="002A7AC1" w:rsidRDefault="002A7AC1" w:rsidP="002A7AC1">
      <w:pPr>
        <w:pStyle w:val="Heading2"/>
      </w:pPr>
      <w:r>
        <w:t>Q130. What is a stored procedure?</w:t>
      </w:r>
    </w:p>
    <w:p w14:paraId="69826C1F" w14:textId="77777777" w:rsidR="002A7AC1" w:rsidRDefault="002A7AC1" w:rsidP="002A7AC1">
      <w:r>
        <w:t>Saved SQL code that can be reused.</w:t>
      </w:r>
    </w:p>
    <w:p w14:paraId="4B7AE210" w14:textId="77777777" w:rsidR="002A7AC1" w:rsidRDefault="002A7AC1" w:rsidP="002A7AC1">
      <w:pPr>
        <w:pStyle w:val="Heading2"/>
      </w:pPr>
      <w:r>
        <w:t>Q131. What are benefits of stored procedures?</w:t>
      </w:r>
    </w:p>
    <w:p w14:paraId="443F62DE" w14:textId="77777777" w:rsidR="002A7AC1" w:rsidRDefault="002A7AC1" w:rsidP="002A7AC1">
      <w:r>
        <w:t>Reusability, security, faster execution.</w:t>
      </w:r>
    </w:p>
    <w:p w14:paraId="4EC0BD6F" w14:textId="77777777" w:rsidR="002A7AC1" w:rsidRDefault="002A7AC1" w:rsidP="002A7AC1">
      <w:pPr>
        <w:pStyle w:val="Heading2"/>
      </w:pPr>
      <w:r>
        <w:t>Q132. What are procedure parameters?</w:t>
      </w:r>
    </w:p>
    <w:p w14:paraId="53301C8C" w14:textId="77777777" w:rsidR="002A7AC1" w:rsidRDefault="002A7AC1" w:rsidP="002A7AC1">
      <w:r>
        <w:t>IN, OUT, INOUT used for passing data.</w:t>
      </w:r>
    </w:p>
    <w:p w14:paraId="77C3FCCD" w14:textId="77777777" w:rsidR="002A7AC1" w:rsidRDefault="002A7AC1" w:rsidP="002A7AC1">
      <w:pPr>
        <w:pStyle w:val="Heading2"/>
      </w:pPr>
      <w:r>
        <w:lastRenderedPageBreak/>
        <w:t>Q133. What is a user-defined function?</w:t>
      </w:r>
    </w:p>
    <w:p w14:paraId="34C62B6D" w14:textId="77777777" w:rsidR="002A7AC1" w:rsidRDefault="002A7AC1" w:rsidP="002A7AC1">
      <w:r>
        <w:t>A function made by user to return a value.</w:t>
      </w:r>
    </w:p>
    <w:p w14:paraId="317CBE41" w14:textId="77777777" w:rsidR="002A7AC1" w:rsidRDefault="002A7AC1" w:rsidP="002A7AC1">
      <w:pPr>
        <w:pStyle w:val="Heading2"/>
      </w:pPr>
      <w:r>
        <w:t>Q134. What is scalar function?</w:t>
      </w:r>
    </w:p>
    <w:p w14:paraId="199B8C4C" w14:textId="77777777" w:rsidR="002A7AC1" w:rsidRDefault="002A7AC1" w:rsidP="002A7AC1">
      <w:r>
        <w:t>It returns a single value.</w:t>
      </w:r>
    </w:p>
    <w:p w14:paraId="7F61FA6D" w14:textId="77777777" w:rsidR="002A7AC1" w:rsidRDefault="002A7AC1" w:rsidP="002A7AC1">
      <w:pPr>
        <w:pStyle w:val="Heading2"/>
      </w:pPr>
      <w:r>
        <w:t>Q135. What is table-valued function?</w:t>
      </w:r>
    </w:p>
    <w:p w14:paraId="6CD117FD" w14:textId="77777777" w:rsidR="002A7AC1" w:rsidRDefault="002A7AC1" w:rsidP="002A7AC1">
      <w:r>
        <w:t>It returns a table of data.</w:t>
      </w:r>
    </w:p>
    <w:p w14:paraId="2C92306F" w14:textId="77777777" w:rsidR="002A7AC1" w:rsidRDefault="002A7AC1" w:rsidP="002A7AC1">
      <w:pPr>
        <w:pStyle w:val="Heading2"/>
      </w:pPr>
      <w:r>
        <w:t>Q136. Difference between procedure and function?</w:t>
      </w:r>
    </w:p>
    <w:p w14:paraId="7F58DEF9" w14:textId="77777777" w:rsidR="002A7AC1" w:rsidRDefault="002A7AC1" w:rsidP="002A7AC1">
      <w:r>
        <w:t>Procedure can return many results, function returns one value or table.</w:t>
      </w:r>
    </w:p>
    <w:p w14:paraId="0F6EEFB2" w14:textId="77777777" w:rsidR="002A7AC1" w:rsidRDefault="002A7AC1" w:rsidP="002A7AC1">
      <w:pPr>
        <w:pStyle w:val="Heading2"/>
      </w:pPr>
      <w:r>
        <w:t>Q137. What is dynamic SQL?</w:t>
      </w:r>
    </w:p>
    <w:p w14:paraId="2DEE2F3F" w14:textId="77777777" w:rsidR="002A7AC1" w:rsidRDefault="002A7AC1" w:rsidP="002A7AC1">
      <w:r>
        <w:t>SQL built as a string and run at runtime.</w:t>
      </w:r>
    </w:p>
    <w:p w14:paraId="2597447A" w14:textId="77777777" w:rsidR="002A7AC1" w:rsidRDefault="002A7AC1" w:rsidP="002A7AC1">
      <w:pPr>
        <w:pStyle w:val="Heading2"/>
      </w:pPr>
      <w:r>
        <w:t>Q138. What is sp_executesql?</w:t>
      </w:r>
    </w:p>
    <w:p w14:paraId="372AC5D3" w14:textId="77777777" w:rsidR="002A7AC1" w:rsidRDefault="002A7AC1" w:rsidP="002A7AC1">
      <w:r>
        <w:t>Command to run dynamic SQL in SQL Server.</w:t>
      </w:r>
    </w:p>
    <w:p w14:paraId="7EF410C2" w14:textId="77777777" w:rsidR="002A7AC1" w:rsidRDefault="002A7AC1" w:rsidP="002A7AC1">
      <w:pPr>
        <w:pStyle w:val="Heading2"/>
      </w:pPr>
      <w:r>
        <w:t>Q139. What is exception handling in SQL?</w:t>
      </w:r>
    </w:p>
    <w:p w14:paraId="7433CBE6" w14:textId="77777777" w:rsidR="002A7AC1" w:rsidRDefault="002A7AC1" w:rsidP="002A7AC1">
      <w:r>
        <w:t>Using TRY and CATCH blocks.</w:t>
      </w:r>
    </w:p>
    <w:p w14:paraId="02222647" w14:textId="77777777" w:rsidR="002A7AC1" w:rsidRDefault="002A7AC1" w:rsidP="002A7AC1">
      <w:pPr>
        <w:pStyle w:val="Heading2"/>
      </w:pPr>
      <w:r>
        <w:t>Q140. What is logging in SQL?</w:t>
      </w:r>
    </w:p>
    <w:p w14:paraId="73231EAC" w14:textId="77777777" w:rsidR="002A7AC1" w:rsidRDefault="002A7AC1" w:rsidP="002A7AC1">
      <w:r>
        <w:t>Saving actions in audit tables.</w:t>
      </w:r>
    </w:p>
    <w:p w14:paraId="255CA520" w14:textId="77777777" w:rsidR="002A7AC1" w:rsidRDefault="002A7AC1" w:rsidP="002A7AC1">
      <w:pPr>
        <w:pStyle w:val="Heading2"/>
      </w:pPr>
      <w:r>
        <w:t>Q141. What is a trigger?</w:t>
      </w:r>
    </w:p>
    <w:p w14:paraId="6E3771BF" w14:textId="77777777" w:rsidR="002A7AC1" w:rsidRDefault="002A7AC1" w:rsidP="002A7AC1">
      <w:r>
        <w:t>Code that runs automatically on insert, update, or delete.</w:t>
      </w:r>
    </w:p>
    <w:p w14:paraId="6013A445" w14:textId="77777777" w:rsidR="002A7AC1" w:rsidRDefault="002A7AC1" w:rsidP="002A7AC1">
      <w:pPr>
        <w:pStyle w:val="Heading2"/>
      </w:pPr>
      <w:r>
        <w:t>Q142. What are types of triggers?</w:t>
      </w:r>
    </w:p>
    <w:p w14:paraId="6C91DCE1" w14:textId="77777777" w:rsidR="002A7AC1" w:rsidRDefault="002A7AC1" w:rsidP="002A7AC1">
      <w:r>
        <w:t>BEFORE, AFTER, INSTEAD OF.</w:t>
      </w:r>
    </w:p>
    <w:p w14:paraId="32D3A092" w14:textId="77777777" w:rsidR="002A7AC1" w:rsidRDefault="002A7AC1" w:rsidP="002A7AC1">
      <w:pPr>
        <w:pStyle w:val="Heading2"/>
      </w:pPr>
      <w:r>
        <w:t>Q143. What is a row-level trigger?</w:t>
      </w:r>
    </w:p>
    <w:p w14:paraId="7BC3CC30" w14:textId="77777777" w:rsidR="002A7AC1" w:rsidRDefault="002A7AC1" w:rsidP="002A7AC1">
      <w:r>
        <w:t>Runs once for every row changed.</w:t>
      </w:r>
    </w:p>
    <w:p w14:paraId="217D54C3" w14:textId="77777777" w:rsidR="002A7AC1" w:rsidRDefault="002A7AC1" w:rsidP="002A7AC1">
      <w:pPr>
        <w:pStyle w:val="Heading2"/>
      </w:pPr>
      <w:r>
        <w:t>Q144. What is a statement-level trigger?</w:t>
      </w:r>
    </w:p>
    <w:p w14:paraId="6029721D" w14:textId="77777777" w:rsidR="002A7AC1" w:rsidRDefault="002A7AC1" w:rsidP="002A7AC1">
      <w:r>
        <w:t>Runs once for whole statement.</w:t>
      </w:r>
    </w:p>
    <w:p w14:paraId="310BA1FF" w14:textId="77777777" w:rsidR="002A7AC1" w:rsidRDefault="002A7AC1" w:rsidP="002A7AC1">
      <w:pPr>
        <w:pStyle w:val="Heading2"/>
      </w:pPr>
      <w:r>
        <w:t>Q145. What is an audit trigger?</w:t>
      </w:r>
    </w:p>
    <w:p w14:paraId="265276D9" w14:textId="77777777" w:rsidR="002A7AC1" w:rsidRDefault="002A7AC1" w:rsidP="002A7AC1">
      <w:r>
        <w:t>Tracks who changed what data.</w:t>
      </w:r>
    </w:p>
    <w:p w14:paraId="44A63A0C" w14:textId="77777777" w:rsidR="002A7AC1" w:rsidRDefault="002A7AC1" w:rsidP="002A7AC1">
      <w:pPr>
        <w:pStyle w:val="Heading2"/>
      </w:pPr>
      <w:r>
        <w:t>Q146. What is a soft delete?</w:t>
      </w:r>
    </w:p>
    <w:p w14:paraId="380DC8AF" w14:textId="77777777" w:rsidR="002A7AC1" w:rsidRDefault="002A7AC1" w:rsidP="002A7AC1">
      <w:r>
        <w:t>Mark row deleted instead of removing it.</w:t>
      </w:r>
    </w:p>
    <w:p w14:paraId="03D8B1C0" w14:textId="77777777" w:rsidR="002A7AC1" w:rsidRDefault="002A7AC1" w:rsidP="002A7AC1">
      <w:pPr>
        <w:pStyle w:val="Heading2"/>
      </w:pPr>
      <w:r>
        <w:t>Q147. What is a scheduler in SQL?</w:t>
      </w:r>
    </w:p>
    <w:p w14:paraId="2B27D3DD" w14:textId="77777777" w:rsidR="002A7AC1" w:rsidRDefault="002A7AC1" w:rsidP="002A7AC1">
      <w:r>
        <w:t>A tool to run jobs automatically at set times.</w:t>
      </w:r>
    </w:p>
    <w:p w14:paraId="31F79935" w14:textId="77777777" w:rsidR="002A7AC1" w:rsidRDefault="002A7AC1" w:rsidP="002A7AC1">
      <w:pPr>
        <w:pStyle w:val="Heading2"/>
      </w:pPr>
      <w:r>
        <w:lastRenderedPageBreak/>
        <w:t>Q148. What is an event in SQL?</w:t>
      </w:r>
    </w:p>
    <w:p w14:paraId="02BD4A85" w14:textId="77777777" w:rsidR="002A7AC1" w:rsidRDefault="002A7AC1" w:rsidP="002A7AC1">
      <w:r>
        <w:t>A scheduled task in database.</w:t>
      </w:r>
    </w:p>
    <w:p w14:paraId="32E06FA3" w14:textId="77777777" w:rsidR="002A7AC1" w:rsidRDefault="002A7AC1" w:rsidP="002A7AC1">
      <w:pPr>
        <w:pStyle w:val="Heading2"/>
      </w:pPr>
      <w:r>
        <w:t>Q149. What is a subquery?</w:t>
      </w:r>
    </w:p>
    <w:p w14:paraId="67279735" w14:textId="77777777" w:rsidR="002A7AC1" w:rsidRDefault="002A7AC1" w:rsidP="002A7AC1">
      <w:r>
        <w:t>A query inside another query.</w:t>
      </w:r>
    </w:p>
    <w:p w14:paraId="74E0B8AC" w14:textId="77777777" w:rsidR="002A7AC1" w:rsidRDefault="002A7AC1" w:rsidP="002A7AC1">
      <w:pPr>
        <w:pStyle w:val="Heading2"/>
      </w:pPr>
      <w:r>
        <w:t>Q150. What is a correlated subquery?</w:t>
      </w:r>
    </w:p>
    <w:p w14:paraId="6C199851" w14:textId="77777777" w:rsidR="002A7AC1" w:rsidRDefault="002A7AC1" w:rsidP="002A7AC1">
      <w:r>
        <w:t>It depends on outer query values.</w:t>
      </w:r>
    </w:p>
    <w:p w14:paraId="2CF542C1" w14:textId="77777777" w:rsidR="002A7AC1" w:rsidRDefault="002A7AC1" w:rsidP="002A7AC1">
      <w:pPr>
        <w:pStyle w:val="Heading2"/>
      </w:pPr>
      <w:r>
        <w:t>Q151. What is a CTE?</w:t>
      </w:r>
    </w:p>
    <w:p w14:paraId="580EAC2C" w14:textId="77777777" w:rsidR="002A7AC1" w:rsidRDefault="002A7AC1" w:rsidP="002A7AC1">
      <w:r>
        <w:t>Common Table Expression using WITH clause.</w:t>
      </w:r>
    </w:p>
    <w:p w14:paraId="45EFE774" w14:textId="77777777" w:rsidR="002A7AC1" w:rsidRDefault="002A7AC1" w:rsidP="002A7AC1">
      <w:pPr>
        <w:pStyle w:val="Heading2"/>
      </w:pPr>
      <w:r>
        <w:t>Q152. What are window functions?</w:t>
      </w:r>
    </w:p>
    <w:p w14:paraId="1F8F3452" w14:textId="77777777" w:rsidR="002A7AC1" w:rsidRDefault="002A7AC1" w:rsidP="002A7AC1">
      <w:r>
        <w:t>Functions like ROW_NUMBER, RANK, LAG, LEAD.</w:t>
      </w:r>
    </w:p>
    <w:p w14:paraId="53D6E5D6" w14:textId="77777777" w:rsidR="002A7AC1" w:rsidRDefault="002A7AC1" w:rsidP="002A7AC1">
      <w:pPr>
        <w:pStyle w:val="Heading2"/>
      </w:pPr>
      <w:r>
        <w:t>Q153. What is ROW_NUMBER?</w:t>
      </w:r>
    </w:p>
    <w:p w14:paraId="763C177C" w14:textId="77777777" w:rsidR="002A7AC1" w:rsidRDefault="002A7AC1" w:rsidP="002A7AC1">
      <w:r>
        <w:t>Gives row numbers in order.</w:t>
      </w:r>
    </w:p>
    <w:p w14:paraId="7A5DDA97" w14:textId="77777777" w:rsidR="002A7AC1" w:rsidRDefault="002A7AC1" w:rsidP="002A7AC1">
      <w:pPr>
        <w:pStyle w:val="Heading2"/>
      </w:pPr>
      <w:r>
        <w:t>Q154. What is RANK?</w:t>
      </w:r>
    </w:p>
    <w:p w14:paraId="7D97DE72" w14:textId="77777777" w:rsidR="002A7AC1" w:rsidRDefault="002A7AC1" w:rsidP="002A7AC1">
      <w:r>
        <w:t>Gives rank with gaps for ties.</w:t>
      </w:r>
    </w:p>
    <w:p w14:paraId="463DA48A" w14:textId="77777777" w:rsidR="002A7AC1" w:rsidRDefault="002A7AC1" w:rsidP="002A7AC1">
      <w:pPr>
        <w:pStyle w:val="Heading2"/>
      </w:pPr>
      <w:r>
        <w:t>Q155. What is DENSE_RANK?</w:t>
      </w:r>
    </w:p>
    <w:p w14:paraId="45DE15FA" w14:textId="77777777" w:rsidR="002A7AC1" w:rsidRDefault="002A7AC1" w:rsidP="002A7AC1">
      <w:r>
        <w:t>Gives rank without gaps for ties.</w:t>
      </w:r>
    </w:p>
    <w:p w14:paraId="73FDFB79" w14:textId="77777777" w:rsidR="002A7AC1" w:rsidRDefault="002A7AC1" w:rsidP="002A7AC1">
      <w:pPr>
        <w:pStyle w:val="Heading2"/>
      </w:pPr>
      <w:r>
        <w:t>Q156. What is LAG?</w:t>
      </w:r>
    </w:p>
    <w:p w14:paraId="71A5411F" w14:textId="77777777" w:rsidR="002A7AC1" w:rsidRDefault="002A7AC1" w:rsidP="002A7AC1">
      <w:r>
        <w:t>Gets value from previous row.</w:t>
      </w:r>
    </w:p>
    <w:p w14:paraId="6BC03F51" w14:textId="77777777" w:rsidR="002A7AC1" w:rsidRDefault="002A7AC1" w:rsidP="002A7AC1">
      <w:pPr>
        <w:pStyle w:val="Heading2"/>
      </w:pPr>
      <w:r>
        <w:t>Q157. What is LEAD?</w:t>
      </w:r>
    </w:p>
    <w:p w14:paraId="4949E669" w14:textId="77777777" w:rsidR="002A7AC1" w:rsidRDefault="002A7AC1" w:rsidP="002A7AC1">
      <w:r>
        <w:t>Gets value from next row.</w:t>
      </w:r>
    </w:p>
    <w:p w14:paraId="331917D9" w14:textId="77777777" w:rsidR="002A7AC1" w:rsidRDefault="002A7AC1" w:rsidP="002A7AC1">
      <w:pPr>
        <w:pStyle w:val="Heading2"/>
      </w:pPr>
      <w:r>
        <w:t>Q158. What is pivot in SQL?</w:t>
      </w:r>
    </w:p>
    <w:p w14:paraId="64B4A12B" w14:textId="77777777" w:rsidR="002A7AC1" w:rsidRDefault="002A7AC1" w:rsidP="002A7AC1">
      <w:r>
        <w:t>Turns rows into columns.</w:t>
      </w:r>
    </w:p>
    <w:p w14:paraId="0097D773" w14:textId="77777777" w:rsidR="002A7AC1" w:rsidRDefault="002A7AC1" w:rsidP="002A7AC1">
      <w:pPr>
        <w:pStyle w:val="Heading2"/>
      </w:pPr>
      <w:r>
        <w:t>Q159. What is unpivot in SQL?</w:t>
      </w:r>
    </w:p>
    <w:p w14:paraId="5C310EAC" w14:textId="77777777" w:rsidR="002A7AC1" w:rsidRDefault="002A7AC1" w:rsidP="002A7AC1">
      <w:r>
        <w:t>Turns columns into rows.</w:t>
      </w:r>
    </w:p>
    <w:p w14:paraId="610CC9A8" w14:textId="77777777" w:rsidR="002A7AC1" w:rsidRDefault="002A7AC1" w:rsidP="002A7AC1">
      <w:pPr>
        <w:pStyle w:val="Heading2"/>
      </w:pPr>
      <w:r>
        <w:t>Q160. What is EXISTS in SQL?</w:t>
      </w:r>
    </w:p>
    <w:p w14:paraId="42A109EC" w14:textId="77777777" w:rsidR="002A7AC1" w:rsidRDefault="002A7AC1" w:rsidP="002A7AC1">
      <w:r>
        <w:t>Checks if subquery returns rows.</w:t>
      </w:r>
    </w:p>
    <w:p w14:paraId="37067F0C" w14:textId="77777777" w:rsidR="002A7AC1" w:rsidRDefault="002A7AC1" w:rsidP="002A7AC1">
      <w:pPr>
        <w:pStyle w:val="Heading2"/>
      </w:pPr>
      <w:r>
        <w:t>Q161. What is NOT EXISTS in SQL?</w:t>
      </w:r>
    </w:p>
    <w:p w14:paraId="0F44C0CF" w14:textId="77777777" w:rsidR="002A7AC1" w:rsidRDefault="002A7AC1" w:rsidP="002A7AC1">
      <w:r>
        <w:t>Checks if subquery returns no rows.</w:t>
      </w:r>
    </w:p>
    <w:p w14:paraId="5BA589AF" w14:textId="77777777" w:rsidR="002A7AC1" w:rsidRDefault="002A7AC1" w:rsidP="002A7AC1">
      <w:pPr>
        <w:pStyle w:val="Heading2"/>
      </w:pPr>
      <w:r>
        <w:t>Q162. Difference between IN and EXISTS?</w:t>
      </w:r>
    </w:p>
    <w:p w14:paraId="789FD929" w14:textId="77777777" w:rsidR="002A7AC1" w:rsidRDefault="002A7AC1" w:rsidP="002A7AC1">
      <w:r>
        <w:t>IN checks list, EXISTS checks subquery.</w:t>
      </w:r>
    </w:p>
    <w:p w14:paraId="275AEAE3" w14:textId="77777777" w:rsidR="002A7AC1" w:rsidRDefault="002A7AC1" w:rsidP="002A7AC1">
      <w:pPr>
        <w:pStyle w:val="Heading2"/>
      </w:pPr>
      <w:r>
        <w:lastRenderedPageBreak/>
        <w:t>Q163. What is a hierarchical query?</w:t>
      </w:r>
    </w:p>
    <w:p w14:paraId="65F1DD01" w14:textId="77777777" w:rsidR="002A7AC1" w:rsidRDefault="002A7AC1" w:rsidP="002A7AC1">
      <w:r>
        <w:t>Query that handles parent-child relations.</w:t>
      </w:r>
    </w:p>
    <w:p w14:paraId="0AB867B4" w14:textId="77777777" w:rsidR="002A7AC1" w:rsidRDefault="002A7AC1" w:rsidP="002A7AC1">
      <w:pPr>
        <w:pStyle w:val="Heading2"/>
      </w:pPr>
      <w:r>
        <w:t>Q164. What are gaps and islands?</w:t>
      </w:r>
    </w:p>
    <w:p w14:paraId="5F6F0CED" w14:textId="77777777" w:rsidR="002A7AC1" w:rsidRDefault="002A7AC1" w:rsidP="002A7AC1">
      <w:r>
        <w:t>Pattern to find missing or continuous ranges.</w:t>
      </w:r>
    </w:p>
    <w:p w14:paraId="424FC434" w14:textId="77777777" w:rsidR="002A7AC1" w:rsidRDefault="002A7AC1" w:rsidP="002A7AC1">
      <w:pPr>
        <w:pStyle w:val="Heading2"/>
      </w:pPr>
      <w:r>
        <w:t>Q165. What is a recursive CTE?</w:t>
      </w:r>
    </w:p>
    <w:p w14:paraId="0926CC25" w14:textId="77777777" w:rsidR="002A7AC1" w:rsidRDefault="002A7AC1" w:rsidP="002A7AC1">
      <w:r>
        <w:t>A CTE that refers to itself for recursion.</w:t>
      </w:r>
    </w:p>
    <w:p w14:paraId="30726555" w14:textId="77777777" w:rsidR="002A7AC1" w:rsidRDefault="002A7AC1" w:rsidP="002A7AC1">
      <w:pPr>
        <w:pStyle w:val="Heading2"/>
      </w:pPr>
      <w:r>
        <w:t>Q166. What is execution plan?</w:t>
      </w:r>
    </w:p>
    <w:p w14:paraId="2FA64911" w14:textId="77777777" w:rsidR="002A7AC1" w:rsidRDefault="002A7AC1" w:rsidP="002A7AC1">
      <w:r>
        <w:t>Shows how SQL will run query.</w:t>
      </w:r>
    </w:p>
    <w:p w14:paraId="194DED31" w14:textId="77777777" w:rsidR="002A7AC1" w:rsidRDefault="002A7AC1" w:rsidP="002A7AC1">
      <w:pPr>
        <w:pStyle w:val="Heading2"/>
      </w:pPr>
      <w:r>
        <w:t>Q167. How to view execution plan?</w:t>
      </w:r>
    </w:p>
    <w:p w14:paraId="5D91265F" w14:textId="77777777" w:rsidR="002A7AC1" w:rsidRDefault="002A7AC1" w:rsidP="002A7AC1">
      <w:r>
        <w:t>Use EXPLAIN or ANALYZE.</w:t>
      </w:r>
    </w:p>
    <w:p w14:paraId="247A05D8" w14:textId="77777777" w:rsidR="002A7AC1" w:rsidRDefault="002A7AC1" w:rsidP="002A7AC1">
      <w:pPr>
        <w:pStyle w:val="Heading2"/>
      </w:pPr>
      <w:r>
        <w:t>Q168. What is a clustered scan?</w:t>
      </w:r>
    </w:p>
    <w:p w14:paraId="783F088E" w14:textId="77777777" w:rsidR="002A7AC1" w:rsidRDefault="002A7AC1" w:rsidP="002A7AC1">
      <w:r>
        <w:t>Reading table rows in order of clustered index.</w:t>
      </w:r>
    </w:p>
    <w:p w14:paraId="25382EAB" w14:textId="77777777" w:rsidR="002A7AC1" w:rsidRDefault="002A7AC1" w:rsidP="002A7AC1">
      <w:pPr>
        <w:pStyle w:val="Heading2"/>
      </w:pPr>
      <w:r>
        <w:t>Q169. What is a table scan?</w:t>
      </w:r>
    </w:p>
    <w:p w14:paraId="77630BFE" w14:textId="77777777" w:rsidR="002A7AC1" w:rsidRDefault="002A7AC1" w:rsidP="002A7AC1">
      <w:r>
        <w:t>Reading whole table without index.</w:t>
      </w:r>
    </w:p>
    <w:p w14:paraId="2DD0001E" w14:textId="77777777" w:rsidR="002A7AC1" w:rsidRDefault="002A7AC1" w:rsidP="002A7AC1">
      <w:pPr>
        <w:pStyle w:val="Heading2"/>
      </w:pPr>
      <w:r>
        <w:t>Q170. What is an index scan?</w:t>
      </w:r>
    </w:p>
    <w:p w14:paraId="1FA147A8" w14:textId="77777777" w:rsidR="002A7AC1" w:rsidRDefault="002A7AC1" w:rsidP="002A7AC1">
      <w:r>
        <w:t>Reading data using index quickly.</w:t>
      </w:r>
    </w:p>
    <w:p w14:paraId="0946B9D2" w14:textId="77777777" w:rsidR="002A7AC1" w:rsidRDefault="002A7AC1" w:rsidP="002A7AC1">
      <w:pPr>
        <w:pStyle w:val="Heading2"/>
      </w:pPr>
      <w:r>
        <w:t>Q171. What is nested loop join?</w:t>
      </w:r>
    </w:p>
    <w:p w14:paraId="79537332" w14:textId="77777777" w:rsidR="002A7AC1" w:rsidRDefault="002A7AC1" w:rsidP="002A7AC1">
      <w:r>
        <w:t>Join method using outer loop for rows.</w:t>
      </w:r>
    </w:p>
    <w:p w14:paraId="11773110" w14:textId="77777777" w:rsidR="002A7AC1" w:rsidRDefault="002A7AC1" w:rsidP="002A7AC1">
      <w:pPr>
        <w:pStyle w:val="Heading2"/>
      </w:pPr>
      <w:r>
        <w:t>Q172. What is hash join?</w:t>
      </w:r>
    </w:p>
    <w:p w14:paraId="24A1FBDF" w14:textId="77777777" w:rsidR="002A7AC1" w:rsidRDefault="002A7AC1" w:rsidP="002A7AC1">
      <w:r>
        <w:t>Join method using hashing.</w:t>
      </w:r>
    </w:p>
    <w:p w14:paraId="7548514E" w14:textId="77777777" w:rsidR="002A7AC1" w:rsidRDefault="002A7AC1" w:rsidP="002A7AC1">
      <w:pPr>
        <w:pStyle w:val="Heading2"/>
      </w:pPr>
      <w:r>
        <w:t>Q173. What is merge join?</w:t>
      </w:r>
    </w:p>
    <w:p w14:paraId="72641F7C" w14:textId="77777777" w:rsidR="002A7AC1" w:rsidRDefault="002A7AC1" w:rsidP="002A7AC1">
      <w:r>
        <w:t>Join method using sorted data.</w:t>
      </w:r>
    </w:p>
    <w:p w14:paraId="0618C585" w14:textId="77777777" w:rsidR="002A7AC1" w:rsidRDefault="002A7AC1" w:rsidP="002A7AC1">
      <w:pPr>
        <w:pStyle w:val="Heading2"/>
      </w:pPr>
      <w:r>
        <w:t>Q174. What is parameter sniffing?</w:t>
      </w:r>
    </w:p>
    <w:p w14:paraId="7F5E4153" w14:textId="77777777" w:rsidR="002A7AC1" w:rsidRDefault="002A7AC1" w:rsidP="002A7AC1">
      <w:r>
        <w:t>When DB picks bad plan due to parameter value.</w:t>
      </w:r>
    </w:p>
    <w:p w14:paraId="5DFD0E54" w14:textId="77777777" w:rsidR="002A7AC1" w:rsidRDefault="002A7AC1" w:rsidP="002A7AC1">
      <w:pPr>
        <w:pStyle w:val="Heading2"/>
      </w:pPr>
      <w:r>
        <w:t>Q175. What is denormalization?</w:t>
      </w:r>
    </w:p>
    <w:p w14:paraId="501B8C0C" w14:textId="77777777" w:rsidR="002A7AC1" w:rsidRDefault="002A7AC1" w:rsidP="002A7AC1">
      <w:r>
        <w:t>Adding redundancy to improve speed.</w:t>
      </w:r>
    </w:p>
    <w:p w14:paraId="4BD898E7" w14:textId="77777777" w:rsidR="002A7AC1" w:rsidRDefault="002A7AC1" w:rsidP="002A7AC1">
      <w:pPr>
        <w:pStyle w:val="Heading2"/>
      </w:pPr>
      <w:r>
        <w:t>Q176. What is normalization?</w:t>
      </w:r>
    </w:p>
    <w:p w14:paraId="4F6EA903" w14:textId="77777777" w:rsidR="002A7AC1" w:rsidRDefault="002A7AC1" w:rsidP="002A7AC1">
      <w:r>
        <w:t>Removing redundancy to keep consistency.</w:t>
      </w:r>
    </w:p>
    <w:p w14:paraId="6356C2C9" w14:textId="77777777" w:rsidR="002A7AC1" w:rsidRDefault="002A7AC1" w:rsidP="002A7AC1">
      <w:pPr>
        <w:pStyle w:val="Heading2"/>
      </w:pPr>
      <w:r>
        <w:t>Q177. What are forms of normalization?</w:t>
      </w:r>
    </w:p>
    <w:p w14:paraId="127B8C0A" w14:textId="77777777" w:rsidR="002A7AC1" w:rsidRDefault="002A7AC1" w:rsidP="002A7AC1">
      <w:r>
        <w:t>1NF, 2NF, 3NF, BCNF.</w:t>
      </w:r>
    </w:p>
    <w:p w14:paraId="28B80824" w14:textId="77777777" w:rsidR="002A7AC1" w:rsidRDefault="002A7AC1" w:rsidP="002A7AC1">
      <w:pPr>
        <w:pStyle w:val="Heading2"/>
      </w:pPr>
      <w:r>
        <w:lastRenderedPageBreak/>
        <w:t>Q178. What is caching?</w:t>
      </w:r>
    </w:p>
    <w:p w14:paraId="371D22DF" w14:textId="77777777" w:rsidR="002A7AC1" w:rsidRDefault="002A7AC1" w:rsidP="002A7AC1">
      <w:r>
        <w:t>Storing results for faster use later.</w:t>
      </w:r>
    </w:p>
    <w:p w14:paraId="73CF9E06" w14:textId="77777777" w:rsidR="002A7AC1" w:rsidRDefault="002A7AC1" w:rsidP="002A7AC1">
      <w:pPr>
        <w:pStyle w:val="Heading2"/>
      </w:pPr>
      <w:r>
        <w:t>Q179. What is partitioning?</w:t>
      </w:r>
    </w:p>
    <w:p w14:paraId="7EEE4449" w14:textId="77777777" w:rsidR="002A7AC1" w:rsidRDefault="002A7AC1" w:rsidP="002A7AC1">
      <w:r>
        <w:t>Splitting large table into smaller parts.</w:t>
      </w:r>
    </w:p>
    <w:p w14:paraId="15BEAB52" w14:textId="77777777" w:rsidR="002A7AC1" w:rsidRDefault="002A7AC1" w:rsidP="002A7AC1">
      <w:pPr>
        <w:pStyle w:val="Heading2"/>
      </w:pPr>
      <w:r>
        <w:t>Q180. Difference between partitioning and sharding?</w:t>
      </w:r>
    </w:p>
    <w:p w14:paraId="4EBF1393" w14:textId="77777777" w:rsidR="002A7AC1" w:rsidRDefault="002A7AC1" w:rsidP="002A7AC1">
      <w:r>
        <w:t>Partitioning splits inside DB, sharding splits across DBs.</w:t>
      </w:r>
    </w:p>
    <w:p w14:paraId="135EBD61" w14:textId="77777777" w:rsidR="002A7AC1" w:rsidRDefault="002A7AC1" w:rsidP="002A7AC1">
      <w:pPr>
        <w:pStyle w:val="Heading2"/>
      </w:pPr>
      <w:r>
        <w:t>Q181. What is replication?</w:t>
      </w:r>
    </w:p>
    <w:p w14:paraId="3493F6F3" w14:textId="77777777" w:rsidR="002A7AC1" w:rsidRDefault="002A7AC1" w:rsidP="002A7AC1">
      <w:r>
        <w:t>Copying data to another database.</w:t>
      </w:r>
    </w:p>
    <w:p w14:paraId="2B759169" w14:textId="77777777" w:rsidR="002A7AC1" w:rsidRDefault="002A7AC1" w:rsidP="002A7AC1">
      <w:pPr>
        <w:pStyle w:val="Heading2"/>
      </w:pPr>
      <w:r>
        <w:t>Q182. What is log shipping?</w:t>
      </w:r>
    </w:p>
    <w:p w14:paraId="58582769" w14:textId="77777777" w:rsidR="002A7AC1" w:rsidRDefault="002A7AC1" w:rsidP="002A7AC1">
      <w:r>
        <w:t>Sending DB logs to standby server.</w:t>
      </w:r>
    </w:p>
    <w:p w14:paraId="48ECBECF" w14:textId="77777777" w:rsidR="002A7AC1" w:rsidRDefault="002A7AC1" w:rsidP="002A7AC1">
      <w:pPr>
        <w:pStyle w:val="Heading2"/>
      </w:pPr>
      <w:r>
        <w:t>Q183. What is backup in SQL?</w:t>
      </w:r>
    </w:p>
    <w:p w14:paraId="3D60F8F8" w14:textId="77777777" w:rsidR="002A7AC1" w:rsidRDefault="002A7AC1" w:rsidP="002A7AC1">
      <w:r>
        <w:t>A copy of database for recovery.</w:t>
      </w:r>
    </w:p>
    <w:p w14:paraId="4C3C1FE7" w14:textId="77777777" w:rsidR="002A7AC1" w:rsidRDefault="002A7AC1" w:rsidP="002A7AC1">
      <w:pPr>
        <w:pStyle w:val="Heading2"/>
      </w:pPr>
      <w:r>
        <w:t>Q184. What are backup types?</w:t>
      </w:r>
    </w:p>
    <w:p w14:paraId="39A0CAA4" w14:textId="77777777" w:rsidR="002A7AC1" w:rsidRDefault="002A7AC1" w:rsidP="002A7AC1">
      <w:r>
        <w:t>Full, differential, incremental.</w:t>
      </w:r>
    </w:p>
    <w:p w14:paraId="688ADABB" w14:textId="77777777" w:rsidR="002A7AC1" w:rsidRDefault="002A7AC1" w:rsidP="002A7AC1">
      <w:pPr>
        <w:pStyle w:val="Heading2"/>
      </w:pPr>
      <w:r>
        <w:t>Q185. What is restore in SQL?</w:t>
      </w:r>
    </w:p>
    <w:p w14:paraId="31F61A04" w14:textId="77777777" w:rsidR="002A7AC1" w:rsidRDefault="002A7AC1" w:rsidP="002A7AC1">
      <w:r>
        <w:t>Bringing DB back from backup.</w:t>
      </w:r>
    </w:p>
    <w:p w14:paraId="4950DC60" w14:textId="77777777" w:rsidR="002A7AC1" w:rsidRDefault="002A7AC1" w:rsidP="002A7AC1">
      <w:pPr>
        <w:pStyle w:val="Heading2"/>
      </w:pPr>
      <w:r>
        <w:t>Q186. What is failover?</w:t>
      </w:r>
    </w:p>
    <w:p w14:paraId="3E232F4F" w14:textId="77777777" w:rsidR="002A7AC1" w:rsidRDefault="002A7AC1" w:rsidP="002A7AC1">
      <w:r>
        <w:t>Switching to standby server when main fails.</w:t>
      </w:r>
    </w:p>
    <w:p w14:paraId="66DABAC5" w14:textId="77777777" w:rsidR="002A7AC1" w:rsidRDefault="002A7AC1" w:rsidP="002A7AC1">
      <w:pPr>
        <w:pStyle w:val="Heading2"/>
      </w:pPr>
      <w:r>
        <w:t>Q187. What is switchover?</w:t>
      </w:r>
    </w:p>
    <w:p w14:paraId="703C05EF" w14:textId="77777777" w:rsidR="002A7AC1" w:rsidRDefault="002A7AC1" w:rsidP="002A7AC1">
      <w:r>
        <w:t>Planned role switch between main and standby.</w:t>
      </w:r>
    </w:p>
    <w:p w14:paraId="49BC9104" w14:textId="77777777" w:rsidR="002A7AC1" w:rsidRDefault="002A7AC1" w:rsidP="002A7AC1">
      <w:pPr>
        <w:pStyle w:val="Heading2"/>
      </w:pPr>
      <w:r>
        <w:t>Q188. What is RPO?</w:t>
      </w:r>
    </w:p>
    <w:p w14:paraId="62143592" w14:textId="77777777" w:rsidR="002A7AC1" w:rsidRDefault="002A7AC1" w:rsidP="002A7AC1">
      <w:r>
        <w:t>Recovery Point Objective, max acceptable data loss.</w:t>
      </w:r>
    </w:p>
    <w:p w14:paraId="3C580A31" w14:textId="77777777" w:rsidR="002A7AC1" w:rsidRDefault="002A7AC1" w:rsidP="002A7AC1">
      <w:pPr>
        <w:pStyle w:val="Heading2"/>
      </w:pPr>
      <w:r>
        <w:t>Q189. What is RTO?</w:t>
      </w:r>
    </w:p>
    <w:p w14:paraId="188BBFB6" w14:textId="77777777" w:rsidR="002A7AC1" w:rsidRDefault="002A7AC1" w:rsidP="002A7AC1">
      <w:r>
        <w:t>Recovery Time Objective, time to restore system.</w:t>
      </w:r>
    </w:p>
    <w:p w14:paraId="44466EA7" w14:textId="77777777" w:rsidR="002A7AC1" w:rsidRDefault="002A7AC1" w:rsidP="002A7AC1">
      <w:pPr>
        <w:pStyle w:val="Heading2"/>
      </w:pPr>
      <w:r>
        <w:t>Q190. What is high availability?</w:t>
      </w:r>
    </w:p>
    <w:p w14:paraId="5D0FC5B9" w14:textId="77777777" w:rsidR="002A7AC1" w:rsidRDefault="002A7AC1" w:rsidP="002A7AC1">
      <w:r>
        <w:t>System designed to be up most of the time.</w:t>
      </w:r>
    </w:p>
    <w:p w14:paraId="412127DE" w14:textId="77777777" w:rsidR="002A7AC1" w:rsidRDefault="002A7AC1" w:rsidP="002A7AC1">
      <w:pPr>
        <w:pStyle w:val="Heading2"/>
      </w:pPr>
      <w:r>
        <w:t>Q191. What is disaster recovery?</w:t>
      </w:r>
    </w:p>
    <w:p w14:paraId="30034B70" w14:textId="77777777" w:rsidR="002A7AC1" w:rsidRDefault="002A7AC1" w:rsidP="002A7AC1">
      <w:r>
        <w:t>Plan to restore DB after big failure.</w:t>
      </w:r>
    </w:p>
    <w:p w14:paraId="0971CEB9" w14:textId="77777777" w:rsidR="002A7AC1" w:rsidRDefault="002A7AC1" w:rsidP="002A7AC1">
      <w:pPr>
        <w:pStyle w:val="Heading2"/>
      </w:pPr>
      <w:r>
        <w:t>Q192. What is clustering?</w:t>
      </w:r>
    </w:p>
    <w:p w14:paraId="6E144A2C" w14:textId="77777777" w:rsidR="002A7AC1" w:rsidRDefault="002A7AC1" w:rsidP="002A7AC1">
      <w:r>
        <w:t>Many servers work together for one DB.</w:t>
      </w:r>
    </w:p>
    <w:p w14:paraId="1B6E7851" w14:textId="77777777" w:rsidR="002A7AC1" w:rsidRDefault="002A7AC1" w:rsidP="002A7AC1">
      <w:pPr>
        <w:pStyle w:val="Heading2"/>
      </w:pPr>
      <w:r>
        <w:lastRenderedPageBreak/>
        <w:t>Q193. What is read replica?</w:t>
      </w:r>
    </w:p>
    <w:p w14:paraId="780A787D" w14:textId="77777777" w:rsidR="002A7AC1" w:rsidRDefault="002A7AC1" w:rsidP="002A7AC1">
      <w:r>
        <w:t>Copy of DB used for read queries.</w:t>
      </w:r>
    </w:p>
    <w:p w14:paraId="44BD5509" w14:textId="77777777" w:rsidR="002A7AC1" w:rsidRDefault="002A7AC1" w:rsidP="002A7AC1">
      <w:pPr>
        <w:pStyle w:val="Heading2"/>
      </w:pPr>
      <w:r>
        <w:t>Q194. What is split brain?</w:t>
      </w:r>
    </w:p>
    <w:p w14:paraId="2E741D67" w14:textId="77777777" w:rsidR="002A7AC1" w:rsidRDefault="002A7AC1" w:rsidP="002A7AC1">
      <w:r>
        <w:t>When two servers act as primary at once.</w:t>
      </w:r>
    </w:p>
    <w:p w14:paraId="3798B7CF" w14:textId="77777777" w:rsidR="002A7AC1" w:rsidRDefault="002A7AC1" w:rsidP="002A7AC1">
      <w:pPr>
        <w:pStyle w:val="Heading2"/>
      </w:pPr>
      <w:r>
        <w:t>Q195. What is runbook?</w:t>
      </w:r>
    </w:p>
    <w:p w14:paraId="78D04D4C" w14:textId="77777777" w:rsidR="002A7AC1" w:rsidRDefault="002A7AC1" w:rsidP="002A7AC1">
      <w:r>
        <w:t>Step-by-step guide for fixing issues.</w:t>
      </w:r>
    </w:p>
    <w:p w14:paraId="6A32594A" w14:textId="77777777" w:rsidR="002A7AC1" w:rsidRDefault="002A7AC1" w:rsidP="002A7AC1">
      <w:pPr>
        <w:pStyle w:val="Heading2"/>
      </w:pPr>
      <w:r>
        <w:t>Q196. What is data modeling?</w:t>
      </w:r>
    </w:p>
    <w:p w14:paraId="28984F50" w14:textId="77777777" w:rsidR="002A7AC1" w:rsidRDefault="002A7AC1" w:rsidP="002A7AC1">
      <w:r>
        <w:t>Process of designing DB structure.</w:t>
      </w:r>
    </w:p>
    <w:p w14:paraId="76278B52" w14:textId="77777777" w:rsidR="002A7AC1" w:rsidRDefault="002A7AC1" w:rsidP="002A7AC1">
      <w:pPr>
        <w:pStyle w:val="Heading2"/>
      </w:pPr>
      <w:r>
        <w:t>Q197. What is ER diagram?</w:t>
      </w:r>
    </w:p>
    <w:p w14:paraId="6618D221" w14:textId="77777777" w:rsidR="002A7AC1" w:rsidRDefault="002A7AC1" w:rsidP="002A7AC1">
      <w:r>
        <w:t>Shows entities and their relations.</w:t>
      </w:r>
    </w:p>
    <w:p w14:paraId="61423A3E" w14:textId="77777777" w:rsidR="002A7AC1" w:rsidRDefault="002A7AC1" w:rsidP="002A7AC1">
      <w:pPr>
        <w:pStyle w:val="Heading2"/>
      </w:pPr>
      <w:r>
        <w:t>Q198. What is schema in SQL?</w:t>
      </w:r>
    </w:p>
    <w:p w14:paraId="44C138D6" w14:textId="77777777" w:rsidR="002A7AC1" w:rsidRDefault="002A7AC1" w:rsidP="002A7AC1">
      <w:r>
        <w:t>A collection of DB objects like tables and views.</w:t>
      </w:r>
    </w:p>
    <w:p w14:paraId="43AE3B30" w14:textId="77777777" w:rsidR="002A7AC1" w:rsidRDefault="002A7AC1" w:rsidP="002A7AC1">
      <w:pPr>
        <w:pStyle w:val="Heading2"/>
      </w:pPr>
      <w:r>
        <w:t>Q199. What is database sharding?</w:t>
      </w:r>
    </w:p>
    <w:p w14:paraId="0E218B4A" w14:textId="77777777" w:rsidR="002A7AC1" w:rsidRDefault="002A7AC1" w:rsidP="002A7AC1">
      <w:r>
        <w:t>Splitting data across many DB servers.</w:t>
      </w:r>
    </w:p>
    <w:p w14:paraId="37E94A1C" w14:textId="77777777" w:rsidR="002A7AC1" w:rsidRDefault="002A7AC1" w:rsidP="002A7AC1">
      <w:pPr>
        <w:pStyle w:val="Heading2"/>
      </w:pPr>
      <w:r>
        <w:t>Q200. What is difference between replication and sharding?</w:t>
      </w:r>
    </w:p>
    <w:p w14:paraId="0BCCDECE" w14:textId="77777777" w:rsidR="002A7AC1" w:rsidRDefault="002A7AC1" w:rsidP="002A7AC1">
      <w:r>
        <w:t>Replication copies same data, sharding splits different data.</w:t>
      </w:r>
    </w:p>
    <w:p w14:paraId="6D1D3237" w14:textId="77777777" w:rsidR="002A7AC1" w:rsidRDefault="002A7AC1" w:rsidP="002A7AC1">
      <w:pPr>
        <w:pStyle w:val="Title"/>
      </w:pPr>
      <w:r>
        <w:t>SQL 350 Q&amp;A - Part 3 (Q201–Q275)</w:t>
      </w:r>
    </w:p>
    <w:p w14:paraId="141C645D" w14:textId="77777777" w:rsidR="002A7AC1" w:rsidRDefault="002A7AC1" w:rsidP="002A7AC1">
      <w:pPr>
        <w:pStyle w:val="Heading2"/>
      </w:pPr>
      <w:r>
        <w:t>Q201. What is a trigger?</w:t>
      </w:r>
    </w:p>
    <w:p w14:paraId="20430B58" w14:textId="77777777" w:rsidR="002A7AC1" w:rsidRDefault="002A7AC1" w:rsidP="002A7AC1">
      <w:r>
        <w:t>Code that runs automatically on insert, update, or delete.</w:t>
      </w:r>
    </w:p>
    <w:p w14:paraId="4716F45A" w14:textId="77777777" w:rsidR="002A7AC1" w:rsidRDefault="002A7AC1" w:rsidP="002A7AC1">
      <w:pPr>
        <w:pStyle w:val="Heading2"/>
      </w:pPr>
      <w:r>
        <w:t>Q202. What are BEFORE triggers?</w:t>
      </w:r>
    </w:p>
    <w:p w14:paraId="56A9022D" w14:textId="77777777" w:rsidR="002A7AC1" w:rsidRDefault="002A7AC1" w:rsidP="002A7AC1">
      <w:r>
        <w:t>They run before the main SQL action.</w:t>
      </w:r>
    </w:p>
    <w:p w14:paraId="2CC55E40" w14:textId="77777777" w:rsidR="002A7AC1" w:rsidRDefault="002A7AC1" w:rsidP="002A7AC1">
      <w:pPr>
        <w:pStyle w:val="Heading2"/>
      </w:pPr>
      <w:r>
        <w:t>Q203. What are AFTER triggers?</w:t>
      </w:r>
    </w:p>
    <w:p w14:paraId="2ABD984A" w14:textId="77777777" w:rsidR="002A7AC1" w:rsidRDefault="002A7AC1" w:rsidP="002A7AC1">
      <w:r>
        <w:t>They run after the main SQL action.</w:t>
      </w:r>
    </w:p>
    <w:p w14:paraId="46881CF5" w14:textId="77777777" w:rsidR="002A7AC1" w:rsidRDefault="002A7AC1" w:rsidP="002A7AC1">
      <w:pPr>
        <w:pStyle w:val="Heading2"/>
      </w:pPr>
      <w:r>
        <w:t>Q204. What are INSTEAD OF triggers?</w:t>
      </w:r>
    </w:p>
    <w:p w14:paraId="6ECBC72E" w14:textId="77777777" w:rsidR="002A7AC1" w:rsidRDefault="002A7AC1" w:rsidP="002A7AC1">
      <w:r>
        <w:t>They replace the main SQL action with custom logic.</w:t>
      </w:r>
    </w:p>
    <w:p w14:paraId="1AA52A4C" w14:textId="77777777" w:rsidR="002A7AC1" w:rsidRDefault="002A7AC1" w:rsidP="002A7AC1">
      <w:pPr>
        <w:pStyle w:val="Heading2"/>
      </w:pPr>
      <w:r>
        <w:t>Q205. What is a row-level trigger?</w:t>
      </w:r>
    </w:p>
    <w:p w14:paraId="4D545F61" w14:textId="77777777" w:rsidR="002A7AC1" w:rsidRDefault="002A7AC1" w:rsidP="002A7AC1">
      <w:r>
        <w:t>Runs once for each row affected.</w:t>
      </w:r>
    </w:p>
    <w:p w14:paraId="38DBE7CD" w14:textId="77777777" w:rsidR="002A7AC1" w:rsidRDefault="002A7AC1" w:rsidP="002A7AC1">
      <w:pPr>
        <w:pStyle w:val="Heading2"/>
      </w:pPr>
      <w:r>
        <w:t>Q206. What is a statement-level trigger?</w:t>
      </w:r>
    </w:p>
    <w:p w14:paraId="67587BF6" w14:textId="77777777" w:rsidR="002A7AC1" w:rsidRDefault="002A7AC1" w:rsidP="002A7AC1">
      <w:r>
        <w:t>Runs once for the whole SQL statement.</w:t>
      </w:r>
    </w:p>
    <w:p w14:paraId="48987A10" w14:textId="77777777" w:rsidR="002A7AC1" w:rsidRDefault="002A7AC1" w:rsidP="002A7AC1">
      <w:pPr>
        <w:pStyle w:val="Heading2"/>
      </w:pPr>
      <w:r>
        <w:lastRenderedPageBreak/>
        <w:t>Q207. What is an audit trigger?</w:t>
      </w:r>
    </w:p>
    <w:p w14:paraId="1C8F8EA8" w14:textId="77777777" w:rsidR="002A7AC1" w:rsidRDefault="002A7AC1" w:rsidP="002A7AC1">
      <w:r>
        <w:t>Trigger that logs changes for auditing.</w:t>
      </w:r>
    </w:p>
    <w:p w14:paraId="4A608A83" w14:textId="77777777" w:rsidR="002A7AC1" w:rsidRDefault="002A7AC1" w:rsidP="002A7AC1">
      <w:pPr>
        <w:pStyle w:val="Heading2"/>
      </w:pPr>
      <w:r>
        <w:t>Q208. What is a soft delete?</w:t>
      </w:r>
    </w:p>
    <w:p w14:paraId="74AEA85E" w14:textId="77777777" w:rsidR="002A7AC1" w:rsidRDefault="002A7AC1" w:rsidP="002A7AC1">
      <w:r>
        <w:t>Mark a row as deleted without removing it.</w:t>
      </w:r>
    </w:p>
    <w:p w14:paraId="6B7E03C0" w14:textId="77777777" w:rsidR="002A7AC1" w:rsidRDefault="002A7AC1" w:rsidP="002A7AC1">
      <w:pPr>
        <w:pStyle w:val="Heading2"/>
      </w:pPr>
      <w:r>
        <w:t>Q209. What is a hard delete?</w:t>
      </w:r>
    </w:p>
    <w:p w14:paraId="5C62C247" w14:textId="77777777" w:rsidR="002A7AC1" w:rsidRDefault="002A7AC1" w:rsidP="002A7AC1">
      <w:r>
        <w:t>Row is permanently removed from table.</w:t>
      </w:r>
    </w:p>
    <w:p w14:paraId="53C3FC6D" w14:textId="77777777" w:rsidR="002A7AC1" w:rsidRDefault="002A7AC1" w:rsidP="002A7AC1">
      <w:pPr>
        <w:pStyle w:val="Heading2"/>
      </w:pPr>
      <w:r>
        <w:t>Q210. What is a scheduler in SQL?</w:t>
      </w:r>
    </w:p>
    <w:p w14:paraId="20B7CB40" w14:textId="77777777" w:rsidR="002A7AC1" w:rsidRDefault="002A7AC1" w:rsidP="002A7AC1">
      <w:r>
        <w:t>Tool to run SQL jobs at set times.</w:t>
      </w:r>
    </w:p>
    <w:p w14:paraId="45FD0E12" w14:textId="77777777" w:rsidR="002A7AC1" w:rsidRDefault="002A7AC1" w:rsidP="002A7AC1">
      <w:pPr>
        <w:pStyle w:val="Heading2"/>
      </w:pPr>
      <w:r>
        <w:t>Q211. What is an event in SQL?</w:t>
      </w:r>
    </w:p>
    <w:p w14:paraId="1811AEBE" w14:textId="77777777" w:rsidR="002A7AC1" w:rsidRDefault="002A7AC1" w:rsidP="002A7AC1">
      <w:r>
        <w:t>A scheduled job that runs automatically.</w:t>
      </w:r>
    </w:p>
    <w:p w14:paraId="79697F91" w14:textId="77777777" w:rsidR="002A7AC1" w:rsidRDefault="002A7AC1" w:rsidP="002A7AC1">
      <w:pPr>
        <w:pStyle w:val="Heading2"/>
      </w:pPr>
      <w:r>
        <w:t>Q212. What is a subquery?</w:t>
      </w:r>
    </w:p>
    <w:p w14:paraId="5F4FE7FE" w14:textId="77777777" w:rsidR="002A7AC1" w:rsidRDefault="002A7AC1" w:rsidP="002A7AC1">
      <w:r>
        <w:t>A query inside another query.</w:t>
      </w:r>
    </w:p>
    <w:p w14:paraId="1783E11B" w14:textId="77777777" w:rsidR="002A7AC1" w:rsidRDefault="002A7AC1" w:rsidP="002A7AC1">
      <w:pPr>
        <w:pStyle w:val="Heading2"/>
      </w:pPr>
      <w:r>
        <w:t>Q213. What is a correlated subquery?</w:t>
      </w:r>
    </w:p>
    <w:p w14:paraId="395F7684" w14:textId="77777777" w:rsidR="002A7AC1" w:rsidRDefault="002A7AC1" w:rsidP="002A7AC1">
      <w:r>
        <w:t>Subquery that depends on outer query values.</w:t>
      </w:r>
    </w:p>
    <w:p w14:paraId="1E527827" w14:textId="77777777" w:rsidR="002A7AC1" w:rsidRDefault="002A7AC1" w:rsidP="002A7AC1">
      <w:pPr>
        <w:pStyle w:val="Heading2"/>
      </w:pPr>
      <w:r>
        <w:t>Q214. What is a CTE?</w:t>
      </w:r>
    </w:p>
    <w:p w14:paraId="5CD82D9C" w14:textId="77777777" w:rsidR="002A7AC1" w:rsidRDefault="002A7AC1" w:rsidP="002A7AC1">
      <w:r>
        <w:t>Common Table Expression using WITH clause.</w:t>
      </w:r>
    </w:p>
    <w:p w14:paraId="6C5A9169" w14:textId="77777777" w:rsidR="002A7AC1" w:rsidRDefault="002A7AC1" w:rsidP="002A7AC1">
      <w:pPr>
        <w:pStyle w:val="Heading2"/>
      </w:pPr>
      <w:r>
        <w:t>Q215. What is a recursive CTE?</w:t>
      </w:r>
    </w:p>
    <w:p w14:paraId="69895DE1" w14:textId="77777777" w:rsidR="002A7AC1" w:rsidRDefault="002A7AC1" w:rsidP="002A7AC1">
      <w:r>
        <w:t>A CTE that refers to itself to build hierarchy.</w:t>
      </w:r>
    </w:p>
    <w:p w14:paraId="55E380F1" w14:textId="77777777" w:rsidR="002A7AC1" w:rsidRDefault="002A7AC1" w:rsidP="002A7AC1">
      <w:pPr>
        <w:pStyle w:val="Heading2"/>
      </w:pPr>
      <w:r>
        <w:t>Q216. What are window functions?</w:t>
      </w:r>
    </w:p>
    <w:p w14:paraId="13D66F3A" w14:textId="77777777" w:rsidR="002A7AC1" w:rsidRDefault="002A7AC1" w:rsidP="002A7AC1">
      <w:r>
        <w:t>Functions like ROW_NUMBER, RANK, LAG, LEAD.</w:t>
      </w:r>
    </w:p>
    <w:p w14:paraId="2475B719" w14:textId="77777777" w:rsidR="002A7AC1" w:rsidRDefault="002A7AC1" w:rsidP="002A7AC1">
      <w:pPr>
        <w:pStyle w:val="Heading2"/>
      </w:pPr>
      <w:r>
        <w:t>Q217. What is ROW_NUMBER?</w:t>
      </w:r>
    </w:p>
    <w:p w14:paraId="52FE084E" w14:textId="77777777" w:rsidR="002A7AC1" w:rsidRDefault="002A7AC1" w:rsidP="002A7AC1">
      <w:r>
        <w:t>Gives row numbers based on order.</w:t>
      </w:r>
    </w:p>
    <w:p w14:paraId="76918A73" w14:textId="77777777" w:rsidR="002A7AC1" w:rsidRDefault="002A7AC1" w:rsidP="002A7AC1">
      <w:pPr>
        <w:pStyle w:val="Heading2"/>
      </w:pPr>
      <w:r>
        <w:t>Q218. What is RANK?</w:t>
      </w:r>
    </w:p>
    <w:p w14:paraId="4879501E" w14:textId="77777777" w:rsidR="002A7AC1" w:rsidRDefault="002A7AC1" w:rsidP="002A7AC1">
      <w:r>
        <w:t>Gives rank with gaps for ties.</w:t>
      </w:r>
    </w:p>
    <w:p w14:paraId="71036FEE" w14:textId="77777777" w:rsidR="002A7AC1" w:rsidRDefault="002A7AC1" w:rsidP="002A7AC1">
      <w:pPr>
        <w:pStyle w:val="Heading2"/>
      </w:pPr>
      <w:r>
        <w:t>Q219. What is DENSE_RANK?</w:t>
      </w:r>
    </w:p>
    <w:p w14:paraId="2BE9DFEB" w14:textId="77777777" w:rsidR="002A7AC1" w:rsidRDefault="002A7AC1" w:rsidP="002A7AC1">
      <w:r>
        <w:t>Gives rank without gaps for ties.</w:t>
      </w:r>
    </w:p>
    <w:p w14:paraId="464007EC" w14:textId="77777777" w:rsidR="002A7AC1" w:rsidRDefault="002A7AC1" w:rsidP="002A7AC1">
      <w:pPr>
        <w:pStyle w:val="Heading2"/>
      </w:pPr>
      <w:r>
        <w:t>Q220. What is LAG?</w:t>
      </w:r>
    </w:p>
    <w:p w14:paraId="217CC280" w14:textId="77777777" w:rsidR="002A7AC1" w:rsidRDefault="002A7AC1" w:rsidP="002A7AC1">
      <w:r>
        <w:t>Gives value from previous row.</w:t>
      </w:r>
    </w:p>
    <w:p w14:paraId="4A3E7334" w14:textId="77777777" w:rsidR="002A7AC1" w:rsidRDefault="002A7AC1" w:rsidP="002A7AC1">
      <w:pPr>
        <w:pStyle w:val="Heading2"/>
      </w:pPr>
      <w:r>
        <w:t>Q221. What is LEAD?</w:t>
      </w:r>
    </w:p>
    <w:p w14:paraId="58D66F66" w14:textId="77777777" w:rsidR="002A7AC1" w:rsidRDefault="002A7AC1" w:rsidP="002A7AC1">
      <w:r>
        <w:t>Gives value from next row.</w:t>
      </w:r>
    </w:p>
    <w:p w14:paraId="357C9045" w14:textId="77777777" w:rsidR="002A7AC1" w:rsidRDefault="002A7AC1" w:rsidP="002A7AC1">
      <w:pPr>
        <w:pStyle w:val="Heading2"/>
      </w:pPr>
      <w:r>
        <w:lastRenderedPageBreak/>
        <w:t>Q222. What is NTILE?</w:t>
      </w:r>
    </w:p>
    <w:p w14:paraId="06B77658" w14:textId="77777777" w:rsidR="002A7AC1" w:rsidRDefault="002A7AC1" w:rsidP="002A7AC1">
      <w:r>
        <w:t>Splits rows into number of groups.</w:t>
      </w:r>
    </w:p>
    <w:p w14:paraId="4743C830" w14:textId="77777777" w:rsidR="002A7AC1" w:rsidRDefault="002A7AC1" w:rsidP="002A7AC1">
      <w:pPr>
        <w:pStyle w:val="Heading2"/>
      </w:pPr>
      <w:r>
        <w:t>Q223. What is pivot in SQL?</w:t>
      </w:r>
    </w:p>
    <w:p w14:paraId="0E63B873" w14:textId="77777777" w:rsidR="002A7AC1" w:rsidRDefault="002A7AC1" w:rsidP="002A7AC1">
      <w:r>
        <w:t>Turns rows into columns.</w:t>
      </w:r>
    </w:p>
    <w:p w14:paraId="22A7D38B" w14:textId="77777777" w:rsidR="002A7AC1" w:rsidRDefault="002A7AC1" w:rsidP="002A7AC1">
      <w:pPr>
        <w:pStyle w:val="Heading2"/>
      </w:pPr>
      <w:r>
        <w:t>Q224. What is unpivot in SQL?</w:t>
      </w:r>
    </w:p>
    <w:p w14:paraId="1B6B4514" w14:textId="77777777" w:rsidR="002A7AC1" w:rsidRDefault="002A7AC1" w:rsidP="002A7AC1">
      <w:r>
        <w:t>Turns columns into rows.</w:t>
      </w:r>
    </w:p>
    <w:p w14:paraId="7D45D1F9" w14:textId="77777777" w:rsidR="002A7AC1" w:rsidRDefault="002A7AC1" w:rsidP="002A7AC1">
      <w:pPr>
        <w:pStyle w:val="Heading2"/>
      </w:pPr>
      <w:r>
        <w:t>Q225. Difference between EXISTS and IN?</w:t>
      </w:r>
    </w:p>
    <w:p w14:paraId="7A95491F" w14:textId="77777777" w:rsidR="002A7AC1" w:rsidRDefault="002A7AC1" w:rsidP="002A7AC1">
      <w:r>
        <w:t>EXISTS checks rows, IN checks list of values.</w:t>
      </w:r>
    </w:p>
    <w:p w14:paraId="4C231A47" w14:textId="77777777" w:rsidR="002A7AC1" w:rsidRDefault="002A7AC1" w:rsidP="002A7AC1">
      <w:pPr>
        <w:pStyle w:val="Heading2"/>
      </w:pPr>
      <w:r>
        <w:t>Q226. What is NOT EXISTS?</w:t>
      </w:r>
    </w:p>
    <w:p w14:paraId="79B404E9" w14:textId="77777777" w:rsidR="002A7AC1" w:rsidRDefault="002A7AC1" w:rsidP="002A7AC1">
      <w:r>
        <w:t>Checks if subquery returns no rows.</w:t>
      </w:r>
    </w:p>
    <w:p w14:paraId="0A2D46CC" w14:textId="77777777" w:rsidR="002A7AC1" w:rsidRDefault="002A7AC1" w:rsidP="002A7AC1">
      <w:pPr>
        <w:pStyle w:val="Heading2"/>
      </w:pPr>
      <w:r>
        <w:t>Q227. What is a hierarchical query?</w:t>
      </w:r>
    </w:p>
    <w:p w14:paraId="0601C62C" w14:textId="77777777" w:rsidR="002A7AC1" w:rsidRDefault="002A7AC1" w:rsidP="002A7AC1">
      <w:r>
        <w:t>Query that handles parent-child relations.</w:t>
      </w:r>
    </w:p>
    <w:p w14:paraId="0D1C3318" w14:textId="77777777" w:rsidR="002A7AC1" w:rsidRDefault="002A7AC1" w:rsidP="002A7AC1">
      <w:pPr>
        <w:pStyle w:val="Heading2"/>
      </w:pPr>
      <w:r>
        <w:t>Q228. What are gaps and islands?</w:t>
      </w:r>
    </w:p>
    <w:p w14:paraId="0DE0E089" w14:textId="77777777" w:rsidR="002A7AC1" w:rsidRDefault="002A7AC1" w:rsidP="002A7AC1">
      <w:r>
        <w:t>Pattern to find missing or continuous ranges.</w:t>
      </w:r>
    </w:p>
    <w:p w14:paraId="07129FD2" w14:textId="77777777" w:rsidR="002A7AC1" w:rsidRDefault="002A7AC1" w:rsidP="002A7AC1">
      <w:pPr>
        <w:pStyle w:val="Heading2"/>
      </w:pPr>
      <w:r>
        <w:t>Q229. What is execution plan?</w:t>
      </w:r>
    </w:p>
    <w:p w14:paraId="7089E9AB" w14:textId="77777777" w:rsidR="002A7AC1" w:rsidRDefault="002A7AC1" w:rsidP="002A7AC1">
      <w:r>
        <w:t>It shows how SQL will run a query.</w:t>
      </w:r>
    </w:p>
    <w:p w14:paraId="75D62FAB" w14:textId="77777777" w:rsidR="002A7AC1" w:rsidRDefault="002A7AC1" w:rsidP="002A7AC1">
      <w:pPr>
        <w:pStyle w:val="Heading2"/>
      </w:pPr>
      <w:r>
        <w:t>Q230. How to see execution plan?</w:t>
      </w:r>
    </w:p>
    <w:p w14:paraId="34EF985A" w14:textId="77777777" w:rsidR="002A7AC1" w:rsidRDefault="002A7AC1" w:rsidP="002A7AC1">
      <w:r>
        <w:t>Use EXPLAIN or ANALYZE keyword.</w:t>
      </w:r>
    </w:p>
    <w:p w14:paraId="66B47774" w14:textId="77777777" w:rsidR="002A7AC1" w:rsidRDefault="002A7AC1" w:rsidP="002A7AC1">
      <w:pPr>
        <w:pStyle w:val="Heading2"/>
      </w:pPr>
      <w:r>
        <w:t>Q231. What is a table scan?</w:t>
      </w:r>
    </w:p>
    <w:p w14:paraId="34579746" w14:textId="77777777" w:rsidR="002A7AC1" w:rsidRDefault="002A7AC1" w:rsidP="002A7AC1">
      <w:r>
        <w:t>Reading all rows in table without index.</w:t>
      </w:r>
    </w:p>
    <w:p w14:paraId="1F53351E" w14:textId="77777777" w:rsidR="002A7AC1" w:rsidRDefault="002A7AC1" w:rsidP="002A7AC1">
      <w:pPr>
        <w:pStyle w:val="Heading2"/>
      </w:pPr>
      <w:r>
        <w:t>Q232. What is an index scan?</w:t>
      </w:r>
    </w:p>
    <w:p w14:paraId="56298DD3" w14:textId="77777777" w:rsidR="002A7AC1" w:rsidRDefault="002A7AC1" w:rsidP="002A7AC1">
      <w:r>
        <w:t>Reading rows using index for speed.</w:t>
      </w:r>
    </w:p>
    <w:p w14:paraId="1332ADE6" w14:textId="77777777" w:rsidR="002A7AC1" w:rsidRDefault="002A7AC1" w:rsidP="002A7AC1">
      <w:pPr>
        <w:pStyle w:val="Heading2"/>
      </w:pPr>
      <w:r>
        <w:t>Q233. What is a clustered index scan?</w:t>
      </w:r>
    </w:p>
    <w:p w14:paraId="1A4606A8" w14:textId="77777777" w:rsidR="002A7AC1" w:rsidRDefault="002A7AC1" w:rsidP="002A7AC1">
      <w:r>
        <w:t>Reading rows in clustered order.</w:t>
      </w:r>
    </w:p>
    <w:p w14:paraId="0B7A140E" w14:textId="77777777" w:rsidR="002A7AC1" w:rsidRDefault="002A7AC1" w:rsidP="002A7AC1">
      <w:pPr>
        <w:pStyle w:val="Heading2"/>
      </w:pPr>
      <w:r>
        <w:t>Q234. What is nested loop join?</w:t>
      </w:r>
    </w:p>
    <w:p w14:paraId="65601954" w14:textId="77777777" w:rsidR="002A7AC1" w:rsidRDefault="002A7AC1" w:rsidP="002A7AC1">
      <w:r>
        <w:t>Join method using outer loop for rows.</w:t>
      </w:r>
    </w:p>
    <w:p w14:paraId="32B886DB" w14:textId="77777777" w:rsidR="002A7AC1" w:rsidRDefault="002A7AC1" w:rsidP="002A7AC1">
      <w:pPr>
        <w:pStyle w:val="Heading2"/>
      </w:pPr>
      <w:r>
        <w:t>Q235. What is hash join?</w:t>
      </w:r>
    </w:p>
    <w:p w14:paraId="6C1A4324" w14:textId="77777777" w:rsidR="002A7AC1" w:rsidRDefault="002A7AC1" w:rsidP="002A7AC1">
      <w:r>
        <w:t>Join method using hash tables.</w:t>
      </w:r>
    </w:p>
    <w:p w14:paraId="468EB623" w14:textId="77777777" w:rsidR="002A7AC1" w:rsidRDefault="002A7AC1" w:rsidP="002A7AC1">
      <w:pPr>
        <w:pStyle w:val="Heading2"/>
      </w:pPr>
      <w:r>
        <w:t>Q236. What is merge join?</w:t>
      </w:r>
    </w:p>
    <w:p w14:paraId="6BEE3281" w14:textId="77777777" w:rsidR="002A7AC1" w:rsidRDefault="002A7AC1" w:rsidP="002A7AC1">
      <w:r>
        <w:t>Join method using sorted data sets.</w:t>
      </w:r>
    </w:p>
    <w:p w14:paraId="2C147E3E" w14:textId="77777777" w:rsidR="002A7AC1" w:rsidRDefault="002A7AC1" w:rsidP="002A7AC1">
      <w:pPr>
        <w:pStyle w:val="Heading2"/>
      </w:pPr>
      <w:r>
        <w:lastRenderedPageBreak/>
        <w:t>Q237. What is parameter sniffing?</w:t>
      </w:r>
    </w:p>
    <w:p w14:paraId="293BE246" w14:textId="77777777" w:rsidR="002A7AC1" w:rsidRDefault="002A7AC1" w:rsidP="002A7AC1">
      <w:r>
        <w:t>When DB uses a plan based on one parameter value.</w:t>
      </w:r>
    </w:p>
    <w:p w14:paraId="7964516C" w14:textId="77777777" w:rsidR="002A7AC1" w:rsidRDefault="002A7AC1" w:rsidP="002A7AC1">
      <w:pPr>
        <w:pStyle w:val="Heading2"/>
      </w:pPr>
      <w:r>
        <w:t>Q238. What is plan caching?</w:t>
      </w:r>
    </w:p>
    <w:p w14:paraId="18948CB4" w14:textId="77777777" w:rsidR="002A7AC1" w:rsidRDefault="002A7AC1" w:rsidP="002A7AC1">
      <w:r>
        <w:t>Storing execution plans for reuse.</w:t>
      </w:r>
    </w:p>
    <w:p w14:paraId="15E6A198" w14:textId="77777777" w:rsidR="002A7AC1" w:rsidRDefault="002A7AC1" w:rsidP="002A7AC1">
      <w:pPr>
        <w:pStyle w:val="Heading2"/>
      </w:pPr>
      <w:r>
        <w:t>Q239. What is parameterized query?</w:t>
      </w:r>
    </w:p>
    <w:p w14:paraId="4BD213A4" w14:textId="77777777" w:rsidR="002A7AC1" w:rsidRDefault="002A7AC1" w:rsidP="002A7AC1">
      <w:r>
        <w:t>Query with placeholders to reuse safely.</w:t>
      </w:r>
    </w:p>
    <w:p w14:paraId="55486919" w14:textId="77777777" w:rsidR="002A7AC1" w:rsidRDefault="002A7AC1" w:rsidP="002A7AC1">
      <w:pPr>
        <w:pStyle w:val="Heading2"/>
      </w:pPr>
      <w:r>
        <w:t>Q240. What is denormalization?</w:t>
      </w:r>
    </w:p>
    <w:p w14:paraId="55F4BAD9" w14:textId="77777777" w:rsidR="002A7AC1" w:rsidRDefault="002A7AC1" w:rsidP="002A7AC1">
      <w:r>
        <w:t>Adding redundancy to speed up queries.</w:t>
      </w:r>
    </w:p>
    <w:p w14:paraId="28B0FDB6" w14:textId="77777777" w:rsidR="002A7AC1" w:rsidRDefault="002A7AC1" w:rsidP="002A7AC1">
      <w:pPr>
        <w:pStyle w:val="Heading2"/>
      </w:pPr>
      <w:r>
        <w:t>Q241. What is normalization?</w:t>
      </w:r>
    </w:p>
    <w:p w14:paraId="2901F1A8" w14:textId="77777777" w:rsidR="002A7AC1" w:rsidRDefault="002A7AC1" w:rsidP="002A7AC1">
      <w:r>
        <w:t>Organizing data to reduce redundancy.</w:t>
      </w:r>
    </w:p>
    <w:p w14:paraId="4AA078E5" w14:textId="77777777" w:rsidR="002A7AC1" w:rsidRDefault="002A7AC1" w:rsidP="002A7AC1">
      <w:pPr>
        <w:pStyle w:val="Heading2"/>
      </w:pPr>
      <w:r>
        <w:t>Q242. What is 1NF?</w:t>
      </w:r>
    </w:p>
    <w:p w14:paraId="094AD23F" w14:textId="77777777" w:rsidR="002A7AC1" w:rsidRDefault="002A7AC1" w:rsidP="002A7AC1">
      <w:r>
        <w:t>Each column has atomic values.</w:t>
      </w:r>
    </w:p>
    <w:p w14:paraId="16706154" w14:textId="77777777" w:rsidR="002A7AC1" w:rsidRDefault="002A7AC1" w:rsidP="002A7AC1">
      <w:pPr>
        <w:pStyle w:val="Heading2"/>
      </w:pPr>
      <w:r>
        <w:t>Q243. What is 2NF?</w:t>
      </w:r>
    </w:p>
    <w:p w14:paraId="70528DF5" w14:textId="77777777" w:rsidR="002A7AC1" w:rsidRDefault="002A7AC1" w:rsidP="002A7AC1">
      <w:r>
        <w:t>No partial dependency on part of primary key.</w:t>
      </w:r>
    </w:p>
    <w:p w14:paraId="2A1CE3EB" w14:textId="77777777" w:rsidR="002A7AC1" w:rsidRDefault="002A7AC1" w:rsidP="002A7AC1">
      <w:pPr>
        <w:pStyle w:val="Heading2"/>
      </w:pPr>
      <w:r>
        <w:t>Q244. What is 3NF?</w:t>
      </w:r>
    </w:p>
    <w:p w14:paraId="31608836" w14:textId="77777777" w:rsidR="002A7AC1" w:rsidRDefault="002A7AC1" w:rsidP="002A7AC1">
      <w:r>
        <w:t>No transitive dependency on non-key columns.</w:t>
      </w:r>
    </w:p>
    <w:p w14:paraId="5F56514A" w14:textId="77777777" w:rsidR="002A7AC1" w:rsidRDefault="002A7AC1" w:rsidP="002A7AC1">
      <w:pPr>
        <w:pStyle w:val="Heading2"/>
      </w:pPr>
      <w:r>
        <w:t>Q245. What is BCNF?</w:t>
      </w:r>
    </w:p>
    <w:p w14:paraId="0D795D47" w14:textId="77777777" w:rsidR="002A7AC1" w:rsidRDefault="002A7AC1" w:rsidP="002A7AC1">
      <w:r>
        <w:t>Every determinant is a candidate key.</w:t>
      </w:r>
    </w:p>
    <w:p w14:paraId="03FC14A9" w14:textId="77777777" w:rsidR="002A7AC1" w:rsidRDefault="002A7AC1" w:rsidP="002A7AC1">
      <w:pPr>
        <w:pStyle w:val="Heading2"/>
      </w:pPr>
      <w:r>
        <w:t>Q246. What is 4NF?</w:t>
      </w:r>
    </w:p>
    <w:p w14:paraId="78B13CC8" w14:textId="77777777" w:rsidR="002A7AC1" w:rsidRDefault="002A7AC1" w:rsidP="002A7AC1">
      <w:r>
        <w:t>Removes multi-valued dependencies.</w:t>
      </w:r>
    </w:p>
    <w:p w14:paraId="4275B6FF" w14:textId="77777777" w:rsidR="002A7AC1" w:rsidRDefault="002A7AC1" w:rsidP="002A7AC1">
      <w:pPr>
        <w:pStyle w:val="Heading2"/>
      </w:pPr>
      <w:r>
        <w:t>Q247. What is 5NF?</w:t>
      </w:r>
    </w:p>
    <w:p w14:paraId="38FA35AB" w14:textId="77777777" w:rsidR="002A7AC1" w:rsidRDefault="002A7AC1" w:rsidP="002A7AC1">
      <w:r>
        <w:t>Removes join dependencies.</w:t>
      </w:r>
    </w:p>
    <w:p w14:paraId="71E9C393" w14:textId="77777777" w:rsidR="002A7AC1" w:rsidRDefault="002A7AC1" w:rsidP="002A7AC1">
      <w:pPr>
        <w:pStyle w:val="Heading2"/>
      </w:pPr>
      <w:r>
        <w:t>Q248. What is ER diagram?</w:t>
      </w:r>
    </w:p>
    <w:p w14:paraId="3000D22B" w14:textId="77777777" w:rsidR="002A7AC1" w:rsidRDefault="002A7AC1" w:rsidP="002A7AC1">
      <w:r>
        <w:t>Diagram showing entities and relations.</w:t>
      </w:r>
    </w:p>
    <w:p w14:paraId="2A8B8786" w14:textId="77777777" w:rsidR="002A7AC1" w:rsidRDefault="002A7AC1" w:rsidP="002A7AC1">
      <w:pPr>
        <w:pStyle w:val="Heading2"/>
      </w:pPr>
      <w:r>
        <w:t>Q249. What is schema?</w:t>
      </w:r>
    </w:p>
    <w:p w14:paraId="45DAF998" w14:textId="77777777" w:rsidR="002A7AC1" w:rsidRDefault="002A7AC1" w:rsidP="002A7AC1">
      <w:r>
        <w:t>A collection of database objects like tables and views.</w:t>
      </w:r>
    </w:p>
    <w:p w14:paraId="7CA614DB" w14:textId="77777777" w:rsidR="002A7AC1" w:rsidRDefault="002A7AC1" w:rsidP="002A7AC1">
      <w:pPr>
        <w:pStyle w:val="Heading2"/>
      </w:pPr>
      <w:r>
        <w:t>Q250. What is partitioning?</w:t>
      </w:r>
    </w:p>
    <w:p w14:paraId="0A7B1132" w14:textId="77777777" w:rsidR="002A7AC1" w:rsidRDefault="002A7AC1" w:rsidP="002A7AC1">
      <w:r>
        <w:t>Splitting table into smaller parts for performance.</w:t>
      </w:r>
    </w:p>
    <w:p w14:paraId="2E4F538D" w14:textId="77777777" w:rsidR="002A7AC1" w:rsidRDefault="002A7AC1" w:rsidP="002A7AC1">
      <w:pPr>
        <w:pStyle w:val="Heading2"/>
      </w:pPr>
      <w:r>
        <w:t>Q251. What is sharding?</w:t>
      </w:r>
    </w:p>
    <w:p w14:paraId="34451E64" w14:textId="77777777" w:rsidR="002A7AC1" w:rsidRDefault="002A7AC1" w:rsidP="002A7AC1">
      <w:r>
        <w:t>Splitting data across multiple databases.</w:t>
      </w:r>
    </w:p>
    <w:p w14:paraId="5AABB7D2" w14:textId="77777777" w:rsidR="002A7AC1" w:rsidRDefault="002A7AC1" w:rsidP="002A7AC1">
      <w:pPr>
        <w:pStyle w:val="Heading2"/>
      </w:pPr>
      <w:r>
        <w:lastRenderedPageBreak/>
        <w:t>Q252. Difference between sharding and partitioning?</w:t>
      </w:r>
    </w:p>
    <w:p w14:paraId="08B7D6CC" w14:textId="77777777" w:rsidR="002A7AC1" w:rsidRDefault="002A7AC1" w:rsidP="002A7AC1">
      <w:r>
        <w:t>Sharding splits across DBs, partitioning inside DB.</w:t>
      </w:r>
    </w:p>
    <w:p w14:paraId="0FB80BFB" w14:textId="77777777" w:rsidR="002A7AC1" w:rsidRDefault="002A7AC1" w:rsidP="002A7AC1">
      <w:pPr>
        <w:pStyle w:val="Heading2"/>
      </w:pPr>
      <w:r>
        <w:t>Q253. What is replication?</w:t>
      </w:r>
    </w:p>
    <w:p w14:paraId="22B054AF" w14:textId="77777777" w:rsidR="002A7AC1" w:rsidRDefault="002A7AC1" w:rsidP="002A7AC1">
      <w:r>
        <w:t>Copying data to another database for backup or speed.</w:t>
      </w:r>
    </w:p>
    <w:p w14:paraId="61AD6F66" w14:textId="77777777" w:rsidR="002A7AC1" w:rsidRDefault="002A7AC1" w:rsidP="002A7AC1">
      <w:pPr>
        <w:pStyle w:val="Heading2"/>
      </w:pPr>
      <w:r>
        <w:t>Q254. What is mirroring?</w:t>
      </w:r>
    </w:p>
    <w:p w14:paraId="5597943D" w14:textId="77777777" w:rsidR="002A7AC1" w:rsidRDefault="002A7AC1" w:rsidP="002A7AC1">
      <w:r>
        <w:t>Real-time copy of DB for failover.</w:t>
      </w:r>
    </w:p>
    <w:p w14:paraId="331ECF7D" w14:textId="77777777" w:rsidR="002A7AC1" w:rsidRDefault="002A7AC1" w:rsidP="002A7AC1">
      <w:pPr>
        <w:pStyle w:val="Heading2"/>
      </w:pPr>
      <w:r>
        <w:t>Q255. What is log shipping?</w:t>
      </w:r>
    </w:p>
    <w:p w14:paraId="400AB465" w14:textId="77777777" w:rsidR="002A7AC1" w:rsidRDefault="002A7AC1" w:rsidP="002A7AC1">
      <w:r>
        <w:t>Sending transaction logs to standby server.</w:t>
      </w:r>
    </w:p>
    <w:p w14:paraId="75B75331" w14:textId="77777777" w:rsidR="002A7AC1" w:rsidRDefault="002A7AC1" w:rsidP="002A7AC1">
      <w:pPr>
        <w:pStyle w:val="Heading2"/>
      </w:pPr>
      <w:r>
        <w:t>Q256. What is backup in SQL?</w:t>
      </w:r>
    </w:p>
    <w:p w14:paraId="14FF6A1A" w14:textId="77777777" w:rsidR="002A7AC1" w:rsidRDefault="002A7AC1" w:rsidP="002A7AC1">
      <w:r>
        <w:t>A saved copy of database.</w:t>
      </w:r>
    </w:p>
    <w:p w14:paraId="25961F1E" w14:textId="77777777" w:rsidR="002A7AC1" w:rsidRDefault="002A7AC1" w:rsidP="002A7AC1">
      <w:pPr>
        <w:pStyle w:val="Heading2"/>
      </w:pPr>
      <w:r>
        <w:t>Q257. What are backup types?</w:t>
      </w:r>
    </w:p>
    <w:p w14:paraId="0B349A2B" w14:textId="77777777" w:rsidR="002A7AC1" w:rsidRDefault="002A7AC1" w:rsidP="002A7AC1">
      <w:r>
        <w:t>Full, incremental, differential.</w:t>
      </w:r>
    </w:p>
    <w:p w14:paraId="7C0B160B" w14:textId="77777777" w:rsidR="002A7AC1" w:rsidRDefault="002A7AC1" w:rsidP="002A7AC1">
      <w:pPr>
        <w:pStyle w:val="Heading2"/>
      </w:pPr>
      <w:r>
        <w:t>Q258. What is restore in SQL?</w:t>
      </w:r>
    </w:p>
    <w:p w14:paraId="5059AD90" w14:textId="77777777" w:rsidR="002A7AC1" w:rsidRDefault="002A7AC1" w:rsidP="002A7AC1">
      <w:r>
        <w:t>Recovering DB from backup.</w:t>
      </w:r>
    </w:p>
    <w:p w14:paraId="1B645A09" w14:textId="77777777" w:rsidR="002A7AC1" w:rsidRDefault="002A7AC1" w:rsidP="002A7AC1">
      <w:pPr>
        <w:pStyle w:val="Heading2"/>
      </w:pPr>
      <w:r>
        <w:t>Q259. What is recovery model?</w:t>
      </w:r>
    </w:p>
    <w:p w14:paraId="73DED43F" w14:textId="77777777" w:rsidR="002A7AC1" w:rsidRDefault="002A7AC1" w:rsidP="002A7AC1">
      <w:r>
        <w:t>Defines how transactions are logged.</w:t>
      </w:r>
    </w:p>
    <w:p w14:paraId="468171F1" w14:textId="77777777" w:rsidR="002A7AC1" w:rsidRDefault="002A7AC1" w:rsidP="002A7AC1">
      <w:pPr>
        <w:pStyle w:val="Heading2"/>
      </w:pPr>
      <w:r>
        <w:t>Q260. What is simple recovery model?</w:t>
      </w:r>
    </w:p>
    <w:p w14:paraId="6EFD0A88" w14:textId="77777777" w:rsidR="002A7AC1" w:rsidRDefault="002A7AC1" w:rsidP="002A7AC1">
      <w:r>
        <w:t>Logs minimal info, cannot restore to a point in time.</w:t>
      </w:r>
    </w:p>
    <w:p w14:paraId="7C89F764" w14:textId="77777777" w:rsidR="002A7AC1" w:rsidRDefault="002A7AC1" w:rsidP="002A7AC1">
      <w:pPr>
        <w:pStyle w:val="Heading2"/>
      </w:pPr>
      <w:r>
        <w:t>Q261. What is full recovery model?</w:t>
      </w:r>
    </w:p>
    <w:p w14:paraId="53E4BE6C" w14:textId="77777777" w:rsidR="002A7AC1" w:rsidRDefault="002A7AC1" w:rsidP="002A7AC1">
      <w:r>
        <w:t>Logs everything, allows full recovery.</w:t>
      </w:r>
    </w:p>
    <w:p w14:paraId="096A2242" w14:textId="77777777" w:rsidR="002A7AC1" w:rsidRDefault="002A7AC1" w:rsidP="002A7AC1">
      <w:pPr>
        <w:pStyle w:val="Heading2"/>
      </w:pPr>
      <w:r>
        <w:t>Q262. What is bulk-logged recovery model?</w:t>
      </w:r>
    </w:p>
    <w:p w14:paraId="47B0FC77" w14:textId="77777777" w:rsidR="002A7AC1" w:rsidRDefault="002A7AC1" w:rsidP="002A7AC1">
      <w:r>
        <w:t>Logs minimal info for bulk operations.</w:t>
      </w:r>
    </w:p>
    <w:p w14:paraId="6BD24DCD" w14:textId="77777777" w:rsidR="002A7AC1" w:rsidRDefault="002A7AC1" w:rsidP="002A7AC1">
      <w:pPr>
        <w:pStyle w:val="Heading2"/>
      </w:pPr>
      <w:r>
        <w:t>Q263. What is failover?</w:t>
      </w:r>
    </w:p>
    <w:p w14:paraId="7DFF92E0" w14:textId="77777777" w:rsidR="002A7AC1" w:rsidRDefault="002A7AC1" w:rsidP="002A7AC1">
      <w:r>
        <w:t>Switch to standby server when main fails.</w:t>
      </w:r>
    </w:p>
    <w:p w14:paraId="50B2A0AC" w14:textId="77777777" w:rsidR="002A7AC1" w:rsidRDefault="002A7AC1" w:rsidP="002A7AC1">
      <w:pPr>
        <w:pStyle w:val="Heading2"/>
      </w:pPr>
      <w:r>
        <w:t>Q264. What is switchover?</w:t>
      </w:r>
    </w:p>
    <w:p w14:paraId="6FCAC5B7" w14:textId="77777777" w:rsidR="002A7AC1" w:rsidRDefault="002A7AC1" w:rsidP="002A7AC1">
      <w:r>
        <w:t>Planned change between primary and standby.</w:t>
      </w:r>
    </w:p>
    <w:p w14:paraId="510FF883" w14:textId="77777777" w:rsidR="002A7AC1" w:rsidRDefault="002A7AC1" w:rsidP="002A7AC1">
      <w:pPr>
        <w:pStyle w:val="Heading2"/>
      </w:pPr>
      <w:r>
        <w:t>Q265. What is high availability?</w:t>
      </w:r>
    </w:p>
    <w:p w14:paraId="6CBD9D51" w14:textId="77777777" w:rsidR="002A7AC1" w:rsidRDefault="002A7AC1" w:rsidP="002A7AC1">
      <w:r>
        <w:t>System designed to work most of the time without fail.</w:t>
      </w:r>
    </w:p>
    <w:p w14:paraId="41492390" w14:textId="77777777" w:rsidR="002A7AC1" w:rsidRDefault="002A7AC1" w:rsidP="002A7AC1">
      <w:pPr>
        <w:pStyle w:val="Heading2"/>
      </w:pPr>
      <w:r>
        <w:t>Q266. What is disaster recovery?</w:t>
      </w:r>
    </w:p>
    <w:p w14:paraId="2DE61DF6" w14:textId="77777777" w:rsidR="002A7AC1" w:rsidRDefault="002A7AC1" w:rsidP="002A7AC1">
      <w:r>
        <w:t>Plan to restore database after failure.</w:t>
      </w:r>
    </w:p>
    <w:p w14:paraId="70182741" w14:textId="77777777" w:rsidR="002A7AC1" w:rsidRDefault="002A7AC1" w:rsidP="002A7AC1">
      <w:pPr>
        <w:pStyle w:val="Heading2"/>
      </w:pPr>
      <w:r>
        <w:lastRenderedPageBreak/>
        <w:t>Q267. What is RPO?</w:t>
      </w:r>
    </w:p>
    <w:p w14:paraId="69A6CDFD" w14:textId="77777777" w:rsidR="002A7AC1" w:rsidRDefault="002A7AC1" w:rsidP="002A7AC1">
      <w:r>
        <w:t>Recovery Point Objective, max acceptable data loss.</w:t>
      </w:r>
    </w:p>
    <w:p w14:paraId="3F3959F9" w14:textId="77777777" w:rsidR="002A7AC1" w:rsidRDefault="002A7AC1" w:rsidP="002A7AC1">
      <w:pPr>
        <w:pStyle w:val="Heading2"/>
      </w:pPr>
      <w:r>
        <w:t>Q268. What is RTO?</w:t>
      </w:r>
    </w:p>
    <w:p w14:paraId="163D70FD" w14:textId="77777777" w:rsidR="002A7AC1" w:rsidRDefault="002A7AC1" w:rsidP="002A7AC1">
      <w:r>
        <w:t>Recovery Time Objective, time to restore service.</w:t>
      </w:r>
    </w:p>
    <w:p w14:paraId="4E2450FB" w14:textId="77777777" w:rsidR="002A7AC1" w:rsidRDefault="002A7AC1" w:rsidP="002A7AC1">
      <w:pPr>
        <w:pStyle w:val="Heading2"/>
      </w:pPr>
      <w:r>
        <w:t>Q269. What is clustering?</w:t>
      </w:r>
    </w:p>
    <w:p w14:paraId="62439A6D" w14:textId="77777777" w:rsidR="002A7AC1" w:rsidRDefault="002A7AC1" w:rsidP="002A7AC1">
      <w:r>
        <w:t>Many servers work together as one DB.</w:t>
      </w:r>
    </w:p>
    <w:p w14:paraId="5688415B" w14:textId="77777777" w:rsidR="002A7AC1" w:rsidRDefault="002A7AC1" w:rsidP="002A7AC1">
      <w:pPr>
        <w:pStyle w:val="Heading2"/>
      </w:pPr>
      <w:r>
        <w:t>Q270. What is load balancing?</w:t>
      </w:r>
    </w:p>
    <w:p w14:paraId="44402044" w14:textId="77777777" w:rsidR="002A7AC1" w:rsidRDefault="002A7AC1" w:rsidP="002A7AC1">
      <w:r>
        <w:t>Spreading workload across servers.</w:t>
      </w:r>
    </w:p>
    <w:p w14:paraId="6B22B33B" w14:textId="77777777" w:rsidR="002A7AC1" w:rsidRDefault="002A7AC1" w:rsidP="002A7AC1">
      <w:pPr>
        <w:pStyle w:val="Heading2"/>
      </w:pPr>
      <w:r>
        <w:t>Q271. What is read replica?</w:t>
      </w:r>
    </w:p>
    <w:p w14:paraId="2D42D92B" w14:textId="77777777" w:rsidR="002A7AC1" w:rsidRDefault="002A7AC1" w:rsidP="002A7AC1">
      <w:r>
        <w:t>A copy of DB used for read-only queries.</w:t>
      </w:r>
    </w:p>
    <w:p w14:paraId="78920E79" w14:textId="77777777" w:rsidR="002A7AC1" w:rsidRDefault="002A7AC1" w:rsidP="002A7AC1">
      <w:pPr>
        <w:pStyle w:val="Heading2"/>
      </w:pPr>
      <w:r>
        <w:t>Q272. What is multi-master replication?</w:t>
      </w:r>
    </w:p>
    <w:p w14:paraId="16423F95" w14:textId="77777777" w:rsidR="002A7AC1" w:rsidRDefault="002A7AC1" w:rsidP="002A7AC1">
      <w:r>
        <w:t>Multiple servers accept writes at same time.</w:t>
      </w:r>
    </w:p>
    <w:p w14:paraId="068DE1EB" w14:textId="77777777" w:rsidR="002A7AC1" w:rsidRDefault="002A7AC1" w:rsidP="002A7AC1">
      <w:pPr>
        <w:pStyle w:val="Heading2"/>
      </w:pPr>
      <w:r>
        <w:t>Q273. What is split-brain problem?</w:t>
      </w:r>
    </w:p>
    <w:p w14:paraId="0C209CFC" w14:textId="77777777" w:rsidR="002A7AC1" w:rsidRDefault="002A7AC1" w:rsidP="002A7AC1">
      <w:r>
        <w:t>Two servers act as primary at once.</w:t>
      </w:r>
    </w:p>
    <w:p w14:paraId="5A333441" w14:textId="77777777" w:rsidR="002A7AC1" w:rsidRDefault="002A7AC1" w:rsidP="002A7AC1">
      <w:pPr>
        <w:pStyle w:val="Heading2"/>
      </w:pPr>
      <w:r>
        <w:t>Q274. What is quorum in clustering?</w:t>
      </w:r>
    </w:p>
    <w:p w14:paraId="7968911A" w14:textId="77777777" w:rsidR="002A7AC1" w:rsidRDefault="002A7AC1" w:rsidP="002A7AC1">
      <w:r>
        <w:t>Minimum votes needed to keep system running.</w:t>
      </w:r>
    </w:p>
    <w:p w14:paraId="3B939D70" w14:textId="77777777" w:rsidR="002A7AC1" w:rsidRDefault="002A7AC1" w:rsidP="002A7AC1">
      <w:pPr>
        <w:pStyle w:val="Heading2"/>
      </w:pPr>
      <w:r>
        <w:t>Q275. What is runbook?</w:t>
      </w:r>
    </w:p>
    <w:p w14:paraId="290BA96E" w14:textId="77777777" w:rsidR="002A7AC1" w:rsidRDefault="002A7AC1" w:rsidP="002A7AC1">
      <w:r>
        <w:t>Step-by-step guide to handle issues or failures.</w:t>
      </w:r>
    </w:p>
    <w:p w14:paraId="0B2C2E25" w14:textId="77777777" w:rsidR="002A7AC1" w:rsidRDefault="002A7AC1" w:rsidP="002A7AC1">
      <w:pPr>
        <w:pStyle w:val="Title"/>
      </w:pPr>
      <w:r>
        <w:t>SQL 350 Q&amp;A - Part 4 (Q276–Q350)</w:t>
      </w:r>
    </w:p>
    <w:p w14:paraId="38F2FC43" w14:textId="77777777" w:rsidR="002A7AC1" w:rsidRDefault="002A7AC1" w:rsidP="002A7AC1">
      <w:pPr>
        <w:pStyle w:val="Heading2"/>
      </w:pPr>
      <w:r>
        <w:t>Q276. What is data modeling?</w:t>
      </w:r>
    </w:p>
    <w:p w14:paraId="5CC4605E" w14:textId="77777777" w:rsidR="002A7AC1" w:rsidRDefault="002A7AC1" w:rsidP="002A7AC1">
      <w:r>
        <w:t>Process of designing database structure.</w:t>
      </w:r>
    </w:p>
    <w:p w14:paraId="74B1E1AB" w14:textId="77777777" w:rsidR="002A7AC1" w:rsidRDefault="002A7AC1" w:rsidP="002A7AC1">
      <w:pPr>
        <w:pStyle w:val="Heading2"/>
      </w:pPr>
      <w:r>
        <w:t>Q277. What is normalization?</w:t>
      </w:r>
    </w:p>
    <w:p w14:paraId="672B500F" w14:textId="77777777" w:rsidR="002A7AC1" w:rsidRDefault="002A7AC1" w:rsidP="002A7AC1">
      <w:r>
        <w:t>Organizing data to reduce redundancy.</w:t>
      </w:r>
    </w:p>
    <w:p w14:paraId="03AB41DE" w14:textId="77777777" w:rsidR="002A7AC1" w:rsidRDefault="002A7AC1" w:rsidP="002A7AC1">
      <w:pPr>
        <w:pStyle w:val="Heading2"/>
      </w:pPr>
      <w:r>
        <w:t>Q278. What is denormalization?</w:t>
      </w:r>
    </w:p>
    <w:p w14:paraId="5C0AA322" w14:textId="77777777" w:rsidR="002A7AC1" w:rsidRDefault="002A7AC1" w:rsidP="002A7AC1">
      <w:r>
        <w:t>Adding redundancy to improve speed.</w:t>
      </w:r>
    </w:p>
    <w:p w14:paraId="1F21461D" w14:textId="77777777" w:rsidR="002A7AC1" w:rsidRDefault="002A7AC1" w:rsidP="002A7AC1">
      <w:pPr>
        <w:pStyle w:val="Heading2"/>
      </w:pPr>
      <w:r>
        <w:t>Q279. What is 1NF?</w:t>
      </w:r>
    </w:p>
    <w:p w14:paraId="5A8B9C8D" w14:textId="77777777" w:rsidR="002A7AC1" w:rsidRDefault="002A7AC1" w:rsidP="002A7AC1">
      <w:r>
        <w:t>Each column has atomic (single) values.</w:t>
      </w:r>
    </w:p>
    <w:p w14:paraId="3901BB25" w14:textId="77777777" w:rsidR="002A7AC1" w:rsidRDefault="002A7AC1" w:rsidP="002A7AC1">
      <w:pPr>
        <w:pStyle w:val="Heading2"/>
      </w:pPr>
      <w:r>
        <w:t>Q280. What is 2NF?</w:t>
      </w:r>
    </w:p>
    <w:p w14:paraId="12753FD4" w14:textId="77777777" w:rsidR="002A7AC1" w:rsidRDefault="002A7AC1" w:rsidP="002A7AC1">
      <w:r>
        <w:t>No partial dependency on part of primary key.</w:t>
      </w:r>
    </w:p>
    <w:p w14:paraId="371E6323" w14:textId="77777777" w:rsidR="002A7AC1" w:rsidRDefault="002A7AC1" w:rsidP="002A7AC1">
      <w:pPr>
        <w:pStyle w:val="Heading2"/>
      </w:pPr>
      <w:r>
        <w:lastRenderedPageBreak/>
        <w:t>Q281. What is 3NF?</w:t>
      </w:r>
    </w:p>
    <w:p w14:paraId="23CDF542" w14:textId="77777777" w:rsidR="002A7AC1" w:rsidRDefault="002A7AC1" w:rsidP="002A7AC1">
      <w:r>
        <w:t>No transitive dependency on non-key columns.</w:t>
      </w:r>
    </w:p>
    <w:p w14:paraId="2F4699A7" w14:textId="77777777" w:rsidR="002A7AC1" w:rsidRDefault="002A7AC1" w:rsidP="002A7AC1">
      <w:pPr>
        <w:pStyle w:val="Heading2"/>
      </w:pPr>
      <w:r>
        <w:t>Q282. What is BCNF?</w:t>
      </w:r>
    </w:p>
    <w:p w14:paraId="428169BE" w14:textId="77777777" w:rsidR="002A7AC1" w:rsidRDefault="002A7AC1" w:rsidP="002A7AC1">
      <w:r>
        <w:t>Every determinant must be a candidate key.</w:t>
      </w:r>
    </w:p>
    <w:p w14:paraId="79C28233" w14:textId="77777777" w:rsidR="002A7AC1" w:rsidRDefault="002A7AC1" w:rsidP="002A7AC1">
      <w:pPr>
        <w:pStyle w:val="Heading2"/>
      </w:pPr>
      <w:r>
        <w:t>Q283. What is 4NF?</w:t>
      </w:r>
    </w:p>
    <w:p w14:paraId="3609D91C" w14:textId="77777777" w:rsidR="002A7AC1" w:rsidRDefault="002A7AC1" w:rsidP="002A7AC1">
      <w:r>
        <w:t>Removes multi-valued dependencies.</w:t>
      </w:r>
    </w:p>
    <w:p w14:paraId="32DAE74E" w14:textId="77777777" w:rsidR="002A7AC1" w:rsidRDefault="002A7AC1" w:rsidP="002A7AC1">
      <w:pPr>
        <w:pStyle w:val="Heading2"/>
      </w:pPr>
      <w:r>
        <w:t>Q284. What is 5NF?</w:t>
      </w:r>
    </w:p>
    <w:p w14:paraId="12E876E7" w14:textId="77777777" w:rsidR="002A7AC1" w:rsidRDefault="002A7AC1" w:rsidP="002A7AC1">
      <w:r>
        <w:t>Removes join dependencies.</w:t>
      </w:r>
    </w:p>
    <w:p w14:paraId="7B262E0B" w14:textId="77777777" w:rsidR="002A7AC1" w:rsidRDefault="002A7AC1" w:rsidP="002A7AC1">
      <w:pPr>
        <w:pStyle w:val="Heading2"/>
      </w:pPr>
      <w:r>
        <w:t>Q285. What is ER diagram?</w:t>
      </w:r>
    </w:p>
    <w:p w14:paraId="02C149B2" w14:textId="77777777" w:rsidR="002A7AC1" w:rsidRDefault="002A7AC1" w:rsidP="002A7AC1">
      <w:r>
        <w:t>A visual diagram showing entities and relations.</w:t>
      </w:r>
    </w:p>
    <w:p w14:paraId="4C34E224" w14:textId="77777777" w:rsidR="002A7AC1" w:rsidRDefault="002A7AC1" w:rsidP="002A7AC1">
      <w:pPr>
        <w:pStyle w:val="Heading2"/>
      </w:pPr>
      <w:r>
        <w:t>Q286. What is schema?</w:t>
      </w:r>
    </w:p>
    <w:p w14:paraId="23D46CED" w14:textId="77777777" w:rsidR="002A7AC1" w:rsidRDefault="002A7AC1" w:rsidP="002A7AC1">
      <w:r>
        <w:t>A collection of objects like tables and views.</w:t>
      </w:r>
    </w:p>
    <w:p w14:paraId="27639585" w14:textId="77777777" w:rsidR="002A7AC1" w:rsidRDefault="002A7AC1" w:rsidP="002A7AC1">
      <w:pPr>
        <w:pStyle w:val="Heading2"/>
      </w:pPr>
      <w:r>
        <w:t>Q287. What is table partitioning?</w:t>
      </w:r>
    </w:p>
    <w:p w14:paraId="326BC57E" w14:textId="77777777" w:rsidR="002A7AC1" w:rsidRDefault="002A7AC1" w:rsidP="002A7AC1">
      <w:r>
        <w:t>Splitting table into smaller pieces for performance.</w:t>
      </w:r>
    </w:p>
    <w:p w14:paraId="6B8432C3" w14:textId="77777777" w:rsidR="002A7AC1" w:rsidRDefault="002A7AC1" w:rsidP="002A7AC1">
      <w:pPr>
        <w:pStyle w:val="Heading2"/>
      </w:pPr>
      <w:r>
        <w:t>Q288. What is horizontal partitioning?</w:t>
      </w:r>
    </w:p>
    <w:p w14:paraId="499C4153" w14:textId="77777777" w:rsidR="002A7AC1" w:rsidRDefault="002A7AC1" w:rsidP="002A7AC1">
      <w:r>
        <w:t>Splitting rows into different tables.</w:t>
      </w:r>
    </w:p>
    <w:p w14:paraId="0A82E8F1" w14:textId="77777777" w:rsidR="002A7AC1" w:rsidRDefault="002A7AC1" w:rsidP="002A7AC1">
      <w:pPr>
        <w:pStyle w:val="Heading2"/>
      </w:pPr>
      <w:r>
        <w:t>Q289. What is vertical partitioning?</w:t>
      </w:r>
    </w:p>
    <w:p w14:paraId="5B2F2C95" w14:textId="77777777" w:rsidR="002A7AC1" w:rsidRDefault="002A7AC1" w:rsidP="002A7AC1">
      <w:r>
        <w:t>Splitting columns into different tables.</w:t>
      </w:r>
    </w:p>
    <w:p w14:paraId="3BCE3176" w14:textId="77777777" w:rsidR="002A7AC1" w:rsidRDefault="002A7AC1" w:rsidP="002A7AC1">
      <w:pPr>
        <w:pStyle w:val="Heading2"/>
      </w:pPr>
      <w:r>
        <w:t>Q290. What is sharding?</w:t>
      </w:r>
    </w:p>
    <w:p w14:paraId="704C53D5" w14:textId="77777777" w:rsidR="002A7AC1" w:rsidRDefault="002A7AC1" w:rsidP="002A7AC1">
      <w:r>
        <w:t>Splitting data across multiple databases.</w:t>
      </w:r>
    </w:p>
    <w:p w14:paraId="3B38F5A9" w14:textId="77777777" w:rsidR="002A7AC1" w:rsidRDefault="002A7AC1" w:rsidP="002A7AC1">
      <w:pPr>
        <w:pStyle w:val="Heading2"/>
      </w:pPr>
      <w:r>
        <w:t>Q291. Difference between sharding and partitioning?</w:t>
      </w:r>
    </w:p>
    <w:p w14:paraId="133521CC" w14:textId="77777777" w:rsidR="002A7AC1" w:rsidRDefault="002A7AC1" w:rsidP="002A7AC1">
      <w:r>
        <w:t>Sharding across DBs, partitioning inside one DB.</w:t>
      </w:r>
    </w:p>
    <w:p w14:paraId="785E5AEF" w14:textId="77777777" w:rsidR="002A7AC1" w:rsidRDefault="002A7AC1" w:rsidP="002A7AC1">
      <w:pPr>
        <w:pStyle w:val="Heading2"/>
      </w:pPr>
      <w:r>
        <w:t>Q292. What is replication?</w:t>
      </w:r>
    </w:p>
    <w:p w14:paraId="56D37C22" w14:textId="77777777" w:rsidR="002A7AC1" w:rsidRDefault="002A7AC1" w:rsidP="002A7AC1">
      <w:r>
        <w:t>Copying data to another database.</w:t>
      </w:r>
    </w:p>
    <w:p w14:paraId="0A4E0131" w14:textId="77777777" w:rsidR="002A7AC1" w:rsidRDefault="002A7AC1" w:rsidP="002A7AC1">
      <w:pPr>
        <w:pStyle w:val="Heading2"/>
      </w:pPr>
      <w:r>
        <w:t>Q293. What is master-slave replication?</w:t>
      </w:r>
    </w:p>
    <w:p w14:paraId="6D906A4C" w14:textId="77777777" w:rsidR="002A7AC1" w:rsidRDefault="002A7AC1" w:rsidP="002A7AC1">
      <w:r>
        <w:t>One server writes, others copy reads.</w:t>
      </w:r>
    </w:p>
    <w:p w14:paraId="584AD9F9" w14:textId="77777777" w:rsidR="002A7AC1" w:rsidRDefault="002A7AC1" w:rsidP="002A7AC1">
      <w:pPr>
        <w:pStyle w:val="Heading2"/>
      </w:pPr>
      <w:r>
        <w:t>Q294. What is multi-master replication?</w:t>
      </w:r>
    </w:p>
    <w:p w14:paraId="4A9902BE" w14:textId="77777777" w:rsidR="002A7AC1" w:rsidRDefault="002A7AC1" w:rsidP="002A7AC1">
      <w:r>
        <w:t>Many servers allow writes at same time.</w:t>
      </w:r>
    </w:p>
    <w:p w14:paraId="6B0B1254" w14:textId="77777777" w:rsidR="002A7AC1" w:rsidRDefault="002A7AC1" w:rsidP="002A7AC1">
      <w:pPr>
        <w:pStyle w:val="Heading2"/>
      </w:pPr>
      <w:r>
        <w:t>Q295. What is snapshot replication?</w:t>
      </w:r>
    </w:p>
    <w:p w14:paraId="22CB2285" w14:textId="77777777" w:rsidR="002A7AC1" w:rsidRDefault="002A7AC1" w:rsidP="002A7AC1">
      <w:r>
        <w:t>Data is copied at one point in time.</w:t>
      </w:r>
    </w:p>
    <w:p w14:paraId="65F8017C" w14:textId="77777777" w:rsidR="002A7AC1" w:rsidRDefault="002A7AC1" w:rsidP="002A7AC1">
      <w:pPr>
        <w:pStyle w:val="Heading2"/>
      </w:pPr>
      <w:r>
        <w:lastRenderedPageBreak/>
        <w:t>Q296. What is log shipping?</w:t>
      </w:r>
    </w:p>
    <w:p w14:paraId="765DE296" w14:textId="77777777" w:rsidR="002A7AC1" w:rsidRDefault="002A7AC1" w:rsidP="002A7AC1">
      <w:r>
        <w:t>Transaction logs sent to standby server.</w:t>
      </w:r>
    </w:p>
    <w:p w14:paraId="0ACA8DF4" w14:textId="77777777" w:rsidR="002A7AC1" w:rsidRDefault="002A7AC1" w:rsidP="002A7AC1">
      <w:pPr>
        <w:pStyle w:val="Heading2"/>
      </w:pPr>
      <w:r>
        <w:t>Q297. What is mirroring?</w:t>
      </w:r>
    </w:p>
    <w:p w14:paraId="17B48E0E" w14:textId="77777777" w:rsidR="002A7AC1" w:rsidRDefault="002A7AC1" w:rsidP="002A7AC1">
      <w:r>
        <w:t>Real-time copy of database to standby server.</w:t>
      </w:r>
    </w:p>
    <w:p w14:paraId="04BA5C59" w14:textId="77777777" w:rsidR="002A7AC1" w:rsidRDefault="002A7AC1" w:rsidP="002A7AC1">
      <w:pPr>
        <w:pStyle w:val="Heading2"/>
      </w:pPr>
      <w:r>
        <w:t>Q298. What is clustering?</w:t>
      </w:r>
    </w:p>
    <w:p w14:paraId="7C756AB7" w14:textId="77777777" w:rsidR="002A7AC1" w:rsidRDefault="002A7AC1" w:rsidP="002A7AC1">
      <w:r>
        <w:t>Many servers act together for high availability.</w:t>
      </w:r>
    </w:p>
    <w:p w14:paraId="3F8BEB03" w14:textId="77777777" w:rsidR="002A7AC1" w:rsidRDefault="002A7AC1" w:rsidP="002A7AC1">
      <w:pPr>
        <w:pStyle w:val="Heading2"/>
      </w:pPr>
      <w:r>
        <w:t>Q299. What is load balancing?</w:t>
      </w:r>
    </w:p>
    <w:p w14:paraId="75C3A7BB" w14:textId="77777777" w:rsidR="002A7AC1" w:rsidRDefault="002A7AC1" w:rsidP="002A7AC1">
      <w:r>
        <w:t>Distributing workload across servers.</w:t>
      </w:r>
    </w:p>
    <w:p w14:paraId="6E06A25F" w14:textId="77777777" w:rsidR="002A7AC1" w:rsidRDefault="002A7AC1" w:rsidP="002A7AC1">
      <w:pPr>
        <w:pStyle w:val="Heading2"/>
      </w:pPr>
      <w:r>
        <w:t>Q300. What is high availability?</w:t>
      </w:r>
    </w:p>
    <w:p w14:paraId="0F901704" w14:textId="77777777" w:rsidR="002A7AC1" w:rsidRDefault="002A7AC1" w:rsidP="002A7AC1">
      <w:r>
        <w:t>System designed to stay available most of the time.</w:t>
      </w:r>
    </w:p>
    <w:p w14:paraId="25CFBBB6" w14:textId="77777777" w:rsidR="002A7AC1" w:rsidRDefault="002A7AC1" w:rsidP="002A7AC1">
      <w:pPr>
        <w:pStyle w:val="Heading2"/>
      </w:pPr>
      <w:r>
        <w:t>Q301. What is disaster recovery?</w:t>
      </w:r>
    </w:p>
    <w:p w14:paraId="2D6104FE" w14:textId="77777777" w:rsidR="002A7AC1" w:rsidRDefault="002A7AC1" w:rsidP="002A7AC1">
      <w:r>
        <w:t>Plan to restore system after big failure.</w:t>
      </w:r>
    </w:p>
    <w:p w14:paraId="7E094FDF" w14:textId="77777777" w:rsidR="002A7AC1" w:rsidRDefault="002A7AC1" w:rsidP="002A7AC1">
      <w:pPr>
        <w:pStyle w:val="Heading2"/>
      </w:pPr>
      <w:r>
        <w:t>Q302. What is RPO?</w:t>
      </w:r>
    </w:p>
    <w:p w14:paraId="464A28C7" w14:textId="77777777" w:rsidR="002A7AC1" w:rsidRDefault="002A7AC1" w:rsidP="002A7AC1">
      <w:r>
        <w:t>Recovery Point Objective, max acceptable data loss.</w:t>
      </w:r>
    </w:p>
    <w:p w14:paraId="260B436B" w14:textId="77777777" w:rsidR="002A7AC1" w:rsidRDefault="002A7AC1" w:rsidP="002A7AC1">
      <w:pPr>
        <w:pStyle w:val="Heading2"/>
      </w:pPr>
      <w:r>
        <w:t>Q303. What is RTO?</w:t>
      </w:r>
    </w:p>
    <w:p w14:paraId="192633A5" w14:textId="77777777" w:rsidR="002A7AC1" w:rsidRDefault="002A7AC1" w:rsidP="002A7AC1">
      <w:r>
        <w:t>Recovery Time Objective, time to restore system.</w:t>
      </w:r>
    </w:p>
    <w:p w14:paraId="6997F743" w14:textId="77777777" w:rsidR="002A7AC1" w:rsidRDefault="002A7AC1" w:rsidP="002A7AC1">
      <w:pPr>
        <w:pStyle w:val="Heading2"/>
      </w:pPr>
      <w:r>
        <w:t>Q304. What is backup?</w:t>
      </w:r>
    </w:p>
    <w:p w14:paraId="05F5B9A2" w14:textId="77777777" w:rsidR="002A7AC1" w:rsidRDefault="002A7AC1" w:rsidP="002A7AC1">
      <w:r>
        <w:t>A saved copy of database for safety.</w:t>
      </w:r>
    </w:p>
    <w:p w14:paraId="3EDF2BBB" w14:textId="77777777" w:rsidR="002A7AC1" w:rsidRDefault="002A7AC1" w:rsidP="002A7AC1">
      <w:pPr>
        <w:pStyle w:val="Heading2"/>
      </w:pPr>
      <w:r>
        <w:t>Q305. Types of backup?</w:t>
      </w:r>
    </w:p>
    <w:p w14:paraId="129D8166" w14:textId="77777777" w:rsidR="002A7AC1" w:rsidRDefault="002A7AC1" w:rsidP="002A7AC1">
      <w:r>
        <w:t>Full, incremental, differential.</w:t>
      </w:r>
    </w:p>
    <w:p w14:paraId="3F79DF13" w14:textId="77777777" w:rsidR="002A7AC1" w:rsidRDefault="002A7AC1" w:rsidP="002A7AC1">
      <w:pPr>
        <w:pStyle w:val="Heading2"/>
      </w:pPr>
      <w:r>
        <w:t>Q306. What is restore?</w:t>
      </w:r>
    </w:p>
    <w:p w14:paraId="416FBE82" w14:textId="77777777" w:rsidR="002A7AC1" w:rsidRDefault="002A7AC1" w:rsidP="002A7AC1">
      <w:r>
        <w:t>Recovering database from backup.</w:t>
      </w:r>
    </w:p>
    <w:p w14:paraId="76EC5C90" w14:textId="77777777" w:rsidR="002A7AC1" w:rsidRDefault="002A7AC1" w:rsidP="002A7AC1">
      <w:pPr>
        <w:pStyle w:val="Heading2"/>
      </w:pPr>
      <w:r>
        <w:t>Q307. What is transaction log backup?</w:t>
      </w:r>
    </w:p>
    <w:p w14:paraId="64A7EA42" w14:textId="77777777" w:rsidR="002A7AC1" w:rsidRDefault="002A7AC1" w:rsidP="002A7AC1">
      <w:r>
        <w:t>Backup of log file for recovery.</w:t>
      </w:r>
    </w:p>
    <w:p w14:paraId="18D2E030" w14:textId="77777777" w:rsidR="002A7AC1" w:rsidRDefault="002A7AC1" w:rsidP="002A7AC1">
      <w:pPr>
        <w:pStyle w:val="Heading2"/>
      </w:pPr>
      <w:r>
        <w:t>Q308. What is hot backup?</w:t>
      </w:r>
    </w:p>
    <w:p w14:paraId="6CEF4EBA" w14:textId="77777777" w:rsidR="002A7AC1" w:rsidRDefault="002A7AC1" w:rsidP="002A7AC1">
      <w:r>
        <w:t>Backup while database is online.</w:t>
      </w:r>
    </w:p>
    <w:p w14:paraId="33AC25BD" w14:textId="77777777" w:rsidR="002A7AC1" w:rsidRDefault="002A7AC1" w:rsidP="002A7AC1">
      <w:pPr>
        <w:pStyle w:val="Heading2"/>
      </w:pPr>
      <w:r>
        <w:t>Q309. What is cold backup?</w:t>
      </w:r>
    </w:p>
    <w:p w14:paraId="6E309A5A" w14:textId="77777777" w:rsidR="002A7AC1" w:rsidRDefault="002A7AC1" w:rsidP="002A7AC1">
      <w:r>
        <w:t>Backup when database is offline.</w:t>
      </w:r>
    </w:p>
    <w:p w14:paraId="599E4E9A" w14:textId="77777777" w:rsidR="002A7AC1" w:rsidRDefault="002A7AC1" w:rsidP="002A7AC1">
      <w:pPr>
        <w:pStyle w:val="Heading2"/>
      </w:pPr>
      <w:r>
        <w:t>Q310. What is point-in-time recovery?</w:t>
      </w:r>
    </w:p>
    <w:p w14:paraId="293A56F8" w14:textId="77777777" w:rsidR="002A7AC1" w:rsidRDefault="002A7AC1" w:rsidP="002A7AC1">
      <w:r>
        <w:t>Restoring DB to a specific moment.</w:t>
      </w:r>
    </w:p>
    <w:p w14:paraId="3E272696" w14:textId="77777777" w:rsidR="002A7AC1" w:rsidRDefault="002A7AC1" w:rsidP="002A7AC1">
      <w:pPr>
        <w:pStyle w:val="Heading2"/>
      </w:pPr>
      <w:r>
        <w:lastRenderedPageBreak/>
        <w:t>Q311. What is a DBA?</w:t>
      </w:r>
    </w:p>
    <w:p w14:paraId="7F000EB2" w14:textId="77777777" w:rsidR="002A7AC1" w:rsidRDefault="002A7AC1" w:rsidP="002A7AC1">
      <w:r>
        <w:t>Database Administrator who manages DBs.</w:t>
      </w:r>
    </w:p>
    <w:p w14:paraId="4040CA6F" w14:textId="77777777" w:rsidR="002A7AC1" w:rsidRDefault="002A7AC1" w:rsidP="002A7AC1">
      <w:pPr>
        <w:pStyle w:val="Heading2"/>
      </w:pPr>
      <w:r>
        <w:t>Q312. What is role of DBA?</w:t>
      </w:r>
    </w:p>
    <w:p w14:paraId="10A2E343" w14:textId="77777777" w:rsidR="002A7AC1" w:rsidRDefault="002A7AC1" w:rsidP="002A7AC1">
      <w:r>
        <w:t>Backups, security, performance, maintenance.</w:t>
      </w:r>
    </w:p>
    <w:p w14:paraId="53F53A22" w14:textId="77777777" w:rsidR="002A7AC1" w:rsidRDefault="002A7AC1" w:rsidP="002A7AC1">
      <w:pPr>
        <w:pStyle w:val="Heading2"/>
      </w:pPr>
      <w:r>
        <w:t>Q313. What is user in SQL?</w:t>
      </w:r>
    </w:p>
    <w:p w14:paraId="01C41E6B" w14:textId="77777777" w:rsidR="002A7AC1" w:rsidRDefault="002A7AC1" w:rsidP="002A7AC1">
      <w:r>
        <w:t>An account allowed to access database.</w:t>
      </w:r>
    </w:p>
    <w:p w14:paraId="5BCFB035" w14:textId="77777777" w:rsidR="002A7AC1" w:rsidRDefault="002A7AC1" w:rsidP="002A7AC1">
      <w:pPr>
        <w:pStyle w:val="Heading2"/>
      </w:pPr>
      <w:r>
        <w:t>Q314. What is role in SQL?</w:t>
      </w:r>
    </w:p>
    <w:p w14:paraId="49A7CA15" w14:textId="77777777" w:rsidR="002A7AC1" w:rsidRDefault="002A7AC1" w:rsidP="002A7AC1">
      <w:r>
        <w:t>A group of permissions given to users.</w:t>
      </w:r>
    </w:p>
    <w:p w14:paraId="45005687" w14:textId="77777777" w:rsidR="002A7AC1" w:rsidRDefault="002A7AC1" w:rsidP="002A7AC1">
      <w:pPr>
        <w:pStyle w:val="Heading2"/>
      </w:pPr>
      <w:r>
        <w:t>Q315. Difference between GRANT and REVOKE?</w:t>
      </w:r>
    </w:p>
    <w:p w14:paraId="39045D26" w14:textId="77777777" w:rsidR="002A7AC1" w:rsidRDefault="002A7AC1" w:rsidP="002A7AC1">
      <w:r>
        <w:t>GRANT gives permissions, REVOKE removes them.</w:t>
      </w:r>
    </w:p>
    <w:p w14:paraId="7776480D" w14:textId="77777777" w:rsidR="002A7AC1" w:rsidRDefault="002A7AC1" w:rsidP="002A7AC1">
      <w:pPr>
        <w:pStyle w:val="Heading2"/>
      </w:pPr>
      <w:r>
        <w:t>Q316. What is row-level security?</w:t>
      </w:r>
    </w:p>
    <w:p w14:paraId="0FB72558" w14:textId="77777777" w:rsidR="002A7AC1" w:rsidRDefault="002A7AC1" w:rsidP="002A7AC1">
      <w:r>
        <w:t>Restricting data access row by row.</w:t>
      </w:r>
    </w:p>
    <w:p w14:paraId="002055F3" w14:textId="77777777" w:rsidR="002A7AC1" w:rsidRDefault="002A7AC1" w:rsidP="002A7AC1">
      <w:pPr>
        <w:pStyle w:val="Heading2"/>
      </w:pPr>
      <w:r>
        <w:t>Q317. What is column-level security?</w:t>
      </w:r>
    </w:p>
    <w:p w14:paraId="738DE87F" w14:textId="77777777" w:rsidR="002A7AC1" w:rsidRDefault="002A7AC1" w:rsidP="002A7AC1">
      <w:r>
        <w:t>Restricting access to specific columns.</w:t>
      </w:r>
    </w:p>
    <w:p w14:paraId="261D4A33" w14:textId="77777777" w:rsidR="002A7AC1" w:rsidRDefault="002A7AC1" w:rsidP="002A7AC1">
      <w:pPr>
        <w:pStyle w:val="Heading2"/>
      </w:pPr>
      <w:r>
        <w:t>Q318. What is encryption in SQL?</w:t>
      </w:r>
    </w:p>
    <w:p w14:paraId="4CB44458" w14:textId="77777777" w:rsidR="002A7AC1" w:rsidRDefault="002A7AC1" w:rsidP="002A7AC1">
      <w:r>
        <w:t>Converting data into unreadable format for safety.</w:t>
      </w:r>
    </w:p>
    <w:p w14:paraId="3AAEB830" w14:textId="77777777" w:rsidR="002A7AC1" w:rsidRDefault="002A7AC1" w:rsidP="002A7AC1">
      <w:pPr>
        <w:pStyle w:val="Heading2"/>
      </w:pPr>
      <w:r>
        <w:t>Q319. What is transparent data encryption (TDE)?</w:t>
      </w:r>
    </w:p>
    <w:p w14:paraId="5BDCE992" w14:textId="77777777" w:rsidR="002A7AC1" w:rsidRDefault="002A7AC1" w:rsidP="002A7AC1">
      <w:r>
        <w:t>Encrypts entire database automatically.</w:t>
      </w:r>
    </w:p>
    <w:p w14:paraId="44F9619A" w14:textId="77777777" w:rsidR="002A7AC1" w:rsidRDefault="002A7AC1" w:rsidP="002A7AC1">
      <w:pPr>
        <w:pStyle w:val="Heading2"/>
      </w:pPr>
      <w:r>
        <w:t>Q320. What is auditing in SQL?</w:t>
      </w:r>
    </w:p>
    <w:p w14:paraId="2E222970" w14:textId="77777777" w:rsidR="002A7AC1" w:rsidRDefault="002A7AC1" w:rsidP="002A7AC1">
      <w:r>
        <w:t>Tracking who did what in the database.</w:t>
      </w:r>
    </w:p>
    <w:p w14:paraId="6F9C7504" w14:textId="77777777" w:rsidR="002A7AC1" w:rsidRDefault="002A7AC1" w:rsidP="002A7AC1">
      <w:pPr>
        <w:pStyle w:val="Heading2"/>
      </w:pPr>
      <w:r>
        <w:t>Q321. What is performance tuning?</w:t>
      </w:r>
    </w:p>
    <w:p w14:paraId="604217A8" w14:textId="77777777" w:rsidR="002A7AC1" w:rsidRDefault="002A7AC1" w:rsidP="002A7AC1">
      <w:r>
        <w:t>Improving speed of database queries.</w:t>
      </w:r>
    </w:p>
    <w:p w14:paraId="629275F3" w14:textId="77777777" w:rsidR="002A7AC1" w:rsidRDefault="002A7AC1" w:rsidP="002A7AC1">
      <w:pPr>
        <w:pStyle w:val="Heading2"/>
      </w:pPr>
      <w:r>
        <w:t>Q322. What is indexing?</w:t>
      </w:r>
    </w:p>
    <w:p w14:paraId="27C3D707" w14:textId="77777777" w:rsidR="002A7AC1" w:rsidRDefault="002A7AC1" w:rsidP="002A7AC1">
      <w:r>
        <w:t>Adding structures for faster queries.</w:t>
      </w:r>
    </w:p>
    <w:p w14:paraId="1F1CE2AA" w14:textId="77777777" w:rsidR="002A7AC1" w:rsidRDefault="002A7AC1" w:rsidP="002A7AC1">
      <w:pPr>
        <w:pStyle w:val="Heading2"/>
      </w:pPr>
      <w:r>
        <w:t>Q323. What is over-indexing?</w:t>
      </w:r>
    </w:p>
    <w:p w14:paraId="3230534C" w14:textId="77777777" w:rsidR="002A7AC1" w:rsidRDefault="002A7AC1" w:rsidP="002A7AC1">
      <w:r>
        <w:t>Too many indexes, slows down writes.</w:t>
      </w:r>
    </w:p>
    <w:p w14:paraId="02F865A7" w14:textId="77777777" w:rsidR="002A7AC1" w:rsidRDefault="002A7AC1" w:rsidP="002A7AC1">
      <w:pPr>
        <w:pStyle w:val="Heading2"/>
      </w:pPr>
      <w:r>
        <w:t>Q324. What is query optimization?</w:t>
      </w:r>
    </w:p>
    <w:p w14:paraId="0E605F62" w14:textId="77777777" w:rsidR="002A7AC1" w:rsidRDefault="002A7AC1" w:rsidP="002A7AC1">
      <w:r>
        <w:t>Improving query logic for speed.</w:t>
      </w:r>
    </w:p>
    <w:p w14:paraId="2237F06C" w14:textId="77777777" w:rsidR="002A7AC1" w:rsidRDefault="002A7AC1" w:rsidP="002A7AC1">
      <w:pPr>
        <w:pStyle w:val="Heading2"/>
      </w:pPr>
      <w:r>
        <w:t>Q325. What is execution plan?</w:t>
      </w:r>
    </w:p>
    <w:p w14:paraId="570F2418" w14:textId="77777777" w:rsidR="002A7AC1" w:rsidRDefault="002A7AC1" w:rsidP="002A7AC1">
      <w:r>
        <w:t>Steps DB takes to run a query.</w:t>
      </w:r>
    </w:p>
    <w:p w14:paraId="7AE883C8" w14:textId="77777777" w:rsidR="002A7AC1" w:rsidRDefault="002A7AC1" w:rsidP="002A7AC1">
      <w:pPr>
        <w:pStyle w:val="Heading2"/>
      </w:pPr>
      <w:r>
        <w:lastRenderedPageBreak/>
        <w:t>Q326. What is EXPLAIN command?</w:t>
      </w:r>
    </w:p>
    <w:p w14:paraId="45149268" w14:textId="77777777" w:rsidR="002A7AC1" w:rsidRDefault="002A7AC1" w:rsidP="002A7AC1">
      <w:r>
        <w:t>Shows query execution plan.</w:t>
      </w:r>
    </w:p>
    <w:p w14:paraId="41417846" w14:textId="77777777" w:rsidR="002A7AC1" w:rsidRDefault="002A7AC1" w:rsidP="002A7AC1">
      <w:pPr>
        <w:pStyle w:val="Heading2"/>
      </w:pPr>
      <w:r>
        <w:t>Q327. What is ANALYZE command?</w:t>
      </w:r>
    </w:p>
    <w:p w14:paraId="07AFDCC4" w14:textId="77777777" w:rsidR="002A7AC1" w:rsidRDefault="002A7AC1" w:rsidP="002A7AC1">
      <w:r>
        <w:t>Updates DB statistics for query planner.</w:t>
      </w:r>
    </w:p>
    <w:p w14:paraId="00B4FBB0" w14:textId="77777777" w:rsidR="002A7AC1" w:rsidRDefault="002A7AC1" w:rsidP="002A7AC1">
      <w:pPr>
        <w:pStyle w:val="Heading2"/>
      </w:pPr>
      <w:r>
        <w:t>Q328. What is statistics in DB?</w:t>
      </w:r>
    </w:p>
    <w:p w14:paraId="3A28300E" w14:textId="77777777" w:rsidR="002A7AC1" w:rsidRDefault="002A7AC1" w:rsidP="002A7AC1">
      <w:r>
        <w:t>Metadata that helps optimizer pick best plan.</w:t>
      </w:r>
    </w:p>
    <w:p w14:paraId="32C86DDE" w14:textId="77777777" w:rsidR="002A7AC1" w:rsidRDefault="002A7AC1" w:rsidP="002A7AC1">
      <w:pPr>
        <w:pStyle w:val="Heading2"/>
      </w:pPr>
      <w:r>
        <w:t>Q329. What is table scan?</w:t>
      </w:r>
    </w:p>
    <w:p w14:paraId="4E2BA85A" w14:textId="77777777" w:rsidR="002A7AC1" w:rsidRDefault="002A7AC1" w:rsidP="002A7AC1">
      <w:r>
        <w:t>DB reads all rows of table.</w:t>
      </w:r>
    </w:p>
    <w:p w14:paraId="7BE66234" w14:textId="77777777" w:rsidR="002A7AC1" w:rsidRDefault="002A7AC1" w:rsidP="002A7AC1">
      <w:pPr>
        <w:pStyle w:val="Heading2"/>
      </w:pPr>
      <w:r>
        <w:t>Q330. What is index scan?</w:t>
      </w:r>
    </w:p>
    <w:p w14:paraId="5052591B" w14:textId="77777777" w:rsidR="002A7AC1" w:rsidRDefault="002A7AC1" w:rsidP="002A7AC1">
      <w:r>
        <w:t>DB uses index to fetch rows quickly.</w:t>
      </w:r>
    </w:p>
    <w:p w14:paraId="02313029" w14:textId="77777777" w:rsidR="002A7AC1" w:rsidRDefault="002A7AC1" w:rsidP="002A7AC1">
      <w:pPr>
        <w:pStyle w:val="Heading2"/>
      </w:pPr>
      <w:r>
        <w:t>Q331. What is nested loop join?</w:t>
      </w:r>
    </w:p>
    <w:p w14:paraId="34115615" w14:textId="77777777" w:rsidR="002A7AC1" w:rsidRDefault="002A7AC1" w:rsidP="002A7AC1">
      <w:r>
        <w:t>Join method with outer loop on rows.</w:t>
      </w:r>
    </w:p>
    <w:p w14:paraId="18203E86" w14:textId="77777777" w:rsidR="002A7AC1" w:rsidRDefault="002A7AC1" w:rsidP="002A7AC1">
      <w:pPr>
        <w:pStyle w:val="Heading2"/>
      </w:pPr>
      <w:r>
        <w:t>Q332. What is hash join?</w:t>
      </w:r>
    </w:p>
    <w:p w14:paraId="280B4B76" w14:textId="77777777" w:rsidR="002A7AC1" w:rsidRDefault="002A7AC1" w:rsidP="002A7AC1">
      <w:r>
        <w:t>Join method using hash tables.</w:t>
      </w:r>
    </w:p>
    <w:p w14:paraId="545AAADC" w14:textId="77777777" w:rsidR="002A7AC1" w:rsidRDefault="002A7AC1" w:rsidP="002A7AC1">
      <w:pPr>
        <w:pStyle w:val="Heading2"/>
      </w:pPr>
      <w:r>
        <w:t>Q333. What is merge join?</w:t>
      </w:r>
    </w:p>
    <w:p w14:paraId="35598E38" w14:textId="77777777" w:rsidR="002A7AC1" w:rsidRDefault="002A7AC1" w:rsidP="002A7AC1">
      <w:r>
        <w:t>Join method using sorted data sets.</w:t>
      </w:r>
    </w:p>
    <w:p w14:paraId="47B1BB15" w14:textId="77777777" w:rsidR="002A7AC1" w:rsidRDefault="002A7AC1" w:rsidP="002A7AC1">
      <w:pPr>
        <w:pStyle w:val="Heading2"/>
      </w:pPr>
      <w:r>
        <w:t>Q334. What is partition pruning?</w:t>
      </w:r>
    </w:p>
    <w:p w14:paraId="0862EC13" w14:textId="77777777" w:rsidR="002A7AC1" w:rsidRDefault="002A7AC1" w:rsidP="002A7AC1">
      <w:r>
        <w:t>Skipping partitions not needed in query.</w:t>
      </w:r>
    </w:p>
    <w:p w14:paraId="56074767" w14:textId="77777777" w:rsidR="002A7AC1" w:rsidRDefault="002A7AC1" w:rsidP="002A7AC1">
      <w:pPr>
        <w:pStyle w:val="Heading2"/>
      </w:pPr>
      <w:r>
        <w:t>Q335. What is query caching?</w:t>
      </w:r>
    </w:p>
    <w:p w14:paraId="704B2497" w14:textId="77777777" w:rsidR="002A7AC1" w:rsidRDefault="002A7AC1" w:rsidP="002A7AC1">
      <w:r>
        <w:t>Storing query results for reuse.</w:t>
      </w:r>
    </w:p>
    <w:p w14:paraId="0DC79D75" w14:textId="77777777" w:rsidR="002A7AC1" w:rsidRDefault="002A7AC1" w:rsidP="002A7AC1">
      <w:pPr>
        <w:pStyle w:val="Heading2"/>
      </w:pPr>
      <w:r>
        <w:t>Q336. What is database caching?</w:t>
      </w:r>
    </w:p>
    <w:p w14:paraId="3DF05ADC" w14:textId="77777777" w:rsidR="002A7AC1" w:rsidRDefault="002A7AC1" w:rsidP="002A7AC1">
      <w:r>
        <w:t>General caching of frequently used data.</w:t>
      </w:r>
    </w:p>
    <w:p w14:paraId="48DA7D18" w14:textId="77777777" w:rsidR="002A7AC1" w:rsidRDefault="002A7AC1" w:rsidP="002A7AC1">
      <w:pPr>
        <w:pStyle w:val="Heading2"/>
      </w:pPr>
      <w:r>
        <w:t>Q337. What is connection pooling?</w:t>
      </w:r>
    </w:p>
    <w:p w14:paraId="00FDCD07" w14:textId="77777777" w:rsidR="002A7AC1" w:rsidRDefault="002A7AC1" w:rsidP="002A7AC1">
      <w:r>
        <w:t>Reusing open connections for speed.</w:t>
      </w:r>
    </w:p>
    <w:p w14:paraId="23AF27B6" w14:textId="77777777" w:rsidR="002A7AC1" w:rsidRDefault="002A7AC1" w:rsidP="002A7AC1">
      <w:pPr>
        <w:pStyle w:val="Heading2"/>
      </w:pPr>
      <w:r>
        <w:t>Q338. What is ORM?</w:t>
      </w:r>
    </w:p>
    <w:p w14:paraId="1193445E" w14:textId="77777777" w:rsidR="002A7AC1" w:rsidRDefault="002A7AC1" w:rsidP="002A7AC1">
      <w:r>
        <w:t>Object Relational Mapping, connects code to DB.</w:t>
      </w:r>
    </w:p>
    <w:p w14:paraId="59B2818F" w14:textId="77777777" w:rsidR="002A7AC1" w:rsidRDefault="002A7AC1" w:rsidP="002A7AC1">
      <w:pPr>
        <w:pStyle w:val="Heading2"/>
      </w:pPr>
      <w:r>
        <w:t>Q339. Examples of ORM?</w:t>
      </w:r>
    </w:p>
    <w:p w14:paraId="30211E02" w14:textId="77777777" w:rsidR="002A7AC1" w:rsidRDefault="002A7AC1" w:rsidP="002A7AC1">
      <w:r>
        <w:t>Hibernate, Sequelize, Entity Framework.</w:t>
      </w:r>
    </w:p>
    <w:p w14:paraId="018906CD" w14:textId="77777777" w:rsidR="002A7AC1" w:rsidRDefault="002A7AC1" w:rsidP="002A7AC1">
      <w:pPr>
        <w:pStyle w:val="Heading2"/>
      </w:pPr>
      <w:r>
        <w:t>Q340. What is SQL injection?</w:t>
      </w:r>
    </w:p>
    <w:p w14:paraId="00D6924F" w14:textId="77777777" w:rsidR="002A7AC1" w:rsidRDefault="002A7AC1" w:rsidP="002A7AC1">
      <w:r>
        <w:t>A hack by inserting malicious SQL into queries.</w:t>
      </w:r>
    </w:p>
    <w:p w14:paraId="42B79E24" w14:textId="77777777" w:rsidR="002A7AC1" w:rsidRDefault="002A7AC1" w:rsidP="002A7AC1">
      <w:pPr>
        <w:pStyle w:val="Heading2"/>
      </w:pPr>
      <w:r>
        <w:lastRenderedPageBreak/>
        <w:t>Q341. How to prevent SQL injection?</w:t>
      </w:r>
    </w:p>
    <w:p w14:paraId="193AAE52" w14:textId="77777777" w:rsidR="002A7AC1" w:rsidRDefault="002A7AC1" w:rsidP="002A7AC1">
      <w:r>
        <w:t>Use parameterized queries and validations.</w:t>
      </w:r>
    </w:p>
    <w:p w14:paraId="7B3E45D8" w14:textId="77777777" w:rsidR="002A7AC1" w:rsidRDefault="002A7AC1" w:rsidP="002A7AC1">
      <w:pPr>
        <w:pStyle w:val="Heading2"/>
      </w:pPr>
      <w:r>
        <w:t>Q342. What is prepared statement?</w:t>
      </w:r>
    </w:p>
    <w:p w14:paraId="1F0A694E" w14:textId="77777777" w:rsidR="002A7AC1" w:rsidRDefault="002A7AC1" w:rsidP="002A7AC1">
      <w:r>
        <w:t>SQL query with placeholders to prevent injection.</w:t>
      </w:r>
    </w:p>
    <w:p w14:paraId="6D76964C" w14:textId="77777777" w:rsidR="002A7AC1" w:rsidRDefault="002A7AC1" w:rsidP="002A7AC1">
      <w:pPr>
        <w:pStyle w:val="Heading2"/>
      </w:pPr>
      <w:r>
        <w:t>Q343. What is stored XSS via SQL?</w:t>
      </w:r>
    </w:p>
    <w:p w14:paraId="7970CDF4" w14:textId="77777777" w:rsidR="002A7AC1" w:rsidRDefault="002A7AC1" w:rsidP="002A7AC1">
      <w:r>
        <w:t>When database holds unsafe scripts.</w:t>
      </w:r>
    </w:p>
    <w:p w14:paraId="7799FCA7" w14:textId="77777777" w:rsidR="002A7AC1" w:rsidRDefault="002A7AC1" w:rsidP="002A7AC1">
      <w:pPr>
        <w:pStyle w:val="Heading2"/>
      </w:pPr>
      <w:r>
        <w:t>Q344. What is database sandboxing?</w:t>
      </w:r>
    </w:p>
    <w:p w14:paraId="697E8BFA" w14:textId="77777777" w:rsidR="002A7AC1" w:rsidRDefault="002A7AC1" w:rsidP="002A7AC1">
      <w:r>
        <w:t>Isolating DB for safe testing.</w:t>
      </w:r>
    </w:p>
    <w:p w14:paraId="36CCD2A8" w14:textId="77777777" w:rsidR="002A7AC1" w:rsidRDefault="002A7AC1" w:rsidP="002A7AC1">
      <w:pPr>
        <w:pStyle w:val="Heading2"/>
      </w:pPr>
      <w:r>
        <w:t>Q345. What is time zone handling?</w:t>
      </w:r>
    </w:p>
    <w:p w14:paraId="6ABA52E4" w14:textId="77777777" w:rsidR="002A7AC1" w:rsidRDefault="002A7AC1" w:rsidP="002A7AC1">
      <w:r>
        <w:t>Storing time in UTC to avoid confusion.</w:t>
      </w:r>
    </w:p>
    <w:p w14:paraId="090AE932" w14:textId="77777777" w:rsidR="002A7AC1" w:rsidRDefault="002A7AC1" w:rsidP="002A7AC1">
      <w:pPr>
        <w:pStyle w:val="Heading2"/>
      </w:pPr>
      <w:r>
        <w:t>Q346. What are sequences in SQL?</w:t>
      </w:r>
    </w:p>
    <w:p w14:paraId="02A0DA04" w14:textId="77777777" w:rsidR="002A7AC1" w:rsidRDefault="002A7AC1" w:rsidP="002A7AC1">
      <w:r>
        <w:t>Objects that generate unique numbers.</w:t>
      </w:r>
    </w:p>
    <w:p w14:paraId="6FD87D6D" w14:textId="77777777" w:rsidR="002A7AC1" w:rsidRDefault="002A7AC1" w:rsidP="002A7AC1">
      <w:pPr>
        <w:pStyle w:val="Heading2"/>
      </w:pPr>
      <w:r>
        <w:t>Q347. What is identity column?</w:t>
      </w:r>
    </w:p>
    <w:p w14:paraId="5F50C4B8" w14:textId="77777777" w:rsidR="002A7AC1" w:rsidRDefault="002A7AC1" w:rsidP="002A7AC1">
      <w:r>
        <w:t>Auto-incrementing column for unique keys.</w:t>
      </w:r>
    </w:p>
    <w:p w14:paraId="3897BD02" w14:textId="77777777" w:rsidR="002A7AC1" w:rsidRDefault="002A7AC1" w:rsidP="002A7AC1">
      <w:pPr>
        <w:pStyle w:val="Heading2"/>
      </w:pPr>
      <w:r>
        <w:t>Q348. Difference between sequence and identity?</w:t>
      </w:r>
    </w:p>
    <w:p w14:paraId="303ABA5D" w14:textId="77777777" w:rsidR="002A7AC1" w:rsidRDefault="002A7AC1" w:rsidP="002A7AC1">
      <w:r>
        <w:t>Sequence is separate object, identity is part of table.</w:t>
      </w:r>
    </w:p>
    <w:p w14:paraId="580C43F2" w14:textId="77777777" w:rsidR="002A7AC1" w:rsidRDefault="002A7AC1" w:rsidP="002A7AC1">
      <w:pPr>
        <w:pStyle w:val="Heading2"/>
      </w:pPr>
      <w:r>
        <w:t>Q349. What is soft delete?</w:t>
      </w:r>
    </w:p>
    <w:p w14:paraId="699783A9" w14:textId="77777777" w:rsidR="002A7AC1" w:rsidRDefault="002A7AC1" w:rsidP="002A7AC1">
      <w:r>
        <w:t>Mark row deleted but keep data.</w:t>
      </w:r>
    </w:p>
    <w:p w14:paraId="74A2E80C" w14:textId="77777777" w:rsidR="002A7AC1" w:rsidRDefault="002A7AC1" w:rsidP="002A7AC1">
      <w:pPr>
        <w:pStyle w:val="Heading2"/>
      </w:pPr>
      <w:r>
        <w:t>Q350. What is hard delete?</w:t>
      </w:r>
    </w:p>
    <w:p w14:paraId="28AD05A7" w14:textId="77777777" w:rsidR="002A7AC1" w:rsidRDefault="002A7AC1" w:rsidP="002A7AC1">
      <w:r>
        <w:t>Row is permanently removed from table.</w:t>
      </w:r>
    </w:p>
    <w:p w14:paraId="7AADA998" w14:textId="77777777" w:rsidR="002A7AC1" w:rsidRDefault="002A7AC1"/>
    <w:sectPr w:rsidR="002A7A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1660765">
    <w:abstractNumId w:val="8"/>
  </w:num>
  <w:num w:numId="2" w16cid:durableId="1581062535">
    <w:abstractNumId w:val="6"/>
  </w:num>
  <w:num w:numId="3" w16cid:durableId="1693846000">
    <w:abstractNumId w:val="5"/>
  </w:num>
  <w:num w:numId="4" w16cid:durableId="1325861777">
    <w:abstractNumId w:val="4"/>
  </w:num>
  <w:num w:numId="5" w16cid:durableId="621303451">
    <w:abstractNumId w:val="7"/>
  </w:num>
  <w:num w:numId="6" w16cid:durableId="228347660">
    <w:abstractNumId w:val="3"/>
  </w:num>
  <w:num w:numId="7" w16cid:durableId="224995161">
    <w:abstractNumId w:val="2"/>
  </w:num>
  <w:num w:numId="8" w16cid:durableId="681515281">
    <w:abstractNumId w:val="1"/>
  </w:num>
  <w:num w:numId="9" w16cid:durableId="8462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7AC1"/>
    <w:rsid w:val="002C2FC2"/>
    <w:rsid w:val="00326F90"/>
    <w:rsid w:val="00AA1D8D"/>
    <w:rsid w:val="00B47730"/>
    <w:rsid w:val="00CB0664"/>
    <w:rsid w:val="00F01E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28695"/>
  <w14:defaultImageDpi w14:val="300"/>
  <w15:docId w15:val="{F1305ECD-752B-4DFC-8FFE-555EF25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Lok Subedi</cp:lastModifiedBy>
  <cp:revision>2</cp:revision>
  <dcterms:created xsi:type="dcterms:W3CDTF">2013-12-23T23:15:00Z</dcterms:created>
  <dcterms:modified xsi:type="dcterms:W3CDTF">2025-08-31T21:54:00Z</dcterms:modified>
  <cp:category/>
</cp:coreProperties>
</file>