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B6C6" w14:textId="589E18E6" w:rsidR="003758C6" w:rsidRDefault="00000000">
      <w:pPr>
        <w:pStyle w:val="Title"/>
      </w:pPr>
      <w:r>
        <w:t xml:space="preserve">Selenium 300 Q&amp;A </w:t>
      </w:r>
    </w:p>
    <w:p w14:paraId="146CC8F0" w14:textId="77777777" w:rsidR="003758C6" w:rsidRDefault="00000000">
      <w:pPr>
        <w:pStyle w:val="Heading2"/>
      </w:pPr>
      <w:r>
        <w:t>Q1. What is Selenium?</w:t>
      </w:r>
    </w:p>
    <w:p w14:paraId="2C654E2B" w14:textId="77777777" w:rsidR="003758C6" w:rsidRDefault="00000000">
      <w:r>
        <w:t>Selenium is an open-source tool to automate web browsers.</w:t>
      </w:r>
    </w:p>
    <w:p w14:paraId="45749D30" w14:textId="77777777" w:rsidR="003758C6" w:rsidRDefault="00000000">
      <w:pPr>
        <w:pStyle w:val="Heading2"/>
      </w:pPr>
      <w:r>
        <w:t>Q2. What are Selenium components?</w:t>
      </w:r>
    </w:p>
    <w:p w14:paraId="25BF24EA" w14:textId="77777777" w:rsidR="003758C6" w:rsidRDefault="00000000">
      <w:r>
        <w:t>IDE, WebDriver, and Grid (RC is old).</w:t>
      </w:r>
    </w:p>
    <w:p w14:paraId="30F7DCC1" w14:textId="77777777" w:rsidR="003758C6" w:rsidRDefault="00000000">
      <w:pPr>
        <w:pStyle w:val="Heading2"/>
      </w:pPr>
      <w:r>
        <w:t>Q3. What is Selenium IDE?</w:t>
      </w:r>
    </w:p>
    <w:p w14:paraId="2FDCB759" w14:textId="77777777" w:rsidR="003758C6" w:rsidRDefault="00000000">
      <w:r>
        <w:t>A browser extension that records and replays tests.</w:t>
      </w:r>
    </w:p>
    <w:p w14:paraId="4172A600" w14:textId="77777777" w:rsidR="003758C6" w:rsidRDefault="00000000">
      <w:pPr>
        <w:pStyle w:val="Heading2"/>
      </w:pPr>
      <w:r>
        <w:t>Q4. What is Selenium WebDriver?</w:t>
      </w:r>
    </w:p>
    <w:p w14:paraId="66573194" w14:textId="77777777" w:rsidR="003758C6" w:rsidRDefault="00000000">
      <w:r>
        <w:t>It lets code control web browsers directly.</w:t>
      </w:r>
    </w:p>
    <w:p w14:paraId="3A15E3F7" w14:textId="77777777" w:rsidR="003758C6" w:rsidRDefault="00000000">
      <w:pPr>
        <w:pStyle w:val="Heading2"/>
      </w:pPr>
      <w:r>
        <w:t>Q5. What is Selenium Grid?</w:t>
      </w:r>
    </w:p>
    <w:p w14:paraId="74D75577" w14:textId="77777777" w:rsidR="003758C6" w:rsidRDefault="00000000">
      <w:r>
        <w:t>It runs tests in parallel across browsers and machines.</w:t>
      </w:r>
    </w:p>
    <w:p w14:paraId="03F6B52A" w14:textId="77777777" w:rsidR="003758C6" w:rsidRDefault="00000000">
      <w:pPr>
        <w:pStyle w:val="Heading2"/>
      </w:pPr>
      <w:r>
        <w:t>Q6. Why use Selenium?</w:t>
      </w:r>
    </w:p>
    <w:p w14:paraId="2A90B459" w14:textId="77777777" w:rsidR="003758C6" w:rsidRDefault="00000000">
      <w:r>
        <w:t>It is free, supports many languages, browsers, and OS.</w:t>
      </w:r>
    </w:p>
    <w:p w14:paraId="0C6374A1" w14:textId="77777777" w:rsidR="003758C6" w:rsidRDefault="00000000">
      <w:pPr>
        <w:pStyle w:val="Heading2"/>
      </w:pPr>
      <w:r>
        <w:t>Q7. Which languages does Selenium support?</w:t>
      </w:r>
    </w:p>
    <w:p w14:paraId="5E7E041A" w14:textId="77777777" w:rsidR="003758C6" w:rsidRDefault="00000000">
      <w:r>
        <w:t>Java, Python, C#, JavaScript, Ruby, Kotlin.</w:t>
      </w:r>
    </w:p>
    <w:p w14:paraId="23703B74" w14:textId="77777777" w:rsidR="003758C6" w:rsidRDefault="00000000">
      <w:pPr>
        <w:pStyle w:val="Heading2"/>
      </w:pPr>
      <w:r>
        <w:t>Q8. Which browsers are supported by Selenium?</w:t>
      </w:r>
    </w:p>
    <w:p w14:paraId="23A59B19" w14:textId="77777777" w:rsidR="003758C6" w:rsidRDefault="00000000">
      <w:r>
        <w:t>Chrome, Firefox, Safari, Edge, Opera.</w:t>
      </w:r>
    </w:p>
    <w:p w14:paraId="233BCC46" w14:textId="77777777" w:rsidR="003758C6" w:rsidRDefault="00000000">
      <w:pPr>
        <w:pStyle w:val="Heading2"/>
      </w:pPr>
      <w:r>
        <w:t>Q9. Which OS are supported by Selenium?</w:t>
      </w:r>
    </w:p>
    <w:p w14:paraId="48186A21" w14:textId="77777777" w:rsidR="003758C6" w:rsidRDefault="00000000">
      <w:r>
        <w:t>Windows, macOS, Linux.</w:t>
      </w:r>
    </w:p>
    <w:p w14:paraId="6BAC3F83" w14:textId="77777777" w:rsidR="003758C6" w:rsidRDefault="00000000">
      <w:pPr>
        <w:pStyle w:val="Heading2"/>
      </w:pPr>
      <w:r>
        <w:t>Q10. Can Selenium automate desktop apps?</w:t>
      </w:r>
    </w:p>
    <w:p w14:paraId="4A0D8863" w14:textId="77777777" w:rsidR="003758C6" w:rsidRDefault="00000000">
      <w:r>
        <w:t>No, Selenium only works with web apps.</w:t>
      </w:r>
    </w:p>
    <w:p w14:paraId="04362B4A" w14:textId="77777777" w:rsidR="003758C6" w:rsidRDefault="00000000">
      <w:pPr>
        <w:pStyle w:val="Heading2"/>
      </w:pPr>
      <w:r>
        <w:t>Q11. What is a locator in Selenium?</w:t>
      </w:r>
    </w:p>
    <w:p w14:paraId="2D2769E2" w14:textId="77777777" w:rsidR="003758C6" w:rsidRDefault="00000000">
      <w:r>
        <w:t>A way to find an element on a webpage.</w:t>
      </w:r>
    </w:p>
    <w:p w14:paraId="5C15DF30" w14:textId="77777777" w:rsidR="003758C6" w:rsidRDefault="00000000">
      <w:pPr>
        <w:pStyle w:val="Heading2"/>
      </w:pPr>
      <w:r>
        <w:t>Q12. What are types of locators?</w:t>
      </w:r>
    </w:p>
    <w:p w14:paraId="4E201758" w14:textId="77777777" w:rsidR="003758C6" w:rsidRDefault="00000000">
      <w:r>
        <w:t>ID, Name, Class, Tag, LinkText, CSS, XPath.</w:t>
      </w:r>
    </w:p>
    <w:p w14:paraId="402C5BD1" w14:textId="77777777" w:rsidR="003758C6" w:rsidRDefault="00000000">
      <w:pPr>
        <w:pStyle w:val="Heading2"/>
      </w:pPr>
      <w:r>
        <w:t>Q13. Which locator is fastest?</w:t>
      </w:r>
    </w:p>
    <w:p w14:paraId="00CB3A65" w14:textId="77777777" w:rsidR="003758C6" w:rsidRDefault="00000000">
      <w:r>
        <w:t>ID, if it is unique.</w:t>
      </w:r>
    </w:p>
    <w:p w14:paraId="0F8BE386" w14:textId="77777777" w:rsidR="003758C6" w:rsidRDefault="00000000">
      <w:pPr>
        <w:pStyle w:val="Heading2"/>
      </w:pPr>
      <w:r>
        <w:t>Q14. Difference between CSS and XPath?</w:t>
      </w:r>
    </w:p>
    <w:p w14:paraId="04A45351" w14:textId="77777777" w:rsidR="003758C6" w:rsidRDefault="00000000">
      <w:r>
        <w:t>CSS is faster, XPath is more flexible.</w:t>
      </w:r>
    </w:p>
    <w:p w14:paraId="2F1CFBEB" w14:textId="77777777" w:rsidR="003758C6" w:rsidRDefault="00000000">
      <w:pPr>
        <w:pStyle w:val="Heading2"/>
      </w:pPr>
      <w:r>
        <w:lastRenderedPageBreak/>
        <w:t>Q15. What is absolute XPath?</w:t>
      </w:r>
    </w:p>
    <w:p w14:paraId="05F92C05" w14:textId="77777777" w:rsidR="003758C6" w:rsidRDefault="00000000">
      <w:r>
        <w:t>Full path from root, e.g., /html/body/div.</w:t>
      </w:r>
    </w:p>
    <w:p w14:paraId="431A7C24" w14:textId="77777777" w:rsidR="003758C6" w:rsidRDefault="00000000">
      <w:pPr>
        <w:pStyle w:val="Heading2"/>
      </w:pPr>
      <w:r>
        <w:t>Q16. What is relative XPath?</w:t>
      </w:r>
    </w:p>
    <w:p w14:paraId="6A195BBC" w14:textId="77777777" w:rsidR="003758C6" w:rsidRDefault="00000000">
      <w:r>
        <w:t>Shorter path starting with //.</w:t>
      </w:r>
    </w:p>
    <w:p w14:paraId="69E13DF8" w14:textId="77777777" w:rsidR="003758C6" w:rsidRDefault="00000000">
      <w:pPr>
        <w:pStyle w:val="Heading2"/>
      </w:pPr>
      <w:r>
        <w:t>Q17. How to find element by text in XPath?</w:t>
      </w:r>
    </w:p>
    <w:p w14:paraId="01134AE9" w14:textId="77777777" w:rsidR="003758C6" w:rsidRDefault="00000000">
      <w:r>
        <w:t>Use //tag[text()='value'].</w:t>
      </w:r>
    </w:p>
    <w:p w14:paraId="5C2D6AC4" w14:textId="77777777" w:rsidR="003758C6" w:rsidRDefault="00000000">
      <w:pPr>
        <w:pStyle w:val="Heading2"/>
      </w:pPr>
      <w:r>
        <w:t>Q18. What does contains() do in XPath?</w:t>
      </w:r>
    </w:p>
    <w:p w14:paraId="5565BBCB" w14:textId="77777777" w:rsidR="003758C6" w:rsidRDefault="00000000">
      <w:r>
        <w:t>Matches partial text or attributes.</w:t>
      </w:r>
    </w:p>
    <w:p w14:paraId="3AE230D7" w14:textId="77777777" w:rsidR="003758C6" w:rsidRDefault="00000000">
      <w:pPr>
        <w:pStyle w:val="Heading2"/>
      </w:pPr>
      <w:r>
        <w:t>Q19. How to find multiple attributes in XPath?</w:t>
      </w:r>
    </w:p>
    <w:p w14:paraId="127876A2" w14:textId="77777777" w:rsidR="003758C6" w:rsidRDefault="00000000">
      <w:r>
        <w:t>Use and/or, e.g., //tag[@id='x' and @name='y'].</w:t>
      </w:r>
    </w:p>
    <w:p w14:paraId="326BE61E" w14:textId="77777777" w:rsidR="003758C6" w:rsidRDefault="00000000">
      <w:pPr>
        <w:pStyle w:val="Heading2"/>
      </w:pPr>
      <w:r>
        <w:t>Q20. Which is more stable, CSS or XPath?</w:t>
      </w:r>
    </w:p>
    <w:p w14:paraId="7067C864" w14:textId="77777777" w:rsidR="003758C6" w:rsidRDefault="00000000">
      <w:r>
        <w:t>CSS is usually faster and simpler.</w:t>
      </w:r>
    </w:p>
    <w:p w14:paraId="587F86B5" w14:textId="77777777" w:rsidR="003758C6" w:rsidRDefault="00000000">
      <w:pPr>
        <w:pStyle w:val="Heading2"/>
      </w:pPr>
      <w:r>
        <w:t>Q21. What is WebElement in Selenium?</w:t>
      </w:r>
    </w:p>
    <w:p w14:paraId="2F5FBAA0" w14:textId="77777777" w:rsidR="003758C6" w:rsidRDefault="00000000">
      <w:r>
        <w:t>An object representing a page element.</w:t>
      </w:r>
    </w:p>
    <w:p w14:paraId="0687630C" w14:textId="77777777" w:rsidR="003758C6" w:rsidRDefault="00000000">
      <w:pPr>
        <w:pStyle w:val="Heading2"/>
      </w:pPr>
      <w:r>
        <w:t>Q22. What does click() do?</w:t>
      </w:r>
    </w:p>
    <w:p w14:paraId="12EF6B73" w14:textId="77777777" w:rsidR="003758C6" w:rsidRDefault="00000000">
      <w:r>
        <w:t>Clicks the element.</w:t>
      </w:r>
    </w:p>
    <w:p w14:paraId="05F9D513" w14:textId="77777777" w:rsidR="003758C6" w:rsidRDefault="00000000">
      <w:pPr>
        <w:pStyle w:val="Heading2"/>
      </w:pPr>
      <w:r>
        <w:t>Q23. What does sendKeys() do?</w:t>
      </w:r>
    </w:p>
    <w:p w14:paraId="5C6FF984" w14:textId="77777777" w:rsidR="003758C6" w:rsidRDefault="00000000">
      <w:r>
        <w:t>Types text into an input field.</w:t>
      </w:r>
    </w:p>
    <w:p w14:paraId="4EC41EF5" w14:textId="77777777" w:rsidR="003758C6" w:rsidRDefault="00000000">
      <w:pPr>
        <w:pStyle w:val="Heading2"/>
      </w:pPr>
      <w:r>
        <w:t>Q24. What does clear() do?</w:t>
      </w:r>
    </w:p>
    <w:p w14:paraId="54E48D52" w14:textId="77777777" w:rsidR="003758C6" w:rsidRDefault="00000000">
      <w:r>
        <w:t>Clears text from an input field.</w:t>
      </w:r>
    </w:p>
    <w:p w14:paraId="5F0E6757" w14:textId="77777777" w:rsidR="003758C6" w:rsidRDefault="00000000">
      <w:pPr>
        <w:pStyle w:val="Heading2"/>
      </w:pPr>
      <w:r>
        <w:t>Q25. What does getText() do?</w:t>
      </w:r>
    </w:p>
    <w:p w14:paraId="469F6BAB" w14:textId="77777777" w:rsidR="003758C6" w:rsidRDefault="00000000">
      <w:r>
        <w:t>Gets the visible text of an element.</w:t>
      </w:r>
    </w:p>
    <w:p w14:paraId="6CF24AA5" w14:textId="77777777" w:rsidR="003758C6" w:rsidRDefault="00000000">
      <w:pPr>
        <w:pStyle w:val="Heading2"/>
      </w:pPr>
      <w:r>
        <w:t>Q26. What does getAttribute() do?</w:t>
      </w:r>
    </w:p>
    <w:p w14:paraId="26269FBE" w14:textId="77777777" w:rsidR="003758C6" w:rsidRDefault="00000000">
      <w:r>
        <w:t>Gets the value of an attribute of element.</w:t>
      </w:r>
    </w:p>
    <w:p w14:paraId="32CB02FB" w14:textId="77777777" w:rsidR="003758C6" w:rsidRDefault="00000000">
      <w:pPr>
        <w:pStyle w:val="Heading2"/>
      </w:pPr>
      <w:r>
        <w:t>Q27. What does isDisplayed() do?</w:t>
      </w:r>
    </w:p>
    <w:p w14:paraId="313E318C" w14:textId="77777777" w:rsidR="003758C6" w:rsidRDefault="00000000">
      <w:r>
        <w:t>Checks if element is visible.</w:t>
      </w:r>
    </w:p>
    <w:p w14:paraId="39FFA3F2" w14:textId="77777777" w:rsidR="003758C6" w:rsidRDefault="00000000">
      <w:pPr>
        <w:pStyle w:val="Heading2"/>
      </w:pPr>
      <w:r>
        <w:t>Q28. What does isEnabled() do?</w:t>
      </w:r>
    </w:p>
    <w:p w14:paraId="1F415DD2" w14:textId="77777777" w:rsidR="003758C6" w:rsidRDefault="00000000">
      <w:r>
        <w:t>Checks if element is enabled for use.</w:t>
      </w:r>
    </w:p>
    <w:p w14:paraId="29B91223" w14:textId="77777777" w:rsidR="003758C6" w:rsidRDefault="00000000">
      <w:pPr>
        <w:pStyle w:val="Heading2"/>
      </w:pPr>
      <w:r>
        <w:t>Q29. What does isSelected() do?</w:t>
      </w:r>
    </w:p>
    <w:p w14:paraId="3BF9A22E" w14:textId="77777777" w:rsidR="003758C6" w:rsidRDefault="00000000">
      <w:r>
        <w:t>Checks if checkbox/radio is selected.</w:t>
      </w:r>
    </w:p>
    <w:p w14:paraId="72CF93E7" w14:textId="77777777" w:rsidR="003758C6" w:rsidRDefault="00000000">
      <w:pPr>
        <w:pStyle w:val="Heading2"/>
      </w:pPr>
      <w:r>
        <w:lastRenderedPageBreak/>
        <w:t>Q30. What is difference between findElement() and findElements()?</w:t>
      </w:r>
    </w:p>
    <w:p w14:paraId="2069F2EA" w14:textId="77777777" w:rsidR="003758C6" w:rsidRDefault="00000000">
      <w:r>
        <w:t>findElement finds one, findElements finds many.</w:t>
      </w:r>
    </w:p>
    <w:p w14:paraId="1B98C75D" w14:textId="77777777" w:rsidR="003758C6" w:rsidRDefault="00000000">
      <w:pPr>
        <w:pStyle w:val="Heading2"/>
      </w:pPr>
      <w:r>
        <w:t>Q31. What does getSize() return?</w:t>
      </w:r>
    </w:p>
    <w:p w14:paraId="4F24F1C8" w14:textId="77777777" w:rsidR="003758C6" w:rsidRDefault="00000000">
      <w:r>
        <w:t>Height and width of element.</w:t>
      </w:r>
    </w:p>
    <w:p w14:paraId="575C6BEF" w14:textId="77777777" w:rsidR="003758C6" w:rsidRDefault="00000000">
      <w:pPr>
        <w:pStyle w:val="Heading2"/>
      </w:pPr>
      <w:r>
        <w:t>Q32. What does getLocation() return?</w:t>
      </w:r>
    </w:p>
    <w:p w14:paraId="0FA58758" w14:textId="77777777" w:rsidR="003758C6" w:rsidRDefault="00000000">
      <w:r>
        <w:t>X and Y position of element.</w:t>
      </w:r>
    </w:p>
    <w:p w14:paraId="5C45F470" w14:textId="77777777" w:rsidR="003758C6" w:rsidRDefault="00000000">
      <w:pPr>
        <w:pStyle w:val="Heading2"/>
      </w:pPr>
      <w:r>
        <w:t>Q33. What does getRect() return?</w:t>
      </w:r>
    </w:p>
    <w:p w14:paraId="02BF52BE" w14:textId="77777777" w:rsidR="003758C6" w:rsidRDefault="00000000">
      <w:r>
        <w:t>Location and size in one object.</w:t>
      </w:r>
    </w:p>
    <w:p w14:paraId="00D605A4" w14:textId="77777777" w:rsidR="003758C6" w:rsidRDefault="00000000">
      <w:pPr>
        <w:pStyle w:val="Heading2"/>
      </w:pPr>
      <w:r>
        <w:t>Q34. How to take screenshot of element?</w:t>
      </w:r>
    </w:p>
    <w:p w14:paraId="2DA3040D" w14:textId="77777777" w:rsidR="003758C6" w:rsidRDefault="00000000">
      <w:r>
        <w:t>Use getScreenshotAs().</w:t>
      </w:r>
    </w:p>
    <w:p w14:paraId="61DF3C48" w14:textId="77777777" w:rsidR="003758C6" w:rsidRDefault="00000000">
      <w:pPr>
        <w:pStyle w:val="Heading2"/>
      </w:pPr>
      <w:r>
        <w:t>Q35. What are waits in Selenium?</w:t>
      </w:r>
    </w:p>
    <w:p w14:paraId="4C1893D9" w14:textId="77777777" w:rsidR="003758C6" w:rsidRDefault="00000000">
      <w:r>
        <w:t>They make driver wait for elements.</w:t>
      </w:r>
    </w:p>
    <w:p w14:paraId="65ECCD63" w14:textId="77777777" w:rsidR="003758C6" w:rsidRDefault="00000000">
      <w:pPr>
        <w:pStyle w:val="Heading2"/>
      </w:pPr>
      <w:r>
        <w:t>Q36. What is implicit wait?</w:t>
      </w:r>
    </w:p>
    <w:p w14:paraId="48903BD6" w14:textId="77777777" w:rsidR="003758C6" w:rsidRDefault="00000000">
      <w:r>
        <w:t>Default wait time for elements.</w:t>
      </w:r>
    </w:p>
    <w:p w14:paraId="605457A8" w14:textId="77777777" w:rsidR="003758C6" w:rsidRDefault="00000000">
      <w:pPr>
        <w:pStyle w:val="Heading2"/>
      </w:pPr>
      <w:r>
        <w:t>Q37. What is explicit wait?</w:t>
      </w:r>
    </w:p>
    <w:p w14:paraId="1EB3BCD9" w14:textId="77777777" w:rsidR="003758C6" w:rsidRDefault="00000000">
      <w:r>
        <w:t>Wait for a certain condition before continuing.</w:t>
      </w:r>
    </w:p>
    <w:p w14:paraId="70608B20" w14:textId="77777777" w:rsidR="003758C6" w:rsidRDefault="00000000">
      <w:pPr>
        <w:pStyle w:val="Heading2"/>
      </w:pPr>
      <w:r>
        <w:t>Q38. What is fluent wait?</w:t>
      </w:r>
    </w:p>
    <w:p w14:paraId="42C6309A" w14:textId="77777777" w:rsidR="003758C6" w:rsidRDefault="00000000">
      <w:r>
        <w:t>Wait with custom polling interval.</w:t>
      </w:r>
    </w:p>
    <w:p w14:paraId="48436607" w14:textId="77777777" w:rsidR="003758C6" w:rsidRDefault="00000000">
      <w:pPr>
        <w:pStyle w:val="Heading2"/>
      </w:pPr>
      <w:r>
        <w:t>Q39. Why not use Thread.sleep()?</w:t>
      </w:r>
    </w:p>
    <w:p w14:paraId="5CADEB77" w14:textId="77777777" w:rsidR="003758C6" w:rsidRDefault="00000000">
      <w:r>
        <w:t>It is fixed and slows tests, better use waits.</w:t>
      </w:r>
    </w:p>
    <w:p w14:paraId="172F14AA" w14:textId="77777777" w:rsidR="003758C6" w:rsidRDefault="00000000">
      <w:pPr>
        <w:pStyle w:val="Heading2"/>
      </w:pPr>
      <w:r>
        <w:t>Q40. What is WebDriverWait?</w:t>
      </w:r>
    </w:p>
    <w:p w14:paraId="04388ED6" w14:textId="77777777" w:rsidR="003758C6" w:rsidRDefault="00000000">
      <w:r>
        <w:t>A class for explicit waits.</w:t>
      </w:r>
    </w:p>
    <w:p w14:paraId="08CC4964" w14:textId="77777777" w:rsidR="003758C6" w:rsidRDefault="00000000">
      <w:pPr>
        <w:pStyle w:val="Heading2"/>
      </w:pPr>
      <w:r>
        <w:t>Q41. What are ExpectedConditions?</w:t>
      </w:r>
    </w:p>
    <w:p w14:paraId="202823CC" w14:textId="77777777" w:rsidR="003758C6" w:rsidRDefault="00000000">
      <w:r>
        <w:t>Predefined conditions like visibility, clickable.</w:t>
      </w:r>
    </w:p>
    <w:p w14:paraId="3EF211DD" w14:textId="77777777" w:rsidR="003758C6" w:rsidRDefault="00000000">
      <w:pPr>
        <w:pStyle w:val="Heading2"/>
      </w:pPr>
      <w:r>
        <w:t>Q42. What is a window handle?</w:t>
      </w:r>
    </w:p>
    <w:p w14:paraId="67A4336F" w14:textId="77777777" w:rsidR="003758C6" w:rsidRDefault="00000000">
      <w:r>
        <w:t>A unique ID for each browser window.</w:t>
      </w:r>
    </w:p>
    <w:p w14:paraId="21561599" w14:textId="77777777" w:rsidR="003758C6" w:rsidRDefault="00000000">
      <w:pPr>
        <w:pStyle w:val="Heading2"/>
      </w:pPr>
      <w:r>
        <w:t>Q43. How to switch to another window?</w:t>
      </w:r>
    </w:p>
    <w:p w14:paraId="7E87541D" w14:textId="77777777" w:rsidR="003758C6" w:rsidRDefault="00000000">
      <w:r>
        <w:t>Use driver.switchTo().window(handle).</w:t>
      </w:r>
    </w:p>
    <w:p w14:paraId="28B2CBF5" w14:textId="77777777" w:rsidR="003758C6" w:rsidRDefault="00000000">
      <w:pPr>
        <w:pStyle w:val="Heading2"/>
      </w:pPr>
      <w:r>
        <w:t>Q44. How to switch to a frame?</w:t>
      </w:r>
    </w:p>
    <w:p w14:paraId="6E472D60" w14:textId="77777777" w:rsidR="003758C6" w:rsidRDefault="00000000">
      <w:r>
        <w:t>Use driver.switchTo().frame().</w:t>
      </w:r>
    </w:p>
    <w:p w14:paraId="3BA49EA2" w14:textId="77777777" w:rsidR="003758C6" w:rsidRDefault="00000000">
      <w:pPr>
        <w:pStyle w:val="Heading2"/>
      </w:pPr>
      <w:r>
        <w:lastRenderedPageBreak/>
        <w:t>Q45. How to go back to main page from frame?</w:t>
      </w:r>
    </w:p>
    <w:p w14:paraId="35666FEA" w14:textId="77777777" w:rsidR="003758C6" w:rsidRDefault="00000000">
      <w:r>
        <w:t>Use driver.switchTo().defaultContent().</w:t>
      </w:r>
    </w:p>
    <w:p w14:paraId="35E02D4A" w14:textId="77777777" w:rsidR="003758C6" w:rsidRDefault="00000000">
      <w:pPr>
        <w:pStyle w:val="Heading2"/>
      </w:pPr>
      <w:r>
        <w:t>Q46. How to handle alerts?</w:t>
      </w:r>
    </w:p>
    <w:p w14:paraId="74363C15" w14:textId="77777777" w:rsidR="003758C6" w:rsidRDefault="00000000">
      <w:r>
        <w:t>Use driver.switchTo().alert().</w:t>
      </w:r>
    </w:p>
    <w:p w14:paraId="5FABE76A" w14:textId="77777777" w:rsidR="003758C6" w:rsidRDefault="00000000">
      <w:pPr>
        <w:pStyle w:val="Heading2"/>
      </w:pPr>
      <w:r>
        <w:t>Q47. What does alert.accept() do?</w:t>
      </w:r>
    </w:p>
    <w:p w14:paraId="60D9BC06" w14:textId="77777777" w:rsidR="003758C6" w:rsidRDefault="00000000">
      <w:r>
        <w:t>Clicks OK on alert.</w:t>
      </w:r>
    </w:p>
    <w:p w14:paraId="1C0F2F50" w14:textId="77777777" w:rsidR="003758C6" w:rsidRDefault="00000000">
      <w:pPr>
        <w:pStyle w:val="Heading2"/>
      </w:pPr>
      <w:r>
        <w:t>Q48. What does alert.dismiss() do?</w:t>
      </w:r>
    </w:p>
    <w:p w14:paraId="0D96D094" w14:textId="77777777" w:rsidR="003758C6" w:rsidRDefault="00000000">
      <w:r>
        <w:t>Clicks Cancel on alert.</w:t>
      </w:r>
    </w:p>
    <w:p w14:paraId="6DCC804D" w14:textId="77777777" w:rsidR="003758C6" w:rsidRDefault="00000000">
      <w:pPr>
        <w:pStyle w:val="Heading2"/>
      </w:pPr>
      <w:r>
        <w:t>Q49. How to get alert text?</w:t>
      </w:r>
    </w:p>
    <w:p w14:paraId="5962EF33" w14:textId="77777777" w:rsidR="003758C6" w:rsidRDefault="00000000">
      <w:r>
        <w:t>Use alert.getText().</w:t>
      </w:r>
    </w:p>
    <w:p w14:paraId="437F60A7" w14:textId="77777777" w:rsidR="003758C6" w:rsidRDefault="00000000">
      <w:pPr>
        <w:pStyle w:val="Heading2"/>
      </w:pPr>
      <w:r>
        <w:t>Q50. How to type into alert prompt?</w:t>
      </w:r>
    </w:p>
    <w:p w14:paraId="08ABBA71" w14:textId="77777777" w:rsidR="003758C6" w:rsidRDefault="00000000">
      <w:r>
        <w:t>Use alert.sendKeys().</w:t>
      </w:r>
    </w:p>
    <w:p w14:paraId="3F1C3760" w14:textId="77777777" w:rsidR="003758C6" w:rsidRDefault="00000000">
      <w:pPr>
        <w:pStyle w:val="Heading2"/>
      </w:pPr>
      <w:r>
        <w:t>Q51. What is Select class used for?</w:t>
      </w:r>
    </w:p>
    <w:p w14:paraId="38852BCD" w14:textId="77777777" w:rsidR="003758C6" w:rsidRDefault="00000000">
      <w:r>
        <w:t>To handle dropdowns.</w:t>
      </w:r>
    </w:p>
    <w:p w14:paraId="67EE2DB7" w14:textId="77777777" w:rsidR="003758C6" w:rsidRDefault="00000000">
      <w:pPr>
        <w:pStyle w:val="Heading2"/>
      </w:pPr>
      <w:r>
        <w:t>Q52. How to select option by index?</w:t>
      </w:r>
    </w:p>
    <w:p w14:paraId="375CA1F1" w14:textId="77777777" w:rsidR="003758C6" w:rsidRDefault="00000000">
      <w:r>
        <w:t>selectByIndex().</w:t>
      </w:r>
    </w:p>
    <w:p w14:paraId="77BD79EE" w14:textId="77777777" w:rsidR="003758C6" w:rsidRDefault="00000000">
      <w:pPr>
        <w:pStyle w:val="Heading2"/>
      </w:pPr>
      <w:r>
        <w:t>Q53. How to select option by value?</w:t>
      </w:r>
    </w:p>
    <w:p w14:paraId="3AFBA86E" w14:textId="77777777" w:rsidR="003758C6" w:rsidRDefault="00000000">
      <w:r>
        <w:t>selectByValue().</w:t>
      </w:r>
    </w:p>
    <w:p w14:paraId="63795F4C" w14:textId="77777777" w:rsidR="003758C6" w:rsidRDefault="00000000">
      <w:pPr>
        <w:pStyle w:val="Heading2"/>
      </w:pPr>
      <w:r>
        <w:t>Q54. How to select option by visible text?</w:t>
      </w:r>
    </w:p>
    <w:p w14:paraId="4249D08F" w14:textId="77777777" w:rsidR="003758C6" w:rsidRDefault="00000000">
      <w:r>
        <w:t>selectByVisibleText().</w:t>
      </w:r>
    </w:p>
    <w:p w14:paraId="24D2D1A5" w14:textId="77777777" w:rsidR="003758C6" w:rsidRDefault="00000000">
      <w:pPr>
        <w:pStyle w:val="Heading2"/>
      </w:pPr>
      <w:r>
        <w:t>Q55. How to deselect option?</w:t>
      </w:r>
    </w:p>
    <w:p w14:paraId="46C17CA9" w14:textId="77777777" w:rsidR="003758C6" w:rsidRDefault="00000000">
      <w:r>
        <w:t>Use deselect methods.</w:t>
      </w:r>
    </w:p>
    <w:p w14:paraId="07D83172" w14:textId="77777777" w:rsidR="003758C6" w:rsidRDefault="00000000">
      <w:pPr>
        <w:pStyle w:val="Heading2"/>
      </w:pPr>
      <w:r>
        <w:t>Q56. What is Actions class?</w:t>
      </w:r>
    </w:p>
    <w:p w14:paraId="0BED91EC" w14:textId="77777777" w:rsidR="003758C6" w:rsidRDefault="00000000">
      <w:r>
        <w:t>For advanced mouse and keyboard actions.</w:t>
      </w:r>
    </w:p>
    <w:p w14:paraId="3403C45B" w14:textId="77777777" w:rsidR="003758C6" w:rsidRDefault="00000000">
      <w:pPr>
        <w:pStyle w:val="Heading2"/>
      </w:pPr>
      <w:r>
        <w:t>Q57. How to do double click?</w:t>
      </w:r>
    </w:p>
    <w:p w14:paraId="0F90A4B0" w14:textId="77777777" w:rsidR="003758C6" w:rsidRDefault="00000000">
      <w:r>
        <w:t>Use actions.doubleClick().perform().</w:t>
      </w:r>
    </w:p>
    <w:p w14:paraId="3B0AAE4F" w14:textId="77777777" w:rsidR="003758C6" w:rsidRDefault="00000000">
      <w:pPr>
        <w:pStyle w:val="Heading2"/>
      </w:pPr>
      <w:r>
        <w:t>Q58. How to do right click?</w:t>
      </w:r>
    </w:p>
    <w:p w14:paraId="23CDD349" w14:textId="77777777" w:rsidR="003758C6" w:rsidRDefault="00000000">
      <w:r>
        <w:t>Use actions.contextClick().perform().</w:t>
      </w:r>
    </w:p>
    <w:p w14:paraId="2A2F4F0B" w14:textId="77777777" w:rsidR="003758C6" w:rsidRDefault="00000000">
      <w:pPr>
        <w:pStyle w:val="Heading2"/>
      </w:pPr>
      <w:r>
        <w:t>Q59. How to hover mouse?</w:t>
      </w:r>
    </w:p>
    <w:p w14:paraId="73F82352" w14:textId="77777777" w:rsidR="003758C6" w:rsidRDefault="00000000">
      <w:r>
        <w:t>Use actions.moveToElement().perform().</w:t>
      </w:r>
    </w:p>
    <w:p w14:paraId="11700830" w14:textId="77777777" w:rsidR="003758C6" w:rsidRDefault="00000000">
      <w:pPr>
        <w:pStyle w:val="Heading2"/>
      </w:pPr>
      <w:r>
        <w:lastRenderedPageBreak/>
        <w:t>Q60. How to drag and drop?</w:t>
      </w:r>
    </w:p>
    <w:p w14:paraId="11F6D59C" w14:textId="77777777" w:rsidR="003758C6" w:rsidRDefault="00000000">
      <w:r>
        <w:t>Use actions.dragAndDrop().perform().</w:t>
      </w:r>
    </w:p>
    <w:p w14:paraId="456D6FAE" w14:textId="77777777" w:rsidR="003758C6" w:rsidRDefault="00000000">
      <w:pPr>
        <w:pStyle w:val="Heading2"/>
      </w:pPr>
      <w:r>
        <w:t>Q61. What is JavaScriptExecutor?</w:t>
      </w:r>
    </w:p>
    <w:p w14:paraId="12622DEC" w14:textId="77777777" w:rsidR="003758C6" w:rsidRDefault="00000000">
      <w:r>
        <w:t>Runs JavaScript code in browser.</w:t>
      </w:r>
    </w:p>
    <w:p w14:paraId="5B8863B1" w14:textId="77777777" w:rsidR="003758C6" w:rsidRDefault="00000000">
      <w:pPr>
        <w:pStyle w:val="Heading2"/>
      </w:pPr>
      <w:r>
        <w:t>Q62. How to scroll page?</w:t>
      </w:r>
    </w:p>
    <w:p w14:paraId="1A65568B" w14:textId="77777777" w:rsidR="003758C6" w:rsidRDefault="00000000">
      <w:r>
        <w:t>Use js.executeScript('window.scrollBy(...)').</w:t>
      </w:r>
    </w:p>
    <w:p w14:paraId="3CB5D2C9" w14:textId="77777777" w:rsidR="003758C6" w:rsidRDefault="00000000">
      <w:pPr>
        <w:pStyle w:val="Heading2"/>
      </w:pPr>
      <w:r>
        <w:t>Q63. How to get title of page?</w:t>
      </w:r>
    </w:p>
    <w:p w14:paraId="26643D04" w14:textId="77777777" w:rsidR="003758C6" w:rsidRDefault="00000000">
      <w:r>
        <w:t>Use driver.getTitle().</w:t>
      </w:r>
    </w:p>
    <w:p w14:paraId="6E858DAE" w14:textId="77777777" w:rsidR="003758C6" w:rsidRDefault="00000000">
      <w:pPr>
        <w:pStyle w:val="Heading2"/>
      </w:pPr>
      <w:r>
        <w:t>Q64. How to get current URL?</w:t>
      </w:r>
    </w:p>
    <w:p w14:paraId="14993424" w14:textId="77777777" w:rsidR="003758C6" w:rsidRDefault="00000000">
      <w:r>
        <w:t>Use driver.getCurrentUrl().</w:t>
      </w:r>
    </w:p>
    <w:p w14:paraId="5471FA28" w14:textId="77777777" w:rsidR="003758C6" w:rsidRDefault="00000000">
      <w:pPr>
        <w:pStyle w:val="Heading2"/>
      </w:pPr>
      <w:r>
        <w:t>Q65. How to get page source?</w:t>
      </w:r>
    </w:p>
    <w:p w14:paraId="3396A966" w14:textId="77777777" w:rsidR="003758C6" w:rsidRDefault="00000000">
      <w:r>
        <w:t>Use driver.getPageSource().</w:t>
      </w:r>
    </w:p>
    <w:p w14:paraId="35ED71DE" w14:textId="77777777" w:rsidR="003758C6" w:rsidRDefault="00000000">
      <w:pPr>
        <w:pStyle w:val="Heading2"/>
      </w:pPr>
      <w:r>
        <w:t>Q66. How to navigate back?</w:t>
      </w:r>
    </w:p>
    <w:p w14:paraId="713613E2" w14:textId="77777777" w:rsidR="003758C6" w:rsidRDefault="00000000">
      <w:r>
        <w:t>Use driver.navigate().back().</w:t>
      </w:r>
    </w:p>
    <w:p w14:paraId="42A5B4D2" w14:textId="77777777" w:rsidR="003758C6" w:rsidRDefault="00000000">
      <w:pPr>
        <w:pStyle w:val="Heading2"/>
      </w:pPr>
      <w:r>
        <w:t>Q67. How to navigate forward?</w:t>
      </w:r>
    </w:p>
    <w:p w14:paraId="6A16AF88" w14:textId="77777777" w:rsidR="003758C6" w:rsidRDefault="00000000">
      <w:r>
        <w:t>Use driver.navigate().forward().</w:t>
      </w:r>
    </w:p>
    <w:p w14:paraId="0358ED0B" w14:textId="77777777" w:rsidR="003758C6" w:rsidRDefault="00000000">
      <w:pPr>
        <w:pStyle w:val="Heading2"/>
      </w:pPr>
      <w:r>
        <w:t>Q68. How to refresh page?</w:t>
      </w:r>
    </w:p>
    <w:p w14:paraId="058A8369" w14:textId="77777777" w:rsidR="003758C6" w:rsidRDefault="00000000">
      <w:r>
        <w:t>Use driver.navigate().refresh().</w:t>
      </w:r>
    </w:p>
    <w:p w14:paraId="2DE00067" w14:textId="77777777" w:rsidR="003758C6" w:rsidRDefault="00000000">
      <w:pPr>
        <w:pStyle w:val="Heading2"/>
      </w:pPr>
      <w:r>
        <w:t>Q69. What is POM in Selenium?</w:t>
      </w:r>
    </w:p>
    <w:p w14:paraId="057C3E2C" w14:textId="77777777" w:rsidR="003758C6" w:rsidRDefault="00000000">
      <w:r>
        <w:t>Page Object Model, each page has a class.</w:t>
      </w:r>
    </w:p>
    <w:p w14:paraId="0A69CDCB" w14:textId="77777777" w:rsidR="003758C6" w:rsidRDefault="00000000">
      <w:pPr>
        <w:pStyle w:val="Heading2"/>
      </w:pPr>
      <w:r>
        <w:t>Q70. What is PageFactory?</w:t>
      </w:r>
    </w:p>
    <w:p w14:paraId="180893E1" w14:textId="77777777" w:rsidR="003758C6" w:rsidRDefault="00000000">
      <w:r>
        <w:t>Helper to create POM objects easily.</w:t>
      </w:r>
    </w:p>
    <w:p w14:paraId="1C1DDBE2" w14:textId="77777777" w:rsidR="003758C6" w:rsidRDefault="00000000">
      <w:pPr>
        <w:pStyle w:val="Heading2"/>
      </w:pPr>
      <w:r>
        <w:t>Q71. What is @FindBy annotation?</w:t>
      </w:r>
    </w:p>
    <w:p w14:paraId="408928F8" w14:textId="77777777" w:rsidR="003758C6" w:rsidRDefault="00000000">
      <w:r>
        <w:t>Used to locate elements in PageFactory.</w:t>
      </w:r>
    </w:p>
    <w:p w14:paraId="68F590F3" w14:textId="77777777" w:rsidR="003758C6" w:rsidRDefault="00000000">
      <w:pPr>
        <w:pStyle w:val="Heading2"/>
      </w:pPr>
      <w:r>
        <w:t>Q72. What is a base class?</w:t>
      </w:r>
    </w:p>
    <w:p w14:paraId="2FC6B8D5" w14:textId="77777777" w:rsidR="003758C6" w:rsidRDefault="00000000">
      <w:r>
        <w:t>Parent class with setup and teardown.</w:t>
      </w:r>
    </w:p>
    <w:p w14:paraId="75AD9533" w14:textId="77777777" w:rsidR="003758C6" w:rsidRDefault="00000000">
      <w:pPr>
        <w:pStyle w:val="Heading2"/>
      </w:pPr>
      <w:r>
        <w:t>Q73. Why use config.properties file?</w:t>
      </w:r>
    </w:p>
    <w:p w14:paraId="1F41ACDB" w14:textId="77777777" w:rsidR="003758C6" w:rsidRDefault="00000000">
      <w:r>
        <w:t>To store reusable settings.</w:t>
      </w:r>
    </w:p>
    <w:p w14:paraId="3591139E" w14:textId="77777777" w:rsidR="003758C6" w:rsidRDefault="00000000">
      <w:pPr>
        <w:pStyle w:val="Heading2"/>
      </w:pPr>
      <w:r>
        <w:t>Q74. What is data-driven testing?</w:t>
      </w:r>
    </w:p>
    <w:p w14:paraId="19AA67DF" w14:textId="77777777" w:rsidR="003758C6" w:rsidRDefault="00000000">
      <w:r>
        <w:t>Testing with external data like Excel.</w:t>
      </w:r>
    </w:p>
    <w:p w14:paraId="395F96D3" w14:textId="77777777" w:rsidR="003758C6" w:rsidRDefault="00000000">
      <w:pPr>
        <w:pStyle w:val="Heading2"/>
      </w:pPr>
      <w:r>
        <w:lastRenderedPageBreak/>
        <w:t>Q75. What is constants class?</w:t>
      </w:r>
    </w:p>
    <w:p w14:paraId="2329FB10" w14:textId="77777777" w:rsidR="003758C6" w:rsidRDefault="00000000">
      <w:r>
        <w:t>Stores common fixed values.</w:t>
      </w:r>
    </w:p>
    <w:p w14:paraId="1C91698F" w14:textId="77777777" w:rsidR="003758C6" w:rsidRDefault="00000000">
      <w:pPr>
        <w:pStyle w:val="Heading2"/>
      </w:pPr>
      <w:r>
        <w:t>Q76. What is TestNG?</w:t>
      </w:r>
    </w:p>
    <w:p w14:paraId="118B5723" w14:textId="77777777" w:rsidR="003758C6" w:rsidRDefault="00000000">
      <w:r>
        <w:t>A testing framework for Selenium.</w:t>
      </w:r>
    </w:p>
    <w:p w14:paraId="299A986E" w14:textId="77777777" w:rsidR="003758C6" w:rsidRDefault="00000000">
      <w:pPr>
        <w:pStyle w:val="Heading2"/>
      </w:pPr>
      <w:r>
        <w:t>Q77. Difference between TestNG and JUnit?</w:t>
      </w:r>
    </w:p>
    <w:p w14:paraId="2AD68F13" w14:textId="77777777" w:rsidR="003758C6" w:rsidRDefault="00000000">
      <w:r>
        <w:t>TestNG has more features, JUnit is simpler.</w:t>
      </w:r>
    </w:p>
    <w:p w14:paraId="043BA0F3" w14:textId="77777777" w:rsidR="003758C6" w:rsidRDefault="00000000">
      <w:pPr>
        <w:pStyle w:val="Heading2"/>
      </w:pPr>
      <w:r>
        <w:t>Q78. What is testng.xml?</w:t>
      </w:r>
    </w:p>
    <w:p w14:paraId="7E9A43F8" w14:textId="77777777" w:rsidR="003758C6" w:rsidRDefault="00000000">
      <w:r>
        <w:t>File that controls test execution.</w:t>
      </w:r>
    </w:p>
    <w:p w14:paraId="7F2E7C0C" w14:textId="77777777" w:rsidR="003758C6" w:rsidRDefault="00000000">
      <w:pPr>
        <w:pStyle w:val="Heading2"/>
      </w:pPr>
      <w:r>
        <w:t>Q79. What are groups in TestNG?</w:t>
      </w:r>
    </w:p>
    <w:p w14:paraId="3559DB69" w14:textId="77777777" w:rsidR="003758C6" w:rsidRDefault="00000000">
      <w:r>
        <w:t>They allow running certain test sets.</w:t>
      </w:r>
    </w:p>
    <w:p w14:paraId="53431925" w14:textId="77777777" w:rsidR="003758C6" w:rsidRDefault="00000000">
      <w:pPr>
        <w:pStyle w:val="Heading2"/>
      </w:pPr>
      <w:r>
        <w:t>Q80. What is DataProvider in TestNG?</w:t>
      </w:r>
    </w:p>
    <w:p w14:paraId="50287DA7" w14:textId="77777777" w:rsidR="003758C6" w:rsidRDefault="00000000">
      <w:r>
        <w:t>It provides multiple sets of input data.</w:t>
      </w:r>
    </w:p>
    <w:p w14:paraId="3C694802" w14:textId="77777777" w:rsidR="003758C6" w:rsidRDefault="00000000">
      <w:pPr>
        <w:pStyle w:val="Heading2"/>
      </w:pPr>
      <w:r>
        <w:t>Q81. What is retry analyzer?</w:t>
      </w:r>
    </w:p>
    <w:p w14:paraId="2DFC547D" w14:textId="77777777" w:rsidR="003758C6" w:rsidRDefault="00000000">
      <w:r>
        <w:t>It reruns failed tests automatically.</w:t>
      </w:r>
    </w:p>
    <w:p w14:paraId="4441F822" w14:textId="77777777" w:rsidR="003758C6" w:rsidRDefault="00000000">
      <w:pPr>
        <w:pStyle w:val="Heading2"/>
      </w:pPr>
      <w:r>
        <w:t>Q82. How to run tests in parallel?</w:t>
      </w:r>
    </w:p>
    <w:p w14:paraId="31D8F716" w14:textId="77777777" w:rsidR="003758C6" w:rsidRDefault="00000000">
      <w:r>
        <w:t>Set parallel in testng.xml.</w:t>
      </w:r>
    </w:p>
    <w:p w14:paraId="6B8BCC73" w14:textId="77777777" w:rsidR="003758C6" w:rsidRDefault="00000000">
      <w:pPr>
        <w:pStyle w:val="Heading2"/>
      </w:pPr>
      <w:r>
        <w:t>Q83. What is Selenium Grid hub?</w:t>
      </w:r>
    </w:p>
    <w:p w14:paraId="6D2F403A" w14:textId="77777777" w:rsidR="003758C6" w:rsidRDefault="00000000">
      <w:r>
        <w:t>The central server in Grid.</w:t>
      </w:r>
    </w:p>
    <w:p w14:paraId="48BFD300" w14:textId="77777777" w:rsidR="003758C6" w:rsidRDefault="00000000">
      <w:pPr>
        <w:pStyle w:val="Heading2"/>
      </w:pPr>
      <w:r>
        <w:t>Q84. What is Selenium Grid node?</w:t>
      </w:r>
    </w:p>
    <w:p w14:paraId="020E906E" w14:textId="77777777" w:rsidR="003758C6" w:rsidRDefault="00000000">
      <w:r>
        <w:t>Machines connected to hub for testing.</w:t>
      </w:r>
    </w:p>
    <w:p w14:paraId="03C76EE2" w14:textId="77777777" w:rsidR="003758C6" w:rsidRDefault="00000000">
      <w:pPr>
        <w:pStyle w:val="Heading2"/>
      </w:pPr>
      <w:r>
        <w:t>Q85. What is RemoteWebDriver?</w:t>
      </w:r>
    </w:p>
    <w:p w14:paraId="14F579F2" w14:textId="77777777" w:rsidR="003758C6" w:rsidRDefault="00000000">
      <w:r>
        <w:t>Runs Selenium tests on remote machine.</w:t>
      </w:r>
    </w:p>
    <w:p w14:paraId="2853F8F8" w14:textId="77777777" w:rsidR="003758C6" w:rsidRDefault="00000000">
      <w:pPr>
        <w:pStyle w:val="Heading2"/>
      </w:pPr>
      <w:r>
        <w:t>Q86. What is Docker-Selenium?</w:t>
      </w:r>
    </w:p>
    <w:p w14:paraId="3883184D" w14:textId="77777777" w:rsidR="003758C6" w:rsidRDefault="00000000">
      <w:r>
        <w:t>Run Selenium Grid inside Docker containers.</w:t>
      </w:r>
    </w:p>
    <w:p w14:paraId="184807C5" w14:textId="77777777" w:rsidR="003758C6" w:rsidRDefault="00000000">
      <w:pPr>
        <w:pStyle w:val="Heading2"/>
      </w:pPr>
      <w:r>
        <w:t>Q87. What is BrowserStack?</w:t>
      </w:r>
    </w:p>
    <w:p w14:paraId="1E5EDECB" w14:textId="77777777" w:rsidR="003758C6" w:rsidRDefault="00000000">
      <w:r>
        <w:t>A cloud platform for Selenium testing.</w:t>
      </w:r>
    </w:p>
    <w:p w14:paraId="3895DD80" w14:textId="77777777" w:rsidR="003758C6" w:rsidRDefault="00000000">
      <w:pPr>
        <w:pStyle w:val="Heading2"/>
      </w:pPr>
      <w:r>
        <w:t>Q88. What is Sauce Labs?</w:t>
      </w:r>
    </w:p>
    <w:p w14:paraId="685F437A" w14:textId="77777777" w:rsidR="003758C6" w:rsidRDefault="00000000">
      <w:r>
        <w:t>Another cloud Selenium platform.</w:t>
      </w:r>
    </w:p>
    <w:p w14:paraId="29AC8034" w14:textId="77777777" w:rsidR="003758C6" w:rsidRDefault="00000000">
      <w:pPr>
        <w:pStyle w:val="Heading2"/>
      </w:pPr>
      <w:r>
        <w:t>Q89. Why use cloud grids?</w:t>
      </w:r>
    </w:p>
    <w:p w14:paraId="59BF1F69" w14:textId="77777777" w:rsidR="003758C6" w:rsidRDefault="00000000">
      <w:r>
        <w:t>They provide real browsers without setup.</w:t>
      </w:r>
    </w:p>
    <w:p w14:paraId="1424D4CA" w14:textId="77777777" w:rsidR="003758C6" w:rsidRDefault="00000000">
      <w:pPr>
        <w:pStyle w:val="Heading2"/>
      </w:pPr>
      <w:r>
        <w:lastRenderedPageBreak/>
        <w:t>Q90. What is Extent Report?</w:t>
      </w:r>
    </w:p>
    <w:p w14:paraId="64041476" w14:textId="77777777" w:rsidR="003758C6" w:rsidRDefault="00000000">
      <w:r>
        <w:t>Library for HTML test reports.</w:t>
      </w:r>
    </w:p>
    <w:p w14:paraId="0B91CCDC" w14:textId="77777777" w:rsidR="003758C6" w:rsidRDefault="00000000">
      <w:pPr>
        <w:pStyle w:val="Heading2"/>
      </w:pPr>
      <w:r>
        <w:t>Q91. What is Allure Report?</w:t>
      </w:r>
    </w:p>
    <w:p w14:paraId="736CCD2A" w14:textId="77777777" w:rsidR="003758C6" w:rsidRDefault="00000000">
      <w:r>
        <w:t>Another reporting tool with charts.</w:t>
      </w:r>
    </w:p>
    <w:p w14:paraId="3007BBC5" w14:textId="77777777" w:rsidR="003758C6" w:rsidRDefault="00000000">
      <w:pPr>
        <w:pStyle w:val="Heading2"/>
      </w:pPr>
      <w:r>
        <w:t>Q92. What is Log4j?</w:t>
      </w:r>
    </w:p>
    <w:p w14:paraId="33BB439E" w14:textId="77777777" w:rsidR="003758C6" w:rsidRDefault="00000000">
      <w:r>
        <w:t>Logging framework for Java tests.</w:t>
      </w:r>
    </w:p>
    <w:p w14:paraId="321DD014" w14:textId="77777777" w:rsidR="003758C6" w:rsidRDefault="00000000">
      <w:pPr>
        <w:pStyle w:val="Heading2"/>
      </w:pPr>
      <w:r>
        <w:t>Q93. Difference between reports and logs?</w:t>
      </w:r>
    </w:p>
    <w:p w14:paraId="3CC45446" w14:textId="77777777" w:rsidR="003758C6" w:rsidRDefault="00000000">
      <w:r>
        <w:t>Reports summarize tests, logs show details.</w:t>
      </w:r>
    </w:p>
    <w:p w14:paraId="52E1E66F" w14:textId="77777777" w:rsidR="003758C6" w:rsidRDefault="00000000">
      <w:pPr>
        <w:pStyle w:val="Heading2"/>
      </w:pPr>
      <w:r>
        <w:t>Q94. How to attach screenshot in report?</w:t>
      </w:r>
    </w:p>
    <w:p w14:paraId="3F520478" w14:textId="77777777" w:rsidR="003758C6" w:rsidRDefault="00000000">
      <w:r>
        <w:t>Take screenshot and add to report file.</w:t>
      </w:r>
    </w:p>
    <w:p w14:paraId="488248C2" w14:textId="77777777" w:rsidR="003758C6" w:rsidRDefault="00000000">
      <w:pPr>
        <w:pStyle w:val="Heading2"/>
      </w:pPr>
      <w:r>
        <w:t>Q95. What are listeners in TestNG?</w:t>
      </w:r>
    </w:p>
    <w:p w14:paraId="492E1A29" w14:textId="77777777" w:rsidR="003758C6" w:rsidRDefault="00000000">
      <w:r>
        <w:t>Hooks for test events like pass/fail.</w:t>
      </w:r>
    </w:p>
    <w:p w14:paraId="08AE6F04" w14:textId="77777777" w:rsidR="003758C6" w:rsidRDefault="00000000">
      <w:pPr>
        <w:pStyle w:val="Heading2"/>
      </w:pPr>
      <w:r>
        <w:t>Q96. What is NoSuchElementException?</w:t>
      </w:r>
    </w:p>
    <w:p w14:paraId="26E590F2" w14:textId="77777777" w:rsidR="003758C6" w:rsidRDefault="00000000">
      <w:r>
        <w:t>Thrown when element not found.</w:t>
      </w:r>
    </w:p>
    <w:p w14:paraId="4FF658FF" w14:textId="77777777" w:rsidR="003758C6" w:rsidRDefault="00000000">
      <w:pPr>
        <w:pStyle w:val="Heading2"/>
      </w:pPr>
      <w:r>
        <w:t>Q97. What is StaleElementException?</w:t>
      </w:r>
    </w:p>
    <w:p w14:paraId="38C11A9C" w14:textId="77777777" w:rsidR="003758C6" w:rsidRDefault="00000000">
      <w:r>
        <w:t>When element is outdated in DOM.</w:t>
      </w:r>
    </w:p>
    <w:p w14:paraId="6326A2B2" w14:textId="77777777" w:rsidR="003758C6" w:rsidRDefault="00000000">
      <w:pPr>
        <w:pStyle w:val="Heading2"/>
      </w:pPr>
      <w:r>
        <w:t>Q98. What is TimeoutException?</w:t>
      </w:r>
    </w:p>
    <w:p w14:paraId="5C3C6034" w14:textId="77777777" w:rsidR="003758C6" w:rsidRDefault="00000000">
      <w:r>
        <w:t>When wait time is exceeded.</w:t>
      </w:r>
    </w:p>
    <w:p w14:paraId="1343870E" w14:textId="77777777" w:rsidR="003758C6" w:rsidRDefault="00000000">
      <w:pPr>
        <w:pStyle w:val="Heading2"/>
      </w:pPr>
      <w:r>
        <w:t>Q99. How to run browser headless?</w:t>
      </w:r>
    </w:p>
    <w:p w14:paraId="20A0E799" w14:textId="77777777" w:rsidR="003758C6" w:rsidRDefault="00000000">
      <w:r>
        <w:t>Set ChromeOptions/FirefoxOptions headless.</w:t>
      </w:r>
    </w:p>
    <w:p w14:paraId="57E1A54F" w14:textId="77777777" w:rsidR="003758C6" w:rsidRDefault="00000000">
      <w:pPr>
        <w:pStyle w:val="Heading2"/>
      </w:pPr>
      <w:r>
        <w:t>Q100. Difference between driver.quit() and driver.close()?</w:t>
      </w:r>
    </w:p>
    <w:p w14:paraId="068FA18B" w14:textId="77777777" w:rsidR="003758C6" w:rsidRDefault="00000000">
      <w:r>
        <w:t>quit closes all windows, close closes one.</w:t>
      </w:r>
    </w:p>
    <w:p w14:paraId="14C786CC" w14:textId="77777777" w:rsidR="00CD1859" w:rsidRDefault="00CD1859"/>
    <w:p w14:paraId="6654A240" w14:textId="77777777" w:rsidR="00CD1859" w:rsidRDefault="00CD1859" w:rsidP="00CD1859">
      <w:pPr>
        <w:pStyle w:val="Heading2"/>
      </w:pPr>
      <w:r>
        <w:t>Q101. What is a test framework?</w:t>
      </w:r>
    </w:p>
    <w:p w14:paraId="57E14D99" w14:textId="77777777" w:rsidR="00CD1859" w:rsidRDefault="00CD1859" w:rsidP="00CD1859">
      <w:r>
        <w:t>A setup that manages test scripts, reports, and execution.</w:t>
      </w:r>
    </w:p>
    <w:p w14:paraId="796ACEBB" w14:textId="77777777" w:rsidR="00CD1859" w:rsidRDefault="00CD1859" w:rsidP="00CD1859">
      <w:pPr>
        <w:pStyle w:val="Heading2"/>
      </w:pPr>
      <w:r>
        <w:t>Q102. Why use frameworks with Selenium?</w:t>
      </w:r>
    </w:p>
    <w:p w14:paraId="1189C835" w14:textId="77777777" w:rsidR="00CD1859" w:rsidRDefault="00CD1859" w:rsidP="00CD1859">
      <w:r>
        <w:t>They make tests reusable, structured, and easy to maintain.</w:t>
      </w:r>
    </w:p>
    <w:p w14:paraId="6DD25EDC" w14:textId="77777777" w:rsidR="00CD1859" w:rsidRDefault="00CD1859" w:rsidP="00CD1859">
      <w:pPr>
        <w:pStyle w:val="Heading2"/>
      </w:pPr>
      <w:r>
        <w:t>Q103. What is hybrid framework?</w:t>
      </w:r>
    </w:p>
    <w:p w14:paraId="3A8E144F" w14:textId="77777777" w:rsidR="00CD1859" w:rsidRDefault="00CD1859" w:rsidP="00CD1859">
      <w:r>
        <w:t>A mix of data-driven and keyword-driven approaches.</w:t>
      </w:r>
    </w:p>
    <w:p w14:paraId="77ADF43C" w14:textId="77777777" w:rsidR="00CD1859" w:rsidRDefault="00CD1859" w:rsidP="00CD1859">
      <w:pPr>
        <w:pStyle w:val="Heading2"/>
      </w:pPr>
      <w:r>
        <w:lastRenderedPageBreak/>
        <w:t>Q104. What is keyword-driven framework?</w:t>
      </w:r>
    </w:p>
    <w:p w14:paraId="677FA452" w14:textId="77777777" w:rsidR="00CD1859" w:rsidRDefault="00CD1859" w:rsidP="00CD1859">
      <w:r>
        <w:t>Uses keywords for test steps stored in external files.</w:t>
      </w:r>
    </w:p>
    <w:p w14:paraId="26CFC7D1" w14:textId="77777777" w:rsidR="00CD1859" w:rsidRDefault="00CD1859" w:rsidP="00CD1859">
      <w:pPr>
        <w:pStyle w:val="Heading2"/>
      </w:pPr>
      <w:r>
        <w:t>Q105. What is data-driven framework?</w:t>
      </w:r>
    </w:p>
    <w:p w14:paraId="0C31513B" w14:textId="77777777" w:rsidR="00CD1859" w:rsidRDefault="00CD1859" w:rsidP="00CD1859">
      <w:r>
        <w:t>Runs tests with different inputs from files like Excel/CSV.</w:t>
      </w:r>
    </w:p>
    <w:p w14:paraId="5B05EFAA" w14:textId="77777777" w:rsidR="00CD1859" w:rsidRDefault="00CD1859" w:rsidP="00CD1859">
      <w:pPr>
        <w:pStyle w:val="Heading2"/>
      </w:pPr>
      <w:r>
        <w:t>Q106. What is modular framework?</w:t>
      </w:r>
    </w:p>
    <w:p w14:paraId="0DC8458C" w14:textId="77777777" w:rsidR="00CD1859" w:rsidRDefault="00CD1859" w:rsidP="00CD1859">
      <w:r>
        <w:t>Divides app into modules and tests separately.</w:t>
      </w:r>
    </w:p>
    <w:p w14:paraId="5720B7D7" w14:textId="77777777" w:rsidR="00CD1859" w:rsidRDefault="00CD1859" w:rsidP="00CD1859">
      <w:pPr>
        <w:pStyle w:val="Heading2"/>
      </w:pPr>
      <w:r>
        <w:t>Q107. What is Page Object Model (POM)?</w:t>
      </w:r>
    </w:p>
    <w:p w14:paraId="1D39A4D9" w14:textId="77777777" w:rsidR="00CD1859" w:rsidRDefault="00CD1859" w:rsidP="00CD1859">
      <w:r>
        <w:t>Each page is a class with locators and methods.</w:t>
      </w:r>
    </w:p>
    <w:p w14:paraId="4775E855" w14:textId="77777777" w:rsidR="00CD1859" w:rsidRDefault="00CD1859" w:rsidP="00CD1859">
      <w:pPr>
        <w:pStyle w:val="Heading2"/>
      </w:pPr>
      <w:r>
        <w:t>Q108. Why use POM?</w:t>
      </w:r>
    </w:p>
    <w:p w14:paraId="115ED402" w14:textId="77777777" w:rsidR="00CD1859" w:rsidRDefault="00CD1859" w:rsidP="00CD1859">
      <w:r>
        <w:t>It makes tests easier to read and maintain.</w:t>
      </w:r>
    </w:p>
    <w:p w14:paraId="7DF7FD01" w14:textId="77777777" w:rsidR="00CD1859" w:rsidRDefault="00CD1859" w:rsidP="00CD1859">
      <w:pPr>
        <w:pStyle w:val="Heading2"/>
      </w:pPr>
      <w:r>
        <w:t>Q109. What is PageFactory?</w:t>
      </w:r>
    </w:p>
    <w:p w14:paraId="2DB21CFB" w14:textId="77777777" w:rsidR="00CD1859" w:rsidRDefault="00CD1859" w:rsidP="00CD1859">
      <w:r>
        <w:t>Helper to initialize elements in POM.</w:t>
      </w:r>
    </w:p>
    <w:p w14:paraId="250E885A" w14:textId="77777777" w:rsidR="00CD1859" w:rsidRDefault="00CD1859" w:rsidP="00CD1859">
      <w:pPr>
        <w:pStyle w:val="Heading2"/>
      </w:pPr>
      <w:r>
        <w:t>Q110. What is @FindBy?</w:t>
      </w:r>
    </w:p>
    <w:p w14:paraId="39919CE4" w14:textId="77777777" w:rsidR="00CD1859" w:rsidRDefault="00CD1859" w:rsidP="00CD1859">
      <w:r>
        <w:t>Annotation to locate elements in PageFactory.</w:t>
      </w:r>
    </w:p>
    <w:p w14:paraId="223CB983" w14:textId="77777777" w:rsidR="00CD1859" w:rsidRDefault="00CD1859" w:rsidP="00CD1859">
      <w:pPr>
        <w:pStyle w:val="Heading2"/>
      </w:pPr>
      <w:r>
        <w:t>Q111. What is a base class?</w:t>
      </w:r>
    </w:p>
    <w:p w14:paraId="0EA59289" w14:textId="77777777" w:rsidR="00CD1859" w:rsidRDefault="00CD1859" w:rsidP="00CD1859">
      <w:r>
        <w:t>Parent class with setup and teardown code.</w:t>
      </w:r>
    </w:p>
    <w:p w14:paraId="00F3513D" w14:textId="77777777" w:rsidR="00CD1859" w:rsidRDefault="00CD1859" w:rsidP="00CD1859">
      <w:pPr>
        <w:pStyle w:val="Heading2"/>
      </w:pPr>
      <w:r>
        <w:t>Q112. What are utility classes?</w:t>
      </w:r>
    </w:p>
    <w:p w14:paraId="11803EDF" w14:textId="77777777" w:rsidR="00CD1859" w:rsidRDefault="00CD1859" w:rsidP="00CD1859">
      <w:r>
        <w:t>Helpers for common functions like waits or screenshots.</w:t>
      </w:r>
    </w:p>
    <w:p w14:paraId="7FF89CD8" w14:textId="77777777" w:rsidR="00CD1859" w:rsidRDefault="00CD1859" w:rsidP="00CD1859">
      <w:pPr>
        <w:pStyle w:val="Heading2"/>
      </w:pPr>
      <w:r>
        <w:t>Q113. What is config.properties file?</w:t>
      </w:r>
    </w:p>
    <w:p w14:paraId="7FA5F9C5" w14:textId="77777777" w:rsidR="00CD1859" w:rsidRDefault="00CD1859" w:rsidP="00CD1859">
      <w:r>
        <w:t>Stores environment and browser settings.</w:t>
      </w:r>
    </w:p>
    <w:p w14:paraId="1D6C075C" w14:textId="77777777" w:rsidR="00CD1859" w:rsidRDefault="00CD1859" w:rsidP="00CD1859">
      <w:pPr>
        <w:pStyle w:val="Heading2"/>
      </w:pPr>
      <w:r>
        <w:t>Q114. What is constants class?</w:t>
      </w:r>
    </w:p>
    <w:p w14:paraId="54631396" w14:textId="77777777" w:rsidR="00CD1859" w:rsidRDefault="00CD1859" w:rsidP="00CD1859">
      <w:r>
        <w:t>Keeps fixed values like URLs, timeouts.</w:t>
      </w:r>
    </w:p>
    <w:p w14:paraId="77F3400C" w14:textId="77777777" w:rsidR="00CD1859" w:rsidRDefault="00CD1859" w:rsidP="00CD1859">
      <w:pPr>
        <w:pStyle w:val="Heading2"/>
      </w:pPr>
      <w:r>
        <w:t>Q115. What is parameterization?</w:t>
      </w:r>
    </w:p>
    <w:p w14:paraId="49ED1567" w14:textId="77777777" w:rsidR="00CD1859" w:rsidRDefault="00CD1859" w:rsidP="00CD1859">
      <w:r>
        <w:t>Running tests with multiple data sets.</w:t>
      </w:r>
    </w:p>
    <w:p w14:paraId="275AF2CD" w14:textId="77777777" w:rsidR="00CD1859" w:rsidRDefault="00CD1859" w:rsidP="00CD1859">
      <w:pPr>
        <w:pStyle w:val="Heading2"/>
      </w:pPr>
      <w:r>
        <w:t>Q116. How to read data from Excel in Selenium?</w:t>
      </w:r>
    </w:p>
    <w:p w14:paraId="672168E7" w14:textId="77777777" w:rsidR="00CD1859" w:rsidRDefault="00CD1859" w:rsidP="00CD1859">
      <w:r>
        <w:t>Use Apache POI library.</w:t>
      </w:r>
    </w:p>
    <w:p w14:paraId="07C25C3C" w14:textId="77777777" w:rsidR="00CD1859" w:rsidRDefault="00CD1859" w:rsidP="00CD1859">
      <w:pPr>
        <w:pStyle w:val="Heading2"/>
      </w:pPr>
      <w:r>
        <w:t>Q117. How to read data from CSV in Selenium?</w:t>
      </w:r>
    </w:p>
    <w:p w14:paraId="46591601" w14:textId="77777777" w:rsidR="00CD1859" w:rsidRDefault="00CD1859" w:rsidP="00CD1859">
      <w:r>
        <w:t>Use OpenCSV or FileReader.</w:t>
      </w:r>
    </w:p>
    <w:p w14:paraId="62AE04A5" w14:textId="77777777" w:rsidR="00CD1859" w:rsidRDefault="00CD1859" w:rsidP="00CD1859">
      <w:pPr>
        <w:pStyle w:val="Heading2"/>
      </w:pPr>
      <w:r>
        <w:t>Q118. How to read data from JSON in Selenium?</w:t>
      </w:r>
    </w:p>
    <w:p w14:paraId="48F51771" w14:textId="77777777" w:rsidR="00CD1859" w:rsidRDefault="00CD1859" w:rsidP="00CD1859">
      <w:r>
        <w:t>Use JSON libraries like Jackson or Gson.</w:t>
      </w:r>
    </w:p>
    <w:p w14:paraId="7D911A4C" w14:textId="77777777" w:rsidR="00CD1859" w:rsidRDefault="00CD1859" w:rsidP="00CD1859">
      <w:pPr>
        <w:pStyle w:val="Heading2"/>
      </w:pPr>
      <w:r>
        <w:lastRenderedPageBreak/>
        <w:t>Q119. How to connect DB with Selenium?</w:t>
      </w:r>
    </w:p>
    <w:p w14:paraId="42AAC40E" w14:textId="77777777" w:rsidR="00CD1859" w:rsidRDefault="00CD1859" w:rsidP="00CD1859">
      <w:r>
        <w:t>Use JDBC in Java for queries.</w:t>
      </w:r>
    </w:p>
    <w:p w14:paraId="2C301D09" w14:textId="77777777" w:rsidR="00CD1859" w:rsidRDefault="00CD1859" w:rsidP="00CD1859">
      <w:pPr>
        <w:pStyle w:val="Heading2"/>
      </w:pPr>
      <w:r>
        <w:t>Q120. Why store test data outside code?</w:t>
      </w:r>
    </w:p>
    <w:p w14:paraId="4CD6B4D7" w14:textId="77777777" w:rsidR="00CD1859" w:rsidRDefault="00CD1859" w:rsidP="00CD1859">
      <w:r>
        <w:t>So tests are flexible without code change.</w:t>
      </w:r>
    </w:p>
    <w:p w14:paraId="63E47C63" w14:textId="77777777" w:rsidR="00CD1859" w:rsidRDefault="00CD1859" w:rsidP="00CD1859">
      <w:pPr>
        <w:pStyle w:val="Heading2"/>
      </w:pPr>
      <w:r>
        <w:t>Q121. What is TestNG?</w:t>
      </w:r>
    </w:p>
    <w:p w14:paraId="4F84CB77" w14:textId="77777777" w:rsidR="00CD1859" w:rsidRDefault="00CD1859" w:rsidP="00CD1859">
      <w:r>
        <w:t>A framework that supports grouping, parallel tests, and reports.</w:t>
      </w:r>
    </w:p>
    <w:p w14:paraId="347E647B" w14:textId="77777777" w:rsidR="00CD1859" w:rsidRDefault="00CD1859" w:rsidP="00CD1859">
      <w:pPr>
        <w:pStyle w:val="Heading2"/>
      </w:pPr>
      <w:r>
        <w:t>Q122. What is JUnit?</w:t>
      </w:r>
    </w:p>
    <w:p w14:paraId="6FE18AC3" w14:textId="77777777" w:rsidR="00CD1859" w:rsidRDefault="00CD1859" w:rsidP="00CD1859">
      <w:r>
        <w:t>Another Java testing framework, simpler than TestNG.</w:t>
      </w:r>
    </w:p>
    <w:p w14:paraId="3A955101" w14:textId="77777777" w:rsidR="00CD1859" w:rsidRDefault="00CD1859" w:rsidP="00CD1859">
      <w:pPr>
        <w:pStyle w:val="Heading2"/>
      </w:pPr>
      <w:r>
        <w:t>Q123. Difference between TestNG and JUnit?</w:t>
      </w:r>
    </w:p>
    <w:p w14:paraId="0D515813" w14:textId="77777777" w:rsidR="00CD1859" w:rsidRDefault="00CD1859" w:rsidP="00CD1859">
      <w:r>
        <w:t>TestNG has more features like groups, parallel runs.</w:t>
      </w:r>
    </w:p>
    <w:p w14:paraId="04AC9A09" w14:textId="77777777" w:rsidR="00CD1859" w:rsidRDefault="00CD1859" w:rsidP="00CD1859">
      <w:pPr>
        <w:pStyle w:val="Heading2"/>
      </w:pPr>
      <w:r>
        <w:t>Q124. What are TestNG annotations?</w:t>
      </w:r>
    </w:p>
    <w:p w14:paraId="6C9E0988" w14:textId="77777777" w:rsidR="00CD1859" w:rsidRDefault="00CD1859" w:rsidP="00CD1859">
      <w:r>
        <w:t>@Test, @BeforeMethod, @AfterMethod, @BeforeClass, @AfterClass.</w:t>
      </w:r>
    </w:p>
    <w:p w14:paraId="05E0A471" w14:textId="77777777" w:rsidR="00CD1859" w:rsidRDefault="00CD1859" w:rsidP="00CD1859">
      <w:pPr>
        <w:pStyle w:val="Heading2"/>
      </w:pPr>
      <w:r>
        <w:t>Q125. What is testng.xml?</w:t>
      </w:r>
    </w:p>
    <w:p w14:paraId="1611243F" w14:textId="77777777" w:rsidR="00CD1859" w:rsidRDefault="00CD1859" w:rsidP="00CD1859">
      <w:r>
        <w:t>A config file to define test suites and order.</w:t>
      </w:r>
    </w:p>
    <w:p w14:paraId="2AA84A46" w14:textId="77777777" w:rsidR="00CD1859" w:rsidRDefault="00CD1859" w:rsidP="00CD1859">
      <w:pPr>
        <w:pStyle w:val="Heading2"/>
      </w:pPr>
      <w:r>
        <w:t>Q126. What is a test suite?</w:t>
      </w:r>
    </w:p>
    <w:p w14:paraId="15361A8D" w14:textId="77777777" w:rsidR="00CD1859" w:rsidRDefault="00CD1859" w:rsidP="00CD1859">
      <w:r>
        <w:t>A collection of test cases.</w:t>
      </w:r>
    </w:p>
    <w:p w14:paraId="57A552C3" w14:textId="77777777" w:rsidR="00CD1859" w:rsidRDefault="00CD1859" w:rsidP="00CD1859">
      <w:pPr>
        <w:pStyle w:val="Heading2"/>
      </w:pPr>
      <w:r>
        <w:t>Q127. What is grouping in TestNG?</w:t>
      </w:r>
    </w:p>
    <w:p w14:paraId="7C64DDE0" w14:textId="77777777" w:rsidR="00CD1859" w:rsidRDefault="00CD1859" w:rsidP="00CD1859">
      <w:r>
        <w:t>Running selected groups of tests.</w:t>
      </w:r>
    </w:p>
    <w:p w14:paraId="44A0CED0" w14:textId="77777777" w:rsidR="00CD1859" w:rsidRDefault="00CD1859" w:rsidP="00CD1859">
      <w:pPr>
        <w:pStyle w:val="Heading2"/>
      </w:pPr>
      <w:r>
        <w:t>Q128. What is priority in TestNG?</w:t>
      </w:r>
    </w:p>
    <w:p w14:paraId="682AE5E4" w14:textId="77777777" w:rsidR="00CD1859" w:rsidRDefault="00CD1859" w:rsidP="00CD1859">
      <w:r>
        <w:t>Controls order of test execution.</w:t>
      </w:r>
    </w:p>
    <w:p w14:paraId="50C23DFC" w14:textId="77777777" w:rsidR="00CD1859" w:rsidRDefault="00CD1859" w:rsidP="00CD1859">
      <w:pPr>
        <w:pStyle w:val="Heading2"/>
      </w:pPr>
      <w:r>
        <w:t>Q129. What is dependency in TestNG?</w:t>
      </w:r>
    </w:p>
    <w:p w14:paraId="46D0C470" w14:textId="77777777" w:rsidR="00CD1859" w:rsidRDefault="00CD1859" w:rsidP="00CD1859">
      <w:r>
        <w:t>One test depends on another's result.</w:t>
      </w:r>
    </w:p>
    <w:p w14:paraId="520CD900" w14:textId="77777777" w:rsidR="00CD1859" w:rsidRDefault="00CD1859" w:rsidP="00CD1859">
      <w:pPr>
        <w:pStyle w:val="Heading2"/>
      </w:pPr>
      <w:r>
        <w:t>Q130. What is DataProvider in TestNG?</w:t>
      </w:r>
    </w:p>
    <w:p w14:paraId="51EDA672" w14:textId="77777777" w:rsidR="00CD1859" w:rsidRDefault="00CD1859" w:rsidP="00CD1859">
      <w:r>
        <w:t>Feeds multiple input sets to tests.</w:t>
      </w:r>
    </w:p>
    <w:p w14:paraId="25174E44" w14:textId="77777777" w:rsidR="00CD1859" w:rsidRDefault="00CD1859" w:rsidP="00CD1859">
      <w:pPr>
        <w:pStyle w:val="Heading2"/>
      </w:pPr>
      <w:r>
        <w:t>Q131. What is a listener in TestNG?</w:t>
      </w:r>
    </w:p>
    <w:p w14:paraId="0A223AEF" w14:textId="77777777" w:rsidR="00CD1859" w:rsidRDefault="00CD1859" w:rsidP="00CD1859">
      <w:r>
        <w:t>Monitors events like test start/fail.</w:t>
      </w:r>
    </w:p>
    <w:p w14:paraId="5E3B8717" w14:textId="77777777" w:rsidR="00CD1859" w:rsidRDefault="00CD1859" w:rsidP="00CD1859">
      <w:pPr>
        <w:pStyle w:val="Heading2"/>
      </w:pPr>
      <w:r>
        <w:t>Q132. What is retry analyzer in TestNG?</w:t>
      </w:r>
    </w:p>
    <w:p w14:paraId="2CBA53E6" w14:textId="77777777" w:rsidR="00CD1859" w:rsidRDefault="00CD1859" w:rsidP="00CD1859">
      <w:r>
        <w:t>Reruns failed tests automatically.</w:t>
      </w:r>
    </w:p>
    <w:p w14:paraId="03317088" w14:textId="77777777" w:rsidR="00CD1859" w:rsidRDefault="00CD1859" w:rsidP="00CD1859">
      <w:pPr>
        <w:pStyle w:val="Heading2"/>
      </w:pPr>
      <w:r>
        <w:t>Q133. How to run tests in parallel in TestNG?</w:t>
      </w:r>
    </w:p>
    <w:p w14:paraId="1AB6B9F2" w14:textId="77777777" w:rsidR="00CD1859" w:rsidRDefault="00CD1859" w:rsidP="00CD1859">
      <w:r>
        <w:t>Set parallel attribute in testng.xml.</w:t>
      </w:r>
    </w:p>
    <w:p w14:paraId="6F0836A8" w14:textId="77777777" w:rsidR="00CD1859" w:rsidRDefault="00CD1859" w:rsidP="00CD1859">
      <w:pPr>
        <w:pStyle w:val="Heading2"/>
      </w:pPr>
      <w:r>
        <w:lastRenderedPageBreak/>
        <w:t>Q134. How to generate reports in TestNG?</w:t>
      </w:r>
    </w:p>
    <w:p w14:paraId="2925AF49" w14:textId="77777777" w:rsidR="00CD1859" w:rsidRDefault="00CD1859" w:rsidP="00CD1859">
      <w:r>
        <w:t>TestNG creates default HTML reports.</w:t>
      </w:r>
    </w:p>
    <w:p w14:paraId="25C25EDC" w14:textId="77777777" w:rsidR="00CD1859" w:rsidRDefault="00CD1859" w:rsidP="00CD1859">
      <w:pPr>
        <w:pStyle w:val="Heading2"/>
      </w:pPr>
      <w:r>
        <w:t>Q135. What is JUnit annotation?</w:t>
      </w:r>
    </w:p>
    <w:p w14:paraId="2CBDE182" w14:textId="77777777" w:rsidR="00CD1859" w:rsidRDefault="00CD1859" w:rsidP="00CD1859">
      <w:r>
        <w:t>@Test, @Before, @After, @BeforeClass, @AfterClass.</w:t>
      </w:r>
    </w:p>
    <w:p w14:paraId="0B810BED" w14:textId="77777777" w:rsidR="00CD1859" w:rsidRDefault="00CD1859" w:rsidP="00CD1859">
      <w:pPr>
        <w:pStyle w:val="Heading2"/>
      </w:pPr>
      <w:r>
        <w:t>Q136. What is @BeforeClass in JUnit?</w:t>
      </w:r>
    </w:p>
    <w:p w14:paraId="70B33273" w14:textId="77777777" w:rsidR="00CD1859" w:rsidRDefault="00CD1859" w:rsidP="00CD1859">
      <w:r>
        <w:t>Runs once before all tests in class.</w:t>
      </w:r>
    </w:p>
    <w:p w14:paraId="25A35E30" w14:textId="77777777" w:rsidR="00CD1859" w:rsidRDefault="00CD1859" w:rsidP="00CD1859">
      <w:pPr>
        <w:pStyle w:val="Heading2"/>
      </w:pPr>
      <w:r>
        <w:t>Q137. What is @AfterClass in JUnit?</w:t>
      </w:r>
    </w:p>
    <w:p w14:paraId="07612D62" w14:textId="77777777" w:rsidR="00CD1859" w:rsidRDefault="00CD1859" w:rsidP="00CD1859">
      <w:r>
        <w:t>Runs once after all tests in class.</w:t>
      </w:r>
    </w:p>
    <w:p w14:paraId="3616C931" w14:textId="77777777" w:rsidR="00CD1859" w:rsidRDefault="00CD1859" w:rsidP="00CD1859">
      <w:pPr>
        <w:pStyle w:val="Heading2"/>
      </w:pPr>
      <w:r>
        <w:t>Q138. What is @Before in JUnit?</w:t>
      </w:r>
    </w:p>
    <w:p w14:paraId="2331264F" w14:textId="77777777" w:rsidR="00CD1859" w:rsidRDefault="00CD1859" w:rsidP="00CD1859">
      <w:r>
        <w:t>Runs before each test.</w:t>
      </w:r>
    </w:p>
    <w:p w14:paraId="2F975F72" w14:textId="77777777" w:rsidR="00CD1859" w:rsidRDefault="00CD1859" w:rsidP="00CD1859">
      <w:pPr>
        <w:pStyle w:val="Heading2"/>
      </w:pPr>
      <w:r>
        <w:t>Q139. What is @After in JUnit?</w:t>
      </w:r>
    </w:p>
    <w:p w14:paraId="5D355B79" w14:textId="77777777" w:rsidR="00CD1859" w:rsidRDefault="00CD1859" w:rsidP="00CD1859">
      <w:r>
        <w:t>Runs after each test.</w:t>
      </w:r>
    </w:p>
    <w:p w14:paraId="63032099" w14:textId="77777777" w:rsidR="00CD1859" w:rsidRDefault="00CD1859" w:rsidP="00CD1859">
      <w:pPr>
        <w:pStyle w:val="Heading2"/>
      </w:pPr>
      <w:r>
        <w:t>Q140. Which is better: TestNG or JUnit?</w:t>
      </w:r>
    </w:p>
    <w:p w14:paraId="0A068027" w14:textId="77777777" w:rsidR="00CD1859" w:rsidRDefault="00CD1859" w:rsidP="00CD1859">
      <w:r>
        <w:t>TestNG for advanced, JUnit for simple projects.</w:t>
      </w:r>
    </w:p>
    <w:p w14:paraId="366F013B" w14:textId="77777777" w:rsidR="00CD1859" w:rsidRDefault="00CD1859" w:rsidP="00CD1859">
      <w:pPr>
        <w:pStyle w:val="Heading2"/>
      </w:pPr>
      <w:r>
        <w:t>Q141. What is Selenium Grid?</w:t>
      </w:r>
    </w:p>
    <w:p w14:paraId="5B8EFC97" w14:textId="77777777" w:rsidR="00CD1859" w:rsidRDefault="00CD1859" w:rsidP="00CD1859">
      <w:r>
        <w:t>It runs tests in parallel on many browsers/machines.</w:t>
      </w:r>
    </w:p>
    <w:p w14:paraId="177D03A0" w14:textId="77777777" w:rsidR="00CD1859" w:rsidRDefault="00CD1859" w:rsidP="00CD1859">
      <w:pPr>
        <w:pStyle w:val="Heading2"/>
      </w:pPr>
      <w:r>
        <w:t>Q142. What is hub in Selenium Grid?</w:t>
      </w:r>
    </w:p>
    <w:p w14:paraId="3200D1A4" w14:textId="77777777" w:rsidR="00CD1859" w:rsidRDefault="00CD1859" w:rsidP="00CD1859">
      <w:r>
        <w:t>The central controller that manages tests.</w:t>
      </w:r>
    </w:p>
    <w:p w14:paraId="6477431D" w14:textId="77777777" w:rsidR="00CD1859" w:rsidRDefault="00CD1859" w:rsidP="00CD1859">
      <w:pPr>
        <w:pStyle w:val="Heading2"/>
      </w:pPr>
      <w:r>
        <w:t>Q143. What is node in Selenium Grid?</w:t>
      </w:r>
    </w:p>
    <w:p w14:paraId="4E5694C3" w14:textId="77777777" w:rsidR="00CD1859" w:rsidRDefault="00CD1859" w:rsidP="00CD1859">
      <w:r>
        <w:t>Machine where tests actually run.</w:t>
      </w:r>
    </w:p>
    <w:p w14:paraId="6A95E5E3" w14:textId="77777777" w:rsidR="00CD1859" w:rsidRDefault="00CD1859" w:rsidP="00CD1859">
      <w:pPr>
        <w:pStyle w:val="Heading2"/>
      </w:pPr>
      <w:r>
        <w:t>Q144. What is RemoteWebDriver?</w:t>
      </w:r>
    </w:p>
    <w:p w14:paraId="13A128A2" w14:textId="77777777" w:rsidR="00CD1859" w:rsidRDefault="00CD1859" w:rsidP="00CD1859">
      <w:r>
        <w:t>Lets you run tests on a remote machine.</w:t>
      </w:r>
    </w:p>
    <w:p w14:paraId="28A0894C" w14:textId="77777777" w:rsidR="00CD1859" w:rsidRDefault="00CD1859" w:rsidP="00CD1859">
      <w:pPr>
        <w:pStyle w:val="Heading2"/>
      </w:pPr>
      <w:r>
        <w:t>Q145. What is desired capabilities?</w:t>
      </w:r>
    </w:p>
    <w:p w14:paraId="31BFF629" w14:textId="77777777" w:rsidR="00CD1859" w:rsidRDefault="00CD1859" w:rsidP="00CD1859">
      <w:r>
        <w:t>Key-value pairs to set browser, OS, version.</w:t>
      </w:r>
    </w:p>
    <w:p w14:paraId="2C535CA9" w14:textId="77777777" w:rsidR="00CD1859" w:rsidRDefault="00CD1859" w:rsidP="00CD1859">
      <w:pPr>
        <w:pStyle w:val="Heading2"/>
      </w:pPr>
      <w:r>
        <w:t>Q146. What are Grid setups?</w:t>
      </w:r>
    </w:p>
    <w:p w14:paraId="15168A1A" w14:textId="77777777" w:rsidR="00CD1859" w:rsidRDefault="00CD1859" w:rsidP="00CD1859">
      <w:r>
        <w:t>Standalone, Hub-Node, and Distributed.</w:t>
      </w:r>
    </w:p>
    <w:p w14:paraId="1CBCBE98" w14:textId="77777777" w:rsidR="00CD1859" w:rsidRDefault="00CD1859" w:rsidP="00CD1859">
      <w:pPr>
        <w:pStyle w:val="Heading2"/>
      </w:pPr>
      <w:r>
        <w:t>Q147. What is Docker-Selenium?</w:t>
      </w:r>
    </w:p>
    <w:p w14:paraId="0FE89B13" w14:textId="77777777" w:rsidR="00CD1859" w:rsidRDefault="00CD1859" w:rsidP="00CD1859">
      <w:r>
        <w:t>Running Selenium Grid inside Docker containers.</w:t>
      </w:r>
    </w:p>
    <w:p w14:paraId="6991D0D0" w14:textId="77777777" w:rsidR="00CD1859" w:rsidRDefault="00CD1859" w:rsidP="00CD1859">
      <w:pPr>
        <w:pStyle w:val="Heading2"/>
      </w:pPr>
      <w:r>
        <w:t>Q148. Why use Docker-Selenium?</w:t>
      </w:r>
    </w:p>
    <w:p w14:paraId="1A049C26" w14:textId="77777777" w:rsidR="00CD1859" w:rsidRDefault="00CD1859" w:rsidP="00CD1859">
      <w:r>
        <w:t>Easy setup, scalable, portable.</w:t>
      </w:r>
    </w:p>
    <w:p w14:paraId="3DE71673" w14:textId="77777777" w:rsidR="00CD1859" w:rsidRDefault="00CD1859" w:rsidP="00CD1859">
      <w:pPr>
        <w:pStyle w:val="Heading2"/>
      </w:pPr>
      <w:r>
        <w:lastRenderedPageBreak/>
        <w:t>Q149. What is BrowserStack?</w:t>
      </w:r>
    </w:p>
    <w:p w14:paraId="65551FE7" w14:textId="77777777" w:rsidR="00CD1859" w:rsidRDefault="00CD1859" w:rsidP="00CD1859">
      <w:r>
        <w:t>Cloud Selenium testing platform.</w:t>
      </w:r>
    </w:p>
    <w:p w14:paraId="0DB5D0DD" w14:textId="77777777" w:rsidR="00CD1859" w:rsidRDefault="00CD1859" w:rsidP="00CD1859">
      <w:pPr>
        <w:pStyle w:val="Heading2"/>
      </w:pPr>
      <w:r>
        <w:t>Q150. What is Sauce Labs?</w:t>
      </w:r>
    </w:p>
    <w:p w14:paraId="131A7000" w14:textId="77777777" w:rsidR="00CD1859" w:rsidRDefault="00CD1859" w:rsidP="00CD1859">
      <w:r>
        <w:t>Another cloud testing platform for browsers.</w:t>
      </w:r>
    </w:p>
    <w:p w14:paraId="78476EF0" w14:textId="77777777" w:rsidR="00CD1859" w:rsidRDefault="00CD1859" w:rsidP="00CD1859">
      <w:pPr>
        <w:pStyle w:val="Heading2"/>
      </w:pPr>
      <w:r>
        <w:t>Q151. What is advantage of cloud grids?</w:t>
      </w:r>
    </w:p>
    <w:p w14:paraId="6777DD34" w14:textId="77777777" w:rsidR="00CD1859" w:rsidRDefault="00CD1859" w:rsidP="00CD1859">
      <w:r>
        <w:t>Real devices, no local setup, faster runs.</w:t>
      </w:r>
    </w:p>
    <w:p w14:paraId="7C6E0302" w14:textId="77777777" w:rsidR="00CD1859" w:rsidRDefault="00CD1859" w:rsidP="00CD1859">
      <w:pPr>
        <w:pStyle w:val="Heading2"/>
      </w:pPr>
      <w:r>
        <w:t>Q152. What is Extent Report?</w:t>
      </w:r>
    </w:p>
    <w:p w14:paraId="23764BE1" w14:textId="77777777" w:rsidR="00CD1859" w:rsidRDefault="00CD1859" w:rsidP="00CD1859">
      <w:r>
        <w:t>A tool to create HTML reports with details.</w:t>
      </w:r>
    </w:p>
    <w:p w14:paraId="0C49BCCD" w14:textId="77777777" w:rsidR="00CD1859" w:rsidRDefault="00CD1859" w:rsidP="00CD1859">
      <w:pPr>
        <w:pStyle w:val="Heading2"/>
      </w:pPr>
      <w:r>
        <w:t>Q153. What is Allure Report?</w:t>
      </w:r>
    </w:p>
    <w:p w14:paraId="03DCB195" w14:textId="77777777" w:rsidR="00CD1859" w:rsidRDefault="00CD1859" w:rsidP="00CD1859">
      <w:r>
        <w:t>Another reporting library for nice reports.</w:t>
      </w:r>
    </w:p>
    <w:p w14:paraId="449561F1" w14:textId="77777777" w:rsidR="00CD1859" w:rsidRDefault="00CD1859" w:rsidP="00CD1859">
      <w:pPr>
        <w:pStyle w:val="Heading2"/>
      </w:pPr>
      <w:r>
        <w:t>Q154. What is the difference between reports and logs?</w:t>
      </w:r>
    </w:p>
    <w:p w14:paraId="31DB38F6" w14:textId="77777777" w:rsidR="00CD1859" w:rsidRDefault="00CD1859" w:rsidP="00CD1859">
      <w:r>
        <w:t>Reports show summary, logs show step details.</w:t>
      </w:r>
    </w:p>
    <w:p w14:paraId="42250A1C" w14:textId="77777777" w:rsidR="00CD1859" w:rsidRDefault="00CD1859" w:rsidP="00CD1859">
      <w:pPr>
        <w:pStyle w:val="Heading2"/>
      </w:pPr>
      <w:r>
        <w:t>Q155. How to attach screenshot in report?</w:t>
      </w:r>
    </w:p>
    <w:p w14:paraId="2201BEB9" w14:textId="77777777" w:rsidR="00CD1859" w:rsidRDefault="00CD1859" w:rsidP="00CD1859">
      <w:r>
        <w:t>Capture screenshot and add file path.</w:t>
      </w:r>
    </w:p>
    <w:p w14:paraId="37FE7DEC" w14:textId="77777777" w:rsidR="00CD1859" w:rsidRDefault="00CD1859" w:rsidP="00CD1859">
      <w:pPr>
        <w:pStyle w:val="Heading2"/>
      </w:pPr>
      <w:r>
        <w:t>Q156. What is Log4j?</w:t>
      </w:r>
    </w:p>
    <w:p w14:paraId="3931A1D9" w14:textId="77777777" w:rsidR="00CD1859" w:rsidRDefault="00CD1859" w:rsidP="00CD1859">
      <w:r>
        <w:t>Logging framework for Java Selenium projects.</w:t>
      </w:r>
    </w:p>
    <w:p w14:paraId="401AD6E0" w14:textId="77777777" w:rsidR="00CD1859" w:rsidRDefault="00CD1859" w:rsidP="00CD1859">
      <w:pPr>
        <w:pStyle w:val="Heading2"/>
      </w:pPr>
      <w:r>
        <w:t>Q157. What is SLF4J?</w:t>
      </w:r>
    </w:p>
    <w:p w14:paraId="60B22F6E" w14:textId="77777777" w:rsidR="00CD1859" w:rsidRDefault="00CD1859" w:rsidP="00CD1859">
      <w:r>
        <w:t>Another Java logging framework.</w:t>
      </w:r>
    </w:p>
    <w:p w14:paraId="2ED289EB" w14:textId="77777777" w:rsidR="00CD1859" w:rsidRDefault="00CD1859" w:rsidP="00CD1859">
      <w:pPr>
        <w:pStyle w:val="Heading2"/>
      </w:pPr>
      <w:r>
        <w:t>Q158. Why use logging in Selenium?</w:t>
      </w:r>
    </w:p>
    <w:p w14:paraId="5E01D8FB" w14:textId="77777777" w:rsidR="00CD1859" w:rsidRDefault="00CD1859" w:rsidP="00CD1859">
      <w:r>
        <w:t>To trace and debug test execution.</w:t>
      </w:r>
    </w:p>
    <w:p w14:paraId="07EE0282" w14:textId="77777777" w:rsidR="00CD1859" w:rsidRDefault="00CD1859" w:rsidP="00CD1859">
      <w:pPr>
        <w:pStyle w:val="Heading2"/>
      </w:pPr>
      <w:r>
        <w:t>Q159. What are listeners in Selenium?</w:t>
      </w:r>
    </w:p>
    <w:p w14:paraId="50E2E93A" w14:textId="77777777" w:rsidR="00CD1859" w:rsidRDefault="00CD1859" w:rsidP="00CD1859">
      <w:r>
        <w:t>Hooks to capture test events.</w:t>
      </w:r>
    </w:p>
    <w:p w14:paraId="2C1A3229" w14:textId="77777777" w:rsidR="00CD1859" w:rsidRDefault="00CD1859" w:rsidP="00CD1859">
      <w:pPr>
        <w:pStyle w:val="Heading2"/>
      </w:pPr>
      <w:r>
        <w:t>Q160. What is a test failure screenshot?</w:t>
      </w:r>
    </w:p>
    <w:p w14:paraId="04030B71" w14:textId="77777777" w:rsidR="00CD1859" w:rsidRDefault="00CD1859" w:rsidP="00CD1859">
      <w:r>
        <w:t>Screenshot captured when test fails.</w:t>
      </w:r>
    </w:p>
    <w:p w14:paraId="03DA988A" w14:textId="77777777" w:rsidR="00CD1859" w:rsidRDefault="00CD1859" w:rsidP="00CD1859">
      <w:pPr>
        <w:pStyle w:val="Heading2"/>
      </w:pPr>
      <w:r>
        <w:t>Q161. What is NoSuchElementException?</w:t>
      </w:r>
    </w:p>
    <w:p w14:paraId="741A993B" w14:textId="77777777" w:rsidR="00CD1859" w:rsidRDefault="00CD1859" w:rsidP="00CD1859">
      <w:r>
        <w:t>Element is not found on the page.</w:t>
      </w:r>
    </w:p>
    <w:p w14:paraId="3B7567FE" w14:textId="77777777" w:rsidR="00CD1859" w:rsidRDefault="00CD1859" w:rsidP="00CD1859">
      <w:pPr>
        <w:pStyle w:val="Heading2"/>
      </w:pPr>
      <w:r>
        <w:t>Q162. What is TimeoutException?</w:t>
      </w:r>
    </w:p>
    <w:p w14:paraId="222342FB" w14:textId="77777777" w:rsidR="00CD1859" w:rsidRDefault="00CD1859" w:rsidP="00CD1859">
      <w:r>
        <w:t>Waited too long, condition not met.</w:t>
      </w:r>
    </w:p>
    <w:p w14:paraId="3DCD6A81" w14:textId="77777777" w:rsidR="00CD1859" w:rsidRDefault="00CD1859" w:rsidP="00CD1859">
      <w:pPr>
        <w:pStyle w:val="Heading2"/>
      </w:pPr>
      <w:r>
        <w:t>Q163. What is ElementNotVisibleException?</w:t>
      </w:r>
    </w:p>
    <w:p w14:paraId="0C7BB01B" w14:textId="77777777" w:rsidR="00CD1859" w:rsidRDefault="00CD1859" w:rsidP="00CD1859">
      <w:r>
        <w:t>Element is hidden, cannot be used.</w:t>
      </w:r>
    </w:p>
    <w:p w14:paraId="001FBC1A" w14:textId="77777777" w:rsidR="00CD1859" w:rsidRDefault="00CD1859" w:rsidP="00CD1859">
      <w:pPr>
        <w:pStyle w:val="Heading2"/>
      </w:pPr>
      <w:r>
        <w:lastRenderedPageBreak/>
        <w:t>Q164. What is StaleElementException?</w:t>
      </w:r>
    </w:p>
    <w:p w14:paraId="5C7FDF13" w14:textId="77777777" w:rsidR="00CD1859" w:rsidRDefault="00CD1859" w:rsidP="00CD1859">
      <w:r>
        <w:t>Element reference is outdated in DOM.</w:t>
      </w:r>
    </w:p>
    <w:p w14:paraId="309DCD7F" w14:textId="77777777" w:rsidR="00CD1859" w:rsidRDefault="00CD1859" w:rsidP="00CD1859">
      <w:pPr>
        <w:pStyle w:val="Heading2"/>
      </w:pPr>
      <w:r>
        <w:t>Q165. What is WebDriverException?</w:t>
      </w:r>
    </w:p>
    <w:p w14:paraId="30E15116" w14:textId="77777777" w:rsidR="00CD1859" w:rsidRDefault="00CD1859" w:rsidP="00CD1859">
      <w:r>
        <w:t>Generic exception when driver fails.</w:t>
      </w:r>
    </w:p>
    <w:p w14:paraId="4EF08B90" w14:textId="77777777" w:rsidR="00CD1859" w:rsidRDefault="00CD1859" w:rsidP="00CD1859">
      <w:pPr>
        <w:pStyle w:val="Heading2"/>
      </w:pPr>
      <w:r>
        <w:t>Q166. What is IllegalStateException?</w:t>
      </w:r>
    </w:p>
    <w:p w14:paraId="7D26F398" w14:textId="77777777" w:rsidR="00CD1859" w:rsidRDefault="00CD1859" w:rsidP="00CD1859">
      <w:r>
        <w:t>Occurs when driver path is wrong.</w:t>
      </w:r>
    </w:p>
    <w:p w14:paraId="5A5BF7B7" w14:textId="77777777" w:rsidR="00CD1859" w:rsidRDefault="00CD1859" w:rsidP="00CD1859">
      <w:pPr>
        <w:pStyle w:val="Heading2"/>
      </w:pPr>
      <w:r>
        <w:t>Q167. What is SessionNotFoundException?</w:t>
      </w:r>
    </w:p>
    <w:p w14:paraId="153B1E18" w14:textId="77777777" w:rsidR="00CD1859" w:rsidRDefault="00CD1859" w:rsidP="00CD1859">
      <w:r>
        <w:t>Session ended before command finished.</w:t>
      </w:r>
    </w:p>
    <w:p w14:paraId="17FE46CD" w14:textId="77777777" w:rsidR="00CD1859" w:rsidRDefault="00CD1859" w:rsidP="00CD1859">
      <w:pPr>
        <w:pStyle w:val="Heading2"/>
      </w:pPr>
      <w:r>
        <w:t>Q168. What is ElementClickInterceptedException?</w:t>
      </w:r>
    </w:p>
    <w:p w14:paraId="10EEF646" w14:textId="77777777" w:rsidR="00CD1859" w:rsidRDefault="00CD1859" w:rsidP="00CD1859">
      <w:r>
        <w:t>Another element blocked the click.</w:t>
      </w:r>
    </w:p>
    <w:p w14:paraId="3A6AA011" w14:textId="77777777" w:rsidR="00CD1859" w:rsidRDefault="00CD1859" w:rsidP="00CD1859">
      <w:pPr>
        <w:pStyle w:val="Heading2"/>
      </w:pPr>
      <w:r>
        <w:t>Q169. What is FileNotFoundException?</w:t>
      </w:r>
    </w:p>
    <w:p w14:paraId="278B6E57" w14:textId="77777777" w:rsidR="00CD1859" w:rsidRDefault="00CD1859" w:rsidP="00CD1859">
      <w:r>
        <w:t>External file not found for test data.</w:t>
      </w:r>
    </w:p>
    <w:p w14:paraId="2B14C1FE" w14:textId="77777777" w:rsidR="00CD1859" w:rsidRDefault="00CD1859" w:rsidP="00CD1859">
      <w:pPr>
        <w:pStyle w:val="Heading2"/>
      </w:pPr>
      <w:r>
        <w:t>Q170. What is NullPointerException?</w:t>
      </w:r>
    </w:p>
    <w:p w14:paraId="56630490" w14:textId="77777777" w:rsidR="00CD1859" w:rsidRDefault="00CD1859" w:rsidP="00CD1859">
      <w:r>
        <w:t>Null object reference used in test.</w:t>
      </w:r>
    </w:p>
    <w:p w14:paraId="2FB2F99B" w14:textId="77777777" w:rsidR="00CD1859" w:rsidRDefault="00CD1859" w:rsidP="00CD1859">
      <w:pPr>
        <w:pStyle w:val="Heading2"/>
      </w:pPr>
      <w:r>
        <w:t>Q171. What is headless browser testing?</w:t>
      </w:r>
    </w:p>
    <w:p w14:paraId="001E7B5D" w14:textId="77777777" w:rsidR="00CD1859" w:rsidRDefault="00CD1859" w:rsidP="00CD1859">
      <w:r>
        <w:t>Run browser without showing UI.</w:t>
      </w:r>
    </w:p>
    <w:p w14:paraId="2C6F6046" w14:textId="77777777" w:rsidR="00CD1859" w:rsidRDefault="00CD1859" w:rsidP="00CD1859">
      <w:pPr>
        <w:pStyle w:val="Heading2"/>
      </w:pPr>
      <w:r>
        <w:t>Q172. Why use headless mode?</w:t>
      </w:r>
    </w:p>
    <w:p w14:paraId="47CD2DD4" w14:textId="77777777" w:rsidR="00CD1859" w:rsidRDefault="00CD1859" w:rsidP="00CD1859">
      <w:r>
        <w:t>Faster and useful for CI servers.</w:t>
      </w:r>
    </w:p>
    <w:p w14:paraId="2564026C" w14:textId="77777777" w:rsidR="00CD1859" w:rsidRDefault="00CD1859" w:rsidP="00CD1859">
      <w:pPr>
        <w:pStyle w:val="Heading2"/>
      </w:pPr>
      <w:r>
        <w:t>Q173. How to enable Chrome headless?</w:t>
      </w:r>
    </w:p>
    <w:p w14:paraId="08BDAC00" w14:textId="77777777" w:rsidR="00CD1859" w:rsidRDefault="00CD1859" w:rsidP="00CD1859">
      <w:r>
        <w:t>Use ChromeOptions.addArguments('headless').</w:t>
      </w:r>
    </w:p>
    <w:p w14:paraId="6F7C2967" w14:textId="77777777" w:rsidR="00CD1859" w:rsidRDefault="00CD1859" w:rsidP="00CD1859">
      <w:pPr>
        <w:pStyle w:val="Heading2"/>
      </w:pPr>
      <w:r>
        <w:t>Q174. How to enable Firefox headless?</w:t>
      </w:r>
    </w:p>
    <w:p w14:paraId="094D5779" w14:textId="77777777" w:rsidR="00CD1859" w:rsidRDefault="00CD1859" w:rsidP="00CD1859">
      <w:r>
        <w:t>Use FirefoxOptions.setHeadless(true).</w:t>
      </w:r>
    </w:p>
    <w:p w14:paraId="77216497" w14:textId="77777777" w:rsidR="00CD1859" w:rsidRDefault="00CD1859" w:rsidP="00CD1859">
      <w:pPr>
        <w:pStyle w:val="Heading2"/>
      </w:pPr>
      <w:r>
        <w:t>Q175. What are options classes?</w:t>
      </w:r>
    </w:p>
    <w:p w14:paraId="571CF86E" w14:textId="77777777" w:rsidR="00CD1859" w:rsidRDefault="00CD1859" w:rsidP="00CD1859">
      <w:r>
        <w:t>ChromeOptions, FirefoxOptions to set browser prefs.</w:t>
      </w:r>
    </w:p>
    <w:p w14:paraId="0D736C4E" w14:textId="77777777" w:rsidR="00CD1859" w:rsidRDefault="00CD1859" w:rsidP="00CD1859">
      <w:pPr>
        <w:pStyle w:val="Heading2"/>
      </w:pPr>
      <w:r>
        <w:t>Q176. How to maximize window in Selenium?</w:t>
      </w:r>
    </w:p>
    <w:p w14:paraId="200EA5BC" w14:textId="77777777" w:rsidR="00CD1859" w:rsidRDefault="00CD1859" w:rsidP="00CD1859">
      <w:r>
        <w:t>Use driver.manage().window().maximize().</w:t>
      </w:r>
    </w:p>
    <w:p w14:paraId="6CF8D604" w14:textId="77777777" w:rsidR="00CD1859" w:rsidRDefault="00CD1859" w:rsidP="00CD1859">
      <w:pPr>
        <w:pStyle w:val="Heading2"/>
      </w:pPr>
      <w:r>
        <w:t>Q177. How to delete cookies in Selenium?</w:t>
      </w:r>
    </w:p>
    <w:p w14:paraId="2137448D" w14:textId="77777777" w:rsidR="00CD1859" w:rsidRDefault="00CD1859" w:rsidP="00CD1859">
      <w:r>
        <w:t>Use driver.manage().deleteAllCookies().</w:t>
      </w:r>
    </w:p>
    <w:p w14:paraId="604D9AAE" w14:textId="77777777" w:rsidR="00CD1859" w:rsidRDefault="00CD1859" w:rsidP="00CD1859">
      <w:pPr>
        <w:pStyle w:val="Heading2"/>
      </w:pPr>
      <w:r>
        <w:t>Q178. How to add cookies in Selenium?</w:t>
      </w:r>
    </w:p>
    <w:p w14:paraId="1C33EDAA" w14:textId="77777777" w:rsidR="00CD1859" w:rsidRDefault="00CD1859" w:rsidP="00CD1859">
      <w:r>
        <w:t>Use driver.manage().addCookie().</w:t>
      </w:r>
    </w:p>
    <w:p w14:paraId="0F314E2E" w14:textId="77777777" w:rsidR="00CD1859" w:rsidRDefault="00CD1859" w:rsidP="00CD1859">
      <w:pPr>
        <w:pStyle w:val="Heading2"/>
      </w:pPr>
      <w:r>
        <w:lastRenderedPageBreak/>
        <w:t>Q179. How to get all cookies?</w:t>
      </w:r>
    </w:p>
    <w:p w14:paraId="7190EFC2" w14:textId="77777777" w:rsidR="00CD1859" w:rsidRDefault="00CD1859" w:rsidP="00CD1859">
      <w:r>
        <w:t>Use driver.manage().getCookies().</w:t>
      </w:r>
    </w:p>
    <w:p w14:paraId="604AD664" w14:textId="77777777" w:rsidR="00CD1859" w:rsidRDefault="00CD1859" w:rsidP="00CD1859">
      <w:pPr>
        <w:pStyle w:val="Heading2"/>
      </w:pPr>
      <w:r>
        <w:t>Q180. How to handle SSL certificates?</w:t>
      </w:r>
    </w:p>
    <w:p w14:paraId="320FB057" w14:textId="77777777" w:rsidR="00CD1859" w:rsidRDefault="00CD1859" w:rsidP="00CD1859">
      <w:r>
        <w:t>Use DesiredCapabilities or Options to accept.</w:t>
      </w:r>
    </w:p>
    <w:p w14:paraId="1EECD6AB" w14:textId="77777777" w:rsidR="00CD1859" w:rsidRDefault="00CD1859" w:rsidP="00CD1859">
      <w:pPr>
        <w:pStyle w:val="Heading2"/>
      </w:pPr>
      <w:r>
        <w:t>Q181. What is WebDriverManager?</w:t>
      </w:r>
    </w:p>
    <w:p w14:paraId="7EF42885" w14:textId="77777777" w:rsidR="00CD1859" w:rsidRDefault="00CD1859" w:rsidP="00CD1859">
      <w:r>
        <w:t>Tool to auto-manage driver binaries.</w:t>
      </w:r>
    </w:p>
    <w:p w14:paraId="77C384AD" w14:textId="77777777" w:rsidR="00CD1859" w:rsidRDefault="00CD1859" w:rsidP="00CD1859">
      <w:pPr>
        <w:pStyle w:val="Heading2"/>
      </w:pPr>
      <w:r>
        <w:t>Q182. What is Maven?</w:t>
      </w:r>
    </w:p>
    <w:p w14:paraId="22C5E58C" w14:textId="77777777" w:rsidR="00CD1859" w:rsidRDefault="00CD1859" w:rsidP="00CD1859">
      <w:r>
        <w:t>Build tool to manage dependencies.</w:t>
      </w:r>
    </w:p>
    <w:p w14:paraId="1D03F9B6" w14:textId="77777777" w:rsidR="00CD1859" w:rsidRDefault="00CD1859" w:rsidP="00CD1859">
      <w:pPr>
        <w:pStyle w:val="Heading2"/>
      </w:pPr>
      <w:r>
        <w:t>Q183. What is pom.xml?</w:t>
      </w:r>
    </w:p>
    <w:p w14:paraId="3C8F8A64" w14:textId="77777777" w:rsidR="00CD1859" w:rsidRDefault="00CD1859" w:rsidP="00CD1859">
      <w:r>
        <w:t>Config file in Maven projects.</w:t>
      </w:r>
    </w:p>
    <w:p w14:paraId="69BCFEE9" w14:textId="77777777" w:rsidR="00CD1859" w:rsidRDefault="00CD1859" w:rsidP="00CD1859">
      <w:pPr>
        <w:pStyle w:val="Heading2"/>
      </w:pPr>
      <w:r>
        <w:t>Q184. Difference between src/test/java and src/main/java?</w:t>
      </w:r>
    </w:p>
    <w:p w14:paraId="128C0FA8" w14:textId="77777777" w:rsidR="00CD1859" w:rsidRDefault="00CD1859" w:rsidP="00CD1859">
      <w:r>
        <w:t>src/test/java has tests, src/main/java has code.</w:t>
      </w:r>
    </w:p>
    <w:p w14:paraId="22415FCC" w14:textId="77777777" w:rsidR="00CD1859" w:rsidRDefault="00CD1859" w:rsidP="00CD1859">
      <w:pPr>
        <w:pStyle w:val="Heading2"/>
      </w:pPr>
      <w:r>
        <w:t>Q185. How to read properties file?</w:t>
      </w:r>
    </w:p>
    <w:p w14:paraId="4104DEB0" w14:textId="77777777" w:rsidR="00CD1859" w:rsidRDefault="00CD1859" w:rsidP="00CD1859">
      <w:r>
        <w:t>Use Properties class in Java.</w:t>
      </w:r>
    </w:p>
    <w:p w14:paraId="72DFEE03" w14:textId="77777777" w:rsidR="00CD1859" w:rsidRDefault="00CD1859" w:rsidP="00CD1859">
      <w:pPr>
        <w:pStyle w:val="Heading2"/>
      </w:pPr>
      <w:r>
        <w:t>Q186. Why use constants in Selenium?</w:t>
      </w:r>
    </w:p>
    <w:p w14:paraId="13BACE65" w14:textId="77777777" w:rsidR="00CD1859" w:rsidRDefault="00CD1859" w:rsidP="00CD1859">
      <w:r>
        <w:t>To avoid magic numbers and repeated values.</w:t>
      </w:r>
    </w:p>
    <w:p w14:paraId="008CC25A" w14:textId="77777777" w:rsidR="00CD1859" w:rsidRDefault="00CD1859" w:rsidP="00CD1859">
      <w:pPr>
        <w:pStyle w:val="Heading2"/>
      </w:pPr>
      <w:r>
        <w:t>Q187. How to set timeouts in Selenium?</w:t>
      </w:r>
    </w:p>
    <w:p w14:paraId="33089903" w14:textId="77777777" w:rsidR="00CD1859" w:rsidRDefault="00CD1859" w:rsidP="00CD1859">
      <w:r>
        <w:t>Use implicitlyWait, pageLoadTimeout, setScriptTimeout.</w:t>
      </w:r>
    </w:p>
    <w:p w14:paraId="6BE2E945" w14:textId="77777777" w:rsidR="00CD1859" w:rsidRDefault="00CD1859" w:rsidP="00CD1859">
      <w:pPr>
        <w:pStyle w:val="Heading2"/>
      </w:pPr>
      <w:r>
        <w:t>Q188. What is pageLoadTimeout?</w:t>
      </w:r>
    </w:p>
    <w:p w14:paraId="7B1BF7F5" w14:textId="77777777" w:rsidR="00CD1859" w:rsidRDefault="00CD1859" w:rsidP="00CD1859">
      <w:r>
        <w:t>Max time to wait for page to load.</w:t>
      </w:r>
    </w:p>
    <w:p w14:paraId="7B046C35" w14:textId="77777777" w:rsidR="00CD1859" w:rsidRDefault="00CD1859" w:rsidP="00CD1859">
      <w:pPr>
        <w:pStyle w:val="Heading2"/>
      </w:pPr>
      <w:r>
        <w:t>Q189. What is setScriptTimeout?</w:t>
      </w:r>
    </w:p>
    <w:p w14:paraId="73B83758" w14:textId="77777777" w:rsidR="00CD1859" w:rsidRDefault="00CD1859" w:rsidP="00CD1859">
      <w:r>
        <w:t>Max time for async scripts to run.</w:t>
      </w:r>
    </w:p>
    <w:p w14:paraId="7D30222D" w14:textId="77777777" w:rsidR="00CD1859" w:rsidRDefault="00CD1859" w:rsidP="00CD1859">
      <w:pPr>
        <w:pStyle w:val="Heading2"/>
      </w:pPr>
      <w:r>
        <w:t>Q190. How to run specific test from suite?</w:t>
      </w:r>
    </w:p>
    <w:p w14:paraId="3A9C1840" w14:textId="77777777" w:rsidR="00CD1859" w:rsidRDefault="00CD1859" w:rsidP="00CD1859">
      <w:r>
        <w:t>Use testng.xml to select test.</w:t>
      </w:r>
    </w:p>
    <w:p w14:paraId="115B2B7D" w14:textId="77777777" w:rsidR="00CD1859" w:rsidRDefault="00CD1859" w:rsidP="00CD1859">
      <w:pPr>
        <w:pStyle w:val="Heading2"/>
      </w:pPr>
      <w:r>
        <w:t>Q191. How to skip test in TestNG?</w:t>
      </w:r>
    </w:p>
    <w:p w14:paraId="71A024E3" w14:textId="77777777" w:rsidR="00CD1859" w:rsidRDefault="00CD1859" w:rsidP="00CD1859">
      <w:r>
        <w:t>Use throw new SkipException() or @Ignore.</w:t>
      </w:r>
    </w:p>
    <w:p w14:paraId="27B4076F" w14:textId="77777777" w:rsidR="00CD1859" w:rsidRDefault="00CD1859" w:rsidP="00CD1859">
      <w:pPr>
        <w:pStyle w:val="Heading2"/>
      </w:pPr>
      <w:r>
        <w:t>Q192. How to disable test in JUnit?</w:t>
      </w:r>
    </w:p>
    <w:p w14:paraId="408E079D" w14:textId="77777777" w:rsidR="00CD1859" w:rsidRDefault="00CD1859" w:rsidP="00CD1859">
      <w:r>
        <w:t>Use @Ignore annotation.</w:t>
      </w:r>
    </w:p>
    <w:p w14:paraId="23C6E728" w14:textId="77777777" w:rsidR="00CD1859" w:rsidRDefault="00CD1859" w:rsidP="00CD1859">
      <w:pPr>
        <w:pStyle w:val="Heading2"/>
      </w:pPr>
      <w:r>
        <w:t>Q193. What is dependsOnMethods in TestNG?</w:t>
      </w:r>
    </w:p>
    <w:p w14:paraId="209EAA32" w14:textId="77777777" w:rsidR="00CD1859" w:rsidRDefault="00CD1859" w:rsidP="00CD1859">
      <w:r>
        <w:t>Runs only if other test passes.</w:t>
      </w:r>
    </w:p>
    <w:p w14:paraId="01F410A4" w14:textId="77777777" w:rsidR="00CD1859" w:rsidRDefault="00CD1859" w:rsidP="00CD1859">
      <w:pPr>
        <w:pStyle w:val="Heading2"/>
      </w:pPr>
      <w:r>
        <w:lastRenderedPageBreak/>
        <w:t>Q194. What is alwaysRun in TestNG?</w:t>
      </w:r>
    </w:p>
    <w:p w14:paraId="0B2F1A34" w14:textId="77777777" w:rsidR="00CD1859" w:rsidRDefault="00CD1859" w:rsidP="00CD1859">
      <w:r>
        <w:t>Runs test even if dependency fails.</w:t>
      </w:r>
    </w:p>
    <w:p w14:paraId="290D0055" w14:textId="77777777" w:rsidR="00CD1859" w:rsidRDefault="00CD1859" w:rsidP="00CD1859">
      <w:pPr>
        <w:pStyle w:val="Heading2"/>
      </w:pPr>
      <w:r>
        <w:t>Q195. How to create parameter in TestNG?</w:t>
      </w:r>
    </w:p>
    <w:p w14:paraId="72D27344" w14:textId="77777777" w:rsidR="00CD1859" w:rsidRDefault="00CD1859" w:rsidP="00CD1859">
      <w:r>
        <w:t>Define in testng.xml and use @Parameters.</w:t>
      </w:r>
    </w:p>
    <w:p w14:paraId="0E9CE3B7" w14:textId="77777777" w:rsidR="00CD1859" w:rsidRDefault="00CD1859" w:rsidP="00CD1859">
      <w:pPr>
        <w:pStyle w:val="Heading2"/>
      </w:pPr>
      <w:r>
        <w:t>Q196. What is parallel attribute in testng.xml?</w:t>
      </w:r>
    </w:p>
    <w:p w14:paraId="33D8A3D8" w14:textId="77777777" w:rsidR="00CD1859" w:rsidRDefault="00CD1859" w:rsidP="00CD1859">
      <w:r>
        <w:t>Used for parallel test execution.</w:t>
      </w:r>
    </w:p>
    <w:p w14:paraId="1912706F" w14:textId="77777777" w:rsidR="00CD1859" w:rsidRDefault="00CD1859" w:rsidP="00CD1859">
      <w:pPr>
        <w:pStyle w:val="Heading2"/>
      </w:pPr>
      <w:r>
        <w:t>Q197. What is threadPoolSize in TestNG?</w:t>
      </w:r>
    </w:p>
    <w:p w14:paraId="7370196E" w14:textId="77777777" w:rsidR="00CD1859" w:rsidRDefault="00CD1859" w:rsidP="00CD1859">
      <w:r>
        <w:t>Runs same test in parallel threads.</w:t>
      </w:r>
    </w:p>
    <w:p w14:paraId="2E8C7943" w14:textId="77777777" w:rsidR="00CD1859" w:rsidRDefault="00CD1859" w:rsidP="00CD1859">
      <w:pPr>
        <w:pStyle w:val="Heading2"/>
      </w:pPr>
      <w:r>
        <w:t>Q198. What is invocationCount in TestNG?</w:t>
      </w:r>
    </w:p>
    <w:p w14:paraId="5E14D32F" w14:textId="77777777" w:rsidR="00CD1859" w:rsidRDefault="00CD1859" w:rsidP="00CD1859">
      <w:r>
        <w:t>Runs same test multiple times.</w:t>
      </w:r>
    </w:p>
    <w:p w14:paraId="5FF695BA" w14:textId="77777777" w:rsidR="00CD1859" w:rsidRDefault="00CD1859" w:rsidP="00CD1859">
      <w:pPr>
        <w:pStyle w:val="Heading2"/>
      </w:pPr>
      <w:r>
        <w:t>Q199. What is timeout in TestNG?</w:t>
      </w:r>
    </w:p>
    <w:p w14:paraId="11DAF0BE" w14:textId="77777777" w:rsidR="00CD1859" w:rsidRDefault="00CD1859" w:rsidP="00CD1859">
      <w:r>
        <w:t>Fails test if it runs longer than set time.</w:t>
      </w:r>
    </w:p>
    <w:p w14:paraId="17525948" w14:textId="77777777" w:rsidR="00CD1859" w:rsidRDefault="00CD1859" w:rsidP="00CD1859">
      <w:pPr>
        <w:pStyle w:val="Heading2"/>
      </w:pPr>
      <w:r>
        <w:t>Q200. What is soft assert in TestNG?</w:t>
      </w:r>
    </w:p>
    <w:p w14:paraId="4D37D1BB" w14:textId="77777777" w:rsidR="00CD1859" w:rsidRDefault="00CD1859" w:rsidP="00CD1859">
      <w:r>
        <w:t>Does not stop test when fail, collects all fails.</w:t>
      </w:r>
    </w:p>
    <w:p w14:paraId="0D9A7E84" w14:textId="77777777" w:rsidR="00CD1859" w:rsidRDefault="00CD1859" w:rsidP="00CD1859">
      <w:pPr>
        <w:pStyle w:val="Heading2"/>
      </w:pPr>
      <w:r>
        <w:t>Q201. What is WebDriverManager?</w:t>
      </w:r>
    </w:p>
    <w:p w14:paraId="7AF450B6" w14:textId="77777777" w:rsidR="00CD1859" w:rsidRDefault="00CD1859" w:rsidP="00CD1859">
      <w:r>
        <w:t>A tool that auto-downloads and manages browser drivers.</w:t>
      </w:r>
    </w:p>
    <w:p w14:paraId="09C95041" w14:textId="77777777" w:rsidR="00CD1859" w:rsidRDefault="00CD1859" w:rsidP="00CD1859">
      <w:pPr>
        <w:pStyle w:val="Heading2"/>
      </w:pPr>
      <w:r>
        <w:t>Q202. Why use WebDriverManager?</w:t>
      </w:r>
    </w:p>
    <w:p w14:paraId="0B188417" w14:textId="77777777" w:rsidR="00CD1859" w:rsidRDefault="00CD1859" w:rsidP="00CD1859">
      <w:r>
        <w:t>It removes need to set driver path manually.</w:t>
      </w:r>
    </w:p>
    <w:p w14:paraId="46901BDB" w14:textId="77777777" w:rsidR="00CD1859" w:rsidRDefault="00CD1859" w:rsidP="00CD1859">
      <w:pPr>
        <w:pStyle w:val="Heading2"/>
      </w:pPr>
      <w:r>
        <w:t>Q203. What is Maven in Selenium?</w:t>
      </w:r>
    </w:p>
    <w:p w14:paraId="21896E90" w14:textId="77777777" w:rsidR="00CD1859" w:rsidRDefault="00CD1859" w:rsidP="00CD1859">
      <w:r>
        <w:t>A build tool to manage Selenium dependencies.</w:t>
      </w:r>
    </w:p>
    <w:p w14:paraId="30634129" w14:textId="77777777" w:rsidR="00CD1859" w:rsidRDefault="00CD1859" w:rsidP="00CD1859">
      <w:pPr>
        <w:pStyle w:val="Heading2"/>
      </w:pPr>
      <w:r>
        <w:t>Q204. What is pom.xml?</w:t>
      </w:r>
    </w:p>
    <w:p w14:paraId="6AC79A3C" w14:textId="77777777" w:rsidR="00CD1859" w:rsidRDefault="00CD1859" w:rsidP="00CD1859">
      <w:r>
        <w:t>Maven config file listing dependencies and plugins.</w:t>
      </w:r>
    </w:p>
    <w:p w14:paraId="0674CF8F" w14:textId="77777777" w:rsidR="00CD1859" w:rsidRDefault="00CD1859" w:rsidP="00CD1859">
      <w:pPr>
        <w:pStyle w:val="Heading2"/>
      </w:pPr>
      <w:r>
        <w:t>Q205. What is Gradle?</w:t>
      </w:r>
    </w:p>
    <w:p w14:paraId="4A4B59D2" w14:textId="77777777" w:rsidR="00CD1859" w:rsidRDefault="00CD1859" w:rsidP="00CD1859">
      <w:r>
        <w:t>Another build tool for Java projects.</w:t>
      </w:r>
    </w:p>
    <w:p w14:paraId="47C1A1F5" w14:textId="77777777" w:rsidR="00CD1859" w:rsidRDefault="00CD1859" w:rsidP="00CD1859">
      <w:pPr>
        <w:pStyle w:val="Heading2"/>
      </w:pPr>
      <w:r>
        <w:t>Q206. Difference between Maven and Gradle?</w:t>
      </w:r>
    </w:p>
    <w:p w14:paraId="6A6F1795" w14:textId="77777777" w:rsidR="00CD1859" w:rsidRDefault="00CD1859" w:rsidP="00CD1859">
      <w:r>
        <w:t>Maven uses XML, Gradle uses Groovy/Kotlin scripts.</w:t>
      </w:r>
    </w:p>
    <w:p w14:paraId="42E89854" w14:textId="77777777" w:rsidR="00CD1859" w:rsidRDefault="00CD1859" w:rsidP="00CD1859">
      <w:pPr>
        <w:pStyle w:val="Heading2"/>
      </w:pPr>
      <w:r>
        <w:t>Q207. What is src/test/java folder?</w:t>
      </w:r>
    </w:p>
    <w:p w14:paraId="7028A940" w14:textId="77777777" w:rsidR="00CD1859" w:rsidRDefault="00CD1859" w:rsidP="00CD1859">
      <w:r>
        <w:t>It contains test classes.</w:t>
      </w:r>
    </w:p>
    <w:p w14:paraId="62F1FB2D" w14:textId="77777777" w:rsidR="00CD1859" w:rsidRDefault="00CD1859" w:rsidP="00CD1859">
      <w:pPr>
        <w:pStyle w:val="Heading2"/>
      </w:pPr>
      <w:r>
        <w:t>Q208. What is src/main/java folder?</w:t>
      </w:r>
    </w:p>
    <w:p w14:paraId="783DE228" w14:textId="77777777" w:rsidR="00CD1859" w:rsidRDefault="00CD1859" w:rsidP="00CD1859">
      <w:r>
        <w:t>It contains application code.</w:t>
      </w:r>
    </w:p>
    <w:p w14:paraId="791A1F8D" w14:textId="77777777" w:rsidR="00CD1859" w:rsidRDefault="00CD1859" w:rsidP="00CD1859">
      <w:pPr>
        <w:pStyle w:val="Heading2"/>
      </w:pPr>
      <w:r>
        <w:lastRenderedPageBreak/>
        <w:t>Q209. Why keep test data separate?</w:t>
      </w:r>
    </w:p>
    <w:p w14:paraId="7A394A59" w14:textId="77777777" w:rsidR="00CD1859" w:rsidRDefault="00CD1859" w:rsidP="00CD1859">
      <w:r>
        <w:t>To change inputs without changing code.</w:t>
      </w:r>
    </w:p>
    <w:p w14:paraId="02E6285B" w14:textId="77777777" w:rsidR="00CD1859" w:rsidRDefault="00CD1859" w:rsidP="00CD1859">
      <w:pPr>
        <w:pStyle w:val="Heading2"/>
      </w:pPr>
      <w:r>
        <w:t>Q210. What types of test data sources are used?</w:t>
      </w:r>
    </w:p>
    <w:p w14:paraId="52A6CD73" w14:textId="77777777" w:rsidR="00CD1859" w:rsidRDefault="00CD1859" w:rsidP="00CD1859">
      <w:r>
        <w:t>Excel, CSV, JSON, Properties files.</w:t>
      </w:r>
    </w:p>
    <w:p w14:paraId="64249CEE" w14:textId="77777777" w:rsidR="00CD1859" w:rsidRDefault="00CD1859" w:rsidP="00CD1859">
      <w:pPr>
        <w:pStyle w:val="Heading2"/>
      </w:pPr>
      <w:r>
        <w:t>Q211. How to read Excel in Selenium?</w:t>
      </w:r>
    </w:p>
    <w:p w14:paraId="6BA5335F" w14:textId="77777777" w:rsidR="00CD1859" w:rsidRDefault="00CD1859" w:rsidP="00CD1859">
      <w:r>
        <w:t>Using Apache POI library.</w:t>
      </w:r>
    </w:p>
    <w:p w14:paraId="3BB0A658" w14:textId="77777777" w:rsidR="00CD1859" w:rsidRDefault="00CD1859" w:rsidP="00CD1859">
      <w:pPr>
        <w:pStyle w:val="Heading2"/>
      </w:pPr>
      <w:r>
        <w:t>Q212. How to read CSV in Selenium?</w:t>
      </w:r>
    </w:p>
    <w:p w14:paraId="02EA47ED" w14:textId="77777777" w:rsidR="00CD1859" w:rsidRDefault="00CD1859" w:rsidP="00CD1859">
      <w:r>
        <w:t>Using OpenCSV or FileReader.</w:t>
      </w:r>
    </w:p>
    <w:p w14:paraId="70D60D49" w14:textId="77777777" w:rsidR="00CD1859" w:rsidRDefault="00CD1859" w:rsidP="00CD1859">
      <w:pPr>
        <w:pStyle w:val="Heading2"/>
      </w:pPr>
      <w:r>
        <w:t>Q213. How to read JSON in Selenium?</w:t>
      </w:r>
    </w:p>
    <w:p w14:paraId="5EC8A095" w14:textId="77777777" w:rsidR="00CD1859" w:rsidRDefault="00CD1859" w:rsidP="00CD1859">
      <w:r>
        <w:t>Using Jackson or Gson libraries.</w:t>
      </w:r>
    </w:p>
    <w:p w14:paraId="51C556A9" w14:textId="77777777" w:rsidR="00CD1859" w:rsidRDefault="00CD1859" w:rsidP="00CD1859">
      <w:pPr>
        <w:pStyle w:val="Heading2"/>
      </w:pPr>
      <w:r>
        <w:t>Q214. How to read Properties file?</w:t>
      </w:r>
    </w:p>
    <w:p w14:paraId="1A9A65C4" w14:textId="77777777" w:rsidR="00CD1859" w:rsidRDefault="00CD1859" w:rsidP="00CD1859">
      <w:r>
        <w:t>Using Properties class in Java.</w:t>
      </w:r>
    </w:p>
    <w:p w14:paraId="303ED7E9" w14:textId="77777777" w:rsidR="00CD1859" w:rsidRDefault="00CD1859" w:rsidP="00CD1859">
      <w:pPr>
        <w:pStyle w:val="Heading2"/>
      </w:pPr>
      <w:r>
        <w:t>Q215. How to set implicit wait?</w:t>
      </w:r>
    </w:p>
    <w:p w14:paraId="75EDD8F6" w14:textId="77777777" w:rsidR="00CD1859" w:rsidRDefault="00CD1859" w:rsidP="00CD1859">
      <w:r>
        <w:t>driver.manage().timeouts().implicitlyWait().</w:t>
      </w:r>
    </w:p>
    <w:p w14:paraId="40A954F8" w14:textId="77777777" w:rsidR="00CD1859" w:rsidRDefault="00CD1859" w:rsidP="00CD1859">
      <w:pPr>
        <w:pStyle w:val="Heading2"/>
      </w:pPr>
      <w:r>
        <w:t>Q216. How to set explicit wait?</w:t>
      </w:r>
    </w:p>
    <w:p w14:paraId="3B2D94D2" w14:textId="77777777" w:rsidR="00CD1859" w:rsidRDefault="00CD1859" w:rsidP="00CD1859">
      <w:r>
        <w:t>Use WebDriverWait with ExpectedConditions.</w:t>
      </w:r>
    </w:p>
    <w:p w14:paraId="5EB31740" w14:textId="77777777" w:rsidR="00CD1859" w:rsidRDefault="00CD1859" w:rsidP="00CD1859">
      <w:pPr>
        <w:pStyle w:val="Heading2"/>
      </w:pPr>
      <w:r>
        <w:t>Q217. How to set page load timeout?</w:t>
      </w:r>
    </w:p>
    <w:p w14:paraId="178FDFB9" w14:textId="77777777" w:rsidR="00CD1859" w:rsidRDefault="00CD1859" w:rsidP="00CD1859">
      <w:r>
        <w:t>driver.manage().timeouts().pageLoadTimeout().</w:t>
      </w:r>
    </w:p>
    <w:p w14:paraId="05867E26" w14:textId="77777777" w:rsidR="00CD1859" w:rsidRDefault="00CD1859" w:rsidP="00CD1859">
      <w:pPr>
        <w:pStyle w:val="Heading2"/>
      </w:pPr>
      <w:r>
        <w:t>Q218. How to set script timeout?</w:t>
      </w:r>
    </w:p>
    <w:p w14:paraId="13A2254A" w14:textId="77777777" w:rsidR="00CD1859" w:rsidRDefault="00CD1859" w:rsidP="00CD1859">
      <w:r>
        <w:t>driver.manage().timeouts().setScriptTimeout().</w:t>
      </w:r>
    </w:p>
    <w:p w14:paraId="4E7D452C" w14:textId="77777777" w:rsidR="00CD1859" w:rsidRDefault="00CD1859" w:rsidP="00CD1859">
      <w:pPr>
        <w:pStyle w:val="Heading2"/>
      </w:pPr>
      <w:r>
        <w:t>Q219. Difference between implicit and explicit wait?</w:t>
      </w:r>
    </w:p>
    <w:p w14:paraId="36D39927" w14:textId="77777777" w:rsidR="00CD1859" w:rsidRDefault="00CD1859" w:rsidP="00CD1859">
      <w:r>
        <w:t>Implicit applies globally, explicit applies to condition.</w:t>
      </w:r>
    </w:p>
    <w:p w14:paraId="6EA743C8" w14:textId="77777777" w:rsidR="00CD1859" w:rsidRDefault="00CD1859" w:rsidP="00CD1859">
      <w:pPr>
        <w:pStyle w:val="Heading2"/>
      </w:pPr>
      <w:r>
        <w:t>Q220. Which wait is better?</w:t>
      </w:r>
    </w:p>
    <w:p w14:paraId="21E04EF6" w14:textId="77777777" w:rsidR="00CD1859" w:rsidRDefault="00CD1859" w:rsidP="00CD1859">
      <w:r>
        <w:t>Explicit wait is more reliable.</w:t>
      </w:r>
    </w:p>
    <w:p w14:paraId="3541FE39" w14:textId="77777777" w:rsidR="00CD1859" w:rsidRDefault="00CD1859" w:rsidP="00CD1859">
      <w:pPr>
        <w:pStyle w:val="Heading2"/>
      </w:pPr>
      <w:r>
        <w:t>Q221. How to navigate back in Selenium?</w:t>
      </w:r>
    </w:p>
    <w:p w14:paraId="3FC295CB" w14:textId="77777777" w:rsidR="00CD1859" w:rsidRDefault="00CD1859" w:rsidP="00CD1859">
      <w:r>
        <w:t>driver.navigate().back().</w:t>
      </w:r>
    </w:p>
    <w:p w14:paraId="26F9525B" w14:textId="77777777" w:rsidR="00CD1859" w:rsidRDefault="00CD1859" w:rsidP="00CD1859">
      <w:pPr>
        <w:pStyle w:val="Heading2"/>
      </w:pPr>
      <w:r>
        <w:t>Q222. How to navigate forward in Selenium?</w:t>
      </w:r>
    </w:p>
    <w:p w14:paraId="45D93D15" w14:textId="77777777" w:rsidR="00CD1859" w:rsidRDefault="00CD1859" w:rsidP="00CD1859">
      <w:r>
        <w:t>driver.navigate().forward().</w:t>
      </w:r>
    </w:p>
    <w:p w14:paraId="3A09282B" w14:textId="77777777" w:rsidR="00CD1859" w:rsidRDefault="00CD1859" w:rsidP="00CD1859">
      <w:pPr>
        <w:pStyle w:val="Heading2"/>
      </w:pPr>
      <w:r>
        <w:t>Q223. How to refresh page in Selenium?</w:t>
      </w:r>
    </w:p>
    <w:p w14:paraId="0C56D5C9" w14:textId="77777777" w:rsidR="00CD1859" w:rsidRDefault="00CD1859" w:rsidP="00CD1859">
      <w:r>
        <w:t>driver.navigate().refresh().</w:t>
      </w:r>
    </w:p>
    <w:p w14:paraId="7A544387" w14:textId="77777777" w:rsidR="00CD1859" w:rsidRDefault="00CD1859" w:rsidP="00CD1859">
      <w:pPr>
        <w:pStyle w:val="Heading2"/>
      </w:pPr>
      <w:r>
        <w:lastRenderedPageBreak/>
        <w:t>Q224. How to open URL in Selenium?</w:t>
      </w:r>
    </w:p>
    <w:p w14:paraId="0DAF8523" w14:textId="77777777" w:rsidR="00CD1859" w:rsidRDefault="00CD1859" w:rsidP="00CD1859">
      <w:r>
        <w:t>driver.get("url") or driver.navigate().to("url").</w:t>
      </w:r>
    </w:p>
    <w:p w14:paraId="21934331" w14:textId="77777777" w:rsidR="00CD1859" w:rsidRDefault="00CD1859" w:rsidP="00CD1859">
      <w:pPr>
        <w:pStyle w:val="Heading2"/>
      </w:pPr>
      <w:r>
        <w:t>Q225. How to get page title?</w:t>
      </w:r>
    </w:p>
    <w:p w14:paraId="29858079" w14:textId="77777777" w:rsidR="00CD1859" w:rsidRDefault="00CD1859" w:rsidP="00CD1859">
      <w:r>
        <w:t>driver.getTitle().</w:t>
      </w:r>
    </w:p>
    <w:p w14:paraId="019E7B5A" w14:textId="77777777" w:rsidR="00CD1859" w:rsidRDefault="00CD1859" w:rsidP="00CD1859">
      <w:pPr>
        <w:pStyle w:val="Heading2"/>
      </w:pPr>
      <w:r>
        <w:t>Q226. How to get current URL?</w:t>
      </w:r>
    </w:p>
    <w:p w14:paraId="37EED38F" w14:textId="77777777" w:rsidR="00CD1859" w:rsidRDefault="00CD1859" w:rsidP="00CD1859">
      <w:r>
        <w:t>driver.getCurrentUrl().</w:t>
      </w:r>
    </w:p>
    <w:p w14:paraId="6036E0B4" w14:textId="77777777" w:rsidR="00CD1859" w:rsidRDefault="00CD1859" w:rsidP="00CD1859">
      <w:pPr>
        <w:pStyle w:val="Heading2"/>
      </w:pPr>
      <w:r>
        <w:t>Q227. How to get page source?</w:t>
      </w:r>
    </w:p>
    <w:p w14:paraId="345730D5" w14:textId="77777777" w:rsidR="00CD1859" w:rsidRDefault="00CD1859" w:rsidP="00CD1859">
      <w:r>
        <w:t>driver.getPageSource().</w:t>
      </w:r>
    </w:p>
    <w:p w14:paraId="0FF9343F" w14:textId="77777777" w:rsidR="00CD1859" w:rsidRDefault="00CD1859" w:rsidP="00CD1859">
      <w:pPr>
        <w:pStyle w:val="Heading2"/>
      </w:pPr>
      <w:r>
        <w:t>Q228. What are cookies in Selenium?</w:t>
      </w:r>
    </w:p>
    <w:p w14:paraId="665618B2" w14:textId="77777777" w:rsidR="00CD1859" w:rsidRDefault="00CD1859" w:rsidP="00CD1859">
      <w:r>
        <w:t>Small data stored in browser, can be added or removed.</w:t>
      </w:r>
    </w:p>
    <w:p w14:paraId="0FFE4D44" w14:textId="77777777" w:rsidR="00CD1859" w:rsidRDefault="00CD1859" w:rsidP="00CD1859">
      <w:pPr>
        <w:pStyle w:val="Heading2"/>
      </w:pPr>
      <w:r>
        <w:t>Q229. How to add cookie in Selenium?</w:t>
      </w:r>
    </w:p>
    <w:p w14:paraId="29E6F30F" w14:textId="77777777" w:rsidR="00CD1859" w:rsidRDefault="00CD1859" w:rsidP="00CD1859">
      <w:r>
        <w:t>driver.manage().addCookie().</w:t>
      </w:r>
    </w:p>
    <w:p w14:paraId="1C07599F" w14:textId="77777777" w:rsidR="00CD1859" w:rsidRDefault="00CD1859" w:rsidP="00CD1859">
      <w:pPr>
        <w:pStyle w:val="Heading2"/>
      </w:pPr>
      <w:r>
        <w:t>Q230. How to get all cookies?</w:t>
      </w:r>
    </w:p>
    <w:p w14:paraId="6105F410" w14:textId="77777777" w:rsidR="00CD1859" w:rsidRDefault="00CD1859" w:rsidP="00CD1859">
      <w:r>
        <w:t>driver.manage().getCookies().</w:t>
      </w:r>
    </w:p>
    <w:p w14:paraId="3C70F8B5" w14:textId="77777777" w:rsidR="00CD1859" w:rsidRDefault="00CD1859" w:rsidP="00CD1859">
      <w:pPr>
        <w:pStyle w:val="Heading2"/>
      </w:pPr>
      <w:r>
        <w:t>Q231. How to delete all cookies?</w:t>
      </w:r>
    </w:p>
    <w:p w14:paraId="55020B00" w14:textId="77777777" w:rsidR="00CD1859" w:rsidRDefault="00CD1859" w:rsidP="00CD1859">
      <w:r>
        <w:t>driver.manage().deleteAllCookies().</w:t>
      </w:r>
    </w:p>
    <w:p w14:paraId="4A6CD145" w14:textId="77777777" w:rsidR="00CD1859" w:rsidRDefault="00CD1859" w:rsidP="00CD1859">
      <w:pPr>
        <w:pStyle w:val="Heading2"/>
      </w:pPr>
      <w:r>
        <w:t>Q232. What is Actions class?</w:t>
      </w:r>
    </w:p>
    <w:p w14:paraId="4BA52ED7" w14:textId="77777777" w:rsidR="00CD1859" w:rsidRDefault="00CD1859" w:rsidP="00CD1859">
      <w:r>
        <w:t>Handles mouse and keyboard advanced actions.</w:t>
      </w:r>
    </w:p>
    <w:p w14:paraId="1B02C1BA" w14:textId="77777777" w:rsidR="00CD1859" w:rsidRDefault="00CD1859" w:rsidP="00CD1859">
      <w:pPr>
        <w:pStyle w:val="Heading2"/>
      </w:pPr>
      <w:r>
        <w:t>Q233. How to hover mouse in Selenium?</w:t>
      </w:r>
    </w:p>
    <w:p w14:paraId="53CECB52" w14:textId="77777777" w:rsidR="00CD1859" w:rsidRDefault="00CD1859" w:rsidP="00CD1859">
      <w:r>
        <w:t>actions.moveToElement().perform().</w:t>
      </w:r>
    </w:p>
    <w:p w14:paraId="3F5ADEF5" w14:textId="77777777" w:rsidR="00CD1859" w:rsidRDefault="00CD1859" w:rsidP="00CD1859">
      <w:pPr>
        <w:pStyle w:val="Heading2"/>
      </w:pPr>
      <w:r>
        <w:t>Q234. How to double click in Selenium?</w:t>
      </w:r>
    </w:p>
    <w:p w14:paraId="1C283280" w14:textId="77777777" w:rsidR="00CD1859" w:rsidRDefault="00CD1859" w:rsidP="00CD1859">
      <w:r>
        <w:t>actions.doubleClick().perform().</w:t>
      </w:r>
    </w:p>
    <w:p w14:paraId="4D2615A4" w14:textId="77777777" w:rsidR="00CD1859" w:rsidRDefault="00CD1859" w:rsidP="00CD1859">
      <w:pPr>
        <w:pStyle w:val="Heading2"/>
      </w:pPr>
      <w:r>
        <w:t>Q235. How to right click in Selenium?</w:t>
      </w:r>
    </w:p>
    <w:p w14:paraId="491916CF" w14:textId="77777777" w:rsidR="00CD1859" w:rsidRDefault="00CD1859" w:rsidP="00CD1859">
      <w:r>
        <w:t>actions.contextClick().perform().</w:t>
      </w:r>
    </w:p>
    <w:p w14:paraId="628CE20F" w14:textId="77777777" w:rsidR="00CD1859" w:rsidRDefault="00CD1859" w:rsidP="00CD1859">
      <w:pPr>
        <w:pStyle w:val="Heading2"/>
      </w:pPr>
      <w:r>
        <w:t>Q236. How to drag and drop?</w:t>
      </w:r>
    </w:p>
    <w:p w14:paraId="51C931A4" w14:textId="77777777" w:rsidR="00CD1859" w:rsidRDefault="00CD1859" w:rsidP="00CD1859">
      <w:r>
        <w:t>actions.dragAndDrop().perform().</w:t>
      </w:r>
    </w:p>
    <w:p w14:paraId="2E823267" w14:textId="77777777" w:rsidR="00CD1859" w:rsidRDefault="00CD1859" w:rsidP="00CD1859">
      <w:pPr>
        <w:pStyle w:val="Heading2"/>
      </w:pPr>
      <w:r>
        <w:t>Q237. What is Keys class?</w:t>
      </w:r>
    </w:p>
    <w:p w14:paraId="53D45A61" w14:textId="77777777" w:rsidR="00CD1859" w:rsidRDefault="00CD1859" w:rsidP="00CD1859">
      <w:r>
        <w:t>Contains special keys like TAB, ENTER.</w:t>
      </w:r>
    </w:p>
    <w:p w14:paraId="149C2796" w14:textId="77777777" w:rsidR="00CD1859" w:rsidRDefault="00CD1859" w:rsidP="00CD1859">
      <w:pPr>
        <w:pStyle w:val="Heading2"/>
      </w:pPr>
      <w:r>
        <w:t>Q238. What is Robot class?</w:t>
      </w:r>
    </w:p>
    <w:p w14:paraId="45A771FE" w14:textId="77777777" w:rsidR="00CD1859" w:rsidRDefault="00CD1859" w:rsidP="00CD1859">
      <w:r>
        <w:t>Helps with keyboard/mouse outside WebDriver control.</w:t>
      </w:r>
    </w:p>
    <w:p w14:paraId="43CD0892" w14:textId="77777777" w:rsidR="00CD1859" w:rsidRDefault="00CD1859" w:rsidP="00CD1859">
      <w:pPr>
        <w:pStyle w:val="Heading2"/>
      </w:pPr>
      <w:r>
        <w:lastRenderedPageBreak/>
        <w:t>Q239. How to upload file in Selenium?</w:t>
      </w:r>
    </w:p>
    <w:p w14:paraId="2BCEA713" w14:textId="77777777" w:rsidR="00CD1859" w:rsidRDefault="00CD1859" w:rsidP="00CD1859">
      <w:r>
        <w:t>Use sendKeys() with file path or Robot class.</w:t>
      </w:r>
    </w:p>
    <w:p w14:paraId="31EC5C2B" w14:textId="77777777" w:rsidR="00CD1859" w:rsidRDefault="00CD1859" w:rsidP="00CD1859">
      <w:pPr>
        <w:pStyle w:val="Heading2"/>
      </w:pPr>
      <w:r>
        <w:t>Q240. How to download file in Selenium?</w:t>
      </w:r>
    </w:p>
    <w:p w14:paraId="5398B669" w14:textId="77777777" w:rsidR="00CD1859" w:rsidRDefault="00CD1859" w:rsidP="00CD1859">
      <w:r>
        <w:t>Set browser preferences with Options class.</w:t>
      </w:r>
    </w:p>
    <w:p w14:paraId="249ABD5A" w14:textId="77777777" w:rsidR="00CD1859" w:rsidRDefault="00CD1859" w:rsidP="00CD1859">
      <w:pPr>
        <w:pStyle w:val="Heading2"/>
      </w:pPr>
      <w:r>
        <w:t>Q241. How to check element is displayed?</w:t>
      </w:r>
    </w:p>
    <w:p w14:paraId="5F5EEC0D" w14:textId="77777777" w:rsidR="00CD1859" w:rsidRDefault="00CD1859" w:rsidP="00CD1859">
      <w:r>
        <w:t>element.isDisplayed().</w:t>
      </w:r>
    </w:p>
    <w:p w14:paraId="57929E11" w14:textId="77777777" w:rsidR="00CD1859" w:rsidRDefault="00CD1859" w:rsidP="00CD1859">
      <w:pPr>
        <w:pStyle w:val="Heading2"/>
      </w:pPr>
      <w:r>
        <w:t>Q242. How to check element is enabled?</w:t>
      </w:r>
    </w:p>
    <w:p w14:paraId="2EC6C8DF" w14:textId="77777777" w:rsidR="00CD1859" w:rsidRDefault="00CD1859" w:rsidP="00CD1859">
      <w:r>
        <w:t>element.isEnabled().</w:t>
      </w:r>
    </w:p>
    <w:p w14:paraId="1B14CC8F" w14:textId="77777777" w:rsidR="00CD1859" w:rsidRDefault="00CD1859" w:rsidP="00CD1859">
      <w:pPr>
        <w:pStyle w:val="Heading2"/>
      </w:pPr>
      <w:r>
        <w:t>Q243. How to check element is selected?</w:t>
      </w:r>
    </w:p>
    <w:p w14:paraId="07F8509C" w14:textId="77777777" w:rsidR="00CD1859" w:rsidRDefault="00CD1859" w:rsidP="00CD1859">
      <w:r>
        <w:t>element.isSelected().</w:t>
      </w:r>
    </w:p>
    <w:p w14:paraId="5C392F29" w14:textId="77777777" w:rsidR="00CD1859" w:rsidRDefault="00CD1859" w:rsidP="00CD1859">
      <w:pPr>
        <w:pStyle w:val="Heading2"/>
      </w:pPr>
      <w:r>
        <w:t>Q244. How to get element size?</w:t>
      </w:r>
    </w:p>
    <w:p w14:paraId="18D32478" w14:textId="77777777" w:rsidR="00CD1859" w:rsidRDefault="00CD1859" w:rsidP="00CD1859">
      <w:r>
        <w:t>element.getSize().</w:t>
      </w:r>
    </w:p>
    <w:p w14:paraId="772ACAA2" w14:textId="77777777" w:rsidR="00CD1859" w:rsidRDefault="00CD1859" w:rsidP="00CD1859">
      <w:pPr>
        <w:pStyle w:val="Heading2"/>
      </w:pPr>
      <w:r>
        <w:t>Q245. How to get element location?</w:t>
      </w:r>
    </w:p>
    <w:p w14:paraId="3FACAE26" w14:textId="77777777" w:rsidR="00CD1859" w:rsidRDefault="00CD1859" w:rsidP="00CD1859">
      <w:r>
        <w:t>element.getLocation().</w:t>
      </w:r>
    </w:p>
    <w:p w14:paraId="5EA1C709" w14:textId="77777777" w:rsidR="00CD1859" w:rsidRDefault="00CD1859" w:rsidP="00CD1859">
      <w:pPr>
        <w:pStyle w:val="Heading2"/>
      </w:pPr>
      <w:r>
        <w:t>Q246. How to get element rectangle?</w:t>
      </w:r>
    </w:p>
    <w:p w14:paraId="7F5D9F4C" w14:textId="77777777" w:rsidR="00CD1859" w:rsidRDefault="00CD1859" w:rsidP="00CD1859">
      <w:r>
        <w:t>element.getRect().</w:t>
      </w:r>
    </w:p>
    <w:p w14:paraId="45B5308D" w14:textId="77777777" w:rsidR="00CD1859" w:rsidRDefault="00CD1859" w:rsidP="00CD1859">
      <w:pPr>
        <w:pStyle w:val="Heading2"/>
      </w:pPr>
      <w:r>
        <w:t>Q247. How to check broken links?</w:t>
      </w:r>
    </w:p>
    <w:p w14:paraId="53147A7F" w14:textId="77777777" w:rsidR="00CD1859" w:rsidRDefault="00CD1859" w:rsidP="00CD1859">
      <w:r>
        <w:t>Get href and check HTTP status with HttpURLConnection.</w:t>
      </w:r>
    </w:p>
    <w:p w14:paraId="53AC3BD8" w14:textId="77777777" w:rsidR="00CD1859" w:rsidRDefault="00CD1859" w:rsidP="00CD1859">
      <w:pPr>
        <w:pStyle w:val="Heading2"/>
      </w:pPr>
      <w:r>
        <w:t>Q248. How to handle hidden elements?</w:t>
      </w:r>
    </w:p>
    <w:p w14:paraId="1180A1EB" w14:textId="77777777" w:rsidR="00CD1859" w:rsidRDefault="00CD1859" w:rsidP="00CD1859">
      <w:r>
        <w:t>Use JavaScriptExecutor to click or send text.</w:t>
      </w:r>
    </w:p>
    <w:p w14:paraId="0ED05CB0" w14:textId="77777777" w:rsidR="00CD1859" w:rsidRDefault="00CD1859" w:rsidP="00CD1859">
      <w:pPr>
        <w:pStyle w:val="Heading2"/>
      </w:pPr>
      <w:r>
        <w:t>Q249. How to handle dynamic elements?</w:t>
      </w:r>
    </w:p>
    <w:p w14:paraId="6A8074C5" w14:textId="77777777" w:rsidR="00CD1859" w:rsidRDefault="00CD1859" w:rsidP="00CD1859">
      <w:r>
        <w:t>Use contains() or starts-with() in XPath.</w:t>
      </w:r>
    </w:p>
    <w:p w14:paraId="5D0CA98B" w14:textId="77777777" w:rsidR="00CD1859" w:rsidRDefault="00CD1859" w:rsidP="00CD1859">
      <w:pPr>
        <w:pStyle w:val="Heading2"/>
      </w:pPr>
      <w:r>
        <w:t>Q250. How to handle tooltips?</w:t>
      </w:r>
    </w:p>
    <w:p w14:paraId="49D11CA0" w14:textId="77777777" w:rsidR="00CD1859" w:rsidRDefault="00CD1859" w:rsidP="00CD1859">
      <w:r>
        <w:t>Use getAttribute("title") or Actions hover.</w:t>
      </w:r>
    </w:p>
    <w:p w14:paraId="76440BE0" w14:textId="77777777" w:rsidR="00CD1859" w:rsidRDefault="00CD1859" w:rsidP="00CD1859">
      <w:pPr>
        <w:pStyle w:val="Heading2"/>
      </w:pPr>
      <w:r>
        <w:t>Q251. How to handle modal dialogs?</w:t>
      </w:r>
    </w:p>
    <w:p w14:paraId="2B8883D7" w14:textId="77777777" w:rsidR="00CD1859" w:rsidRDefault="00CD1859" w:rsidP="00CD1859">
      <w:r>
        <w:t>Switch using driver.switchTo().alert() or frame().</w:t>
      </w:r>
    </w:p>
    <w:p w14:paraId="2F36A580" w14:textId="77777777" w:rsidR="00CD1859" w:rsidRDefault="00CD1859" w:rsidP="00CD1859">
      <w:pPr>
        <w:pStyle w:val="Heading2"/>
      </w:pPr>
      <w:r>
        <w:t>Q252. How to handle date pickers?</w:t>
      </w:r>
    </w:p>
    <w:p w14:paraId="5E77E389" w14:textId="77777777" w:rsidR="00CD1859" w:rsidRDefault="00CD1859" w:rsidP="00CD1859">
      <w:r>
        <w:t>Use sendKeys() or JavaScriptExecutor.</w:t>
      </w:r>
    </w:p>
    <w:p w14:paraId="3860D5E9" w14:textId="77777777" w:rsidR="00CD1859" w:rsidRDefault="00CD1859" w:rsidP="00CD1859">
      <w:pPr>
        <w:pStyle w:val="Heading2"/>
      </w:pPr>
      <w:r>
        <w:t>Q253. How to handle sliders?</w:t>
      </w:r>
    </w:p>
    <w:p w14:paraId="75FB2EFF" w14:textId="77777777" w:rsidR="00CD1859" w:rsidRDefault="00CD1859" w:rsidP="00CD1859">
      <w:r>
        <w:t>Use Actions dragAndDropBy().</w:t>
      </w:r>
    </w:p>
    <w:p w14:paraId="4046E74B" w14:textId="77777777" w:rsidR="00CD1859" w:rsidRDefault="00CD1859" w:rsidP="00CD1859">
      <w:pPr>
        <w:pStyle w:val="Heading2"/>
      </w:pPr>
      <w:r>
        <w:lastRenderedPageBreak/>
        <w:t>Q254. How to handle infinite scroll?</w:t>
      </w:r>
    </w:p>
    <w:p w14:paraId="7B240F6B" w14:textId="77777777" w:rsidR="00CD1859" w:rsidRDefault="00CD1859" w:rsidP="00CD1859">
      <w:r>
        <w:t>Loop with JS scroll until no new data.</w:t>
      </w:r>
    </w:p>
    <w:p w14:paraId="317080A5" w14:textId="77777777" w:rsidR="00CD1859" w:rsidRDefault="00CD1859" w:rsidP="00CD1859">
      <w:pPr>
        <w:pStyle w:val="Heading2"/>
      </w:pPr>
      <w:r>
        <w:t>Q255. How to handle iframes?</w:t>
      </w:r>
    </w:p>
    <w:p w14:paraId="44040EAF" w14:textId="77777777" w:rsidR="00CD1859" w:rsidRDefault="00CD1859" w:rsidP="00CD1859">
      <w:r>
        <w:t>Use driver.switchTo().frame().</w:t>
      </w:r>
    </w:p>
    <w:p w14:paraId="6AB43A1F" w14:textId="77777777" w:rsidR="00CD1859" w:rsidRDefault="00CD1859" w:rsidP="00CD1859">
      <w:pPr>
        <w:pStyle w:val="Heading2"/>
      </w:pPr>
      <w:r>
        <w:t>Q256. How to return from iframe?</w:t>
      </w:r>
    </w:p>
    <w:p w14:paraId="1F269C58" w14:textId="77777777" w:rsidR="00CD1859" w:rsidRDefault="00CD1859" w:rsidP="00CD1859">
      <w:r>
        <w:t>Use driver.switchTo().defaultContent().</w:t>
      </w:r>
    </w:p>
    <w:p w14:paraId="274890B8" w14:textId="77777777" w:rsidR="00CD1859" w:rsidRDefault="00CD1859" w:rsidP="00CD1859">
      <w:pPr>
        <w:pStyle w:val="Heading2"/>
      </w:pPr>
      <w:r>
        <w:t>Q257. How to emulate mobile view?</w:t>
      </w:r>
    </w:p>
    <w:p w14:paraId="25E4B7E4" w14:textId="77777777" w:rsidR="00CD1859" w:rsidRDefault="00CD1859" w:rsidP="00CD1859">
      <w:r>
        <w:t>Use ChromeOptions setExperimentalOption('mobileEmulation').</w:t>
      </w:r>
    </w:p>
    <w:p w14:paraId="526F5F86" w14:textId="77777777" w:rsidR="00CD1859" w:rsidRDefault="00CD1859" w:rsidP="00CD1859">
      <w:pPr>
        <w:pStyle w:val="Heading2"/>
      </w:pPr>
      <w:r>
        <w:t>Q258. How to test network speed?</w:t>
      </w:r>
    </w:p>
    <w:p w14:paraId="15B06C47" w14:textId="77777777" w:rsidR="00CD1859" w:rsidRDefault="00CD1859" w:rsidP="00CD1859">
      <w:r>
        <w:t>Use Chrome DevTools Protocol in Selenium 4.</w:t>
      </w:r>
    </w:p>
    <w:p w14:paraId="2C36960B" w14:textId="77777777" w:rsidR="00CD1859" w:rsidRDefault="00CD1859" w:rsidP="00CD1859">
      <w:pPr>
        <w:pStyle w:val="Heading2"/>
      </w:pPr>
      <w:r>
        <w:t>Q259. How to capture console logs?</w:t>
      </w:r>
    </w:p>
    <w:p w14:paraId="4526EAF4" w14:textId="77777777" w:rsidR="00CD1859" w:rsidRDefault="00CD1859" w:rsidP="00CD1859">
      <w:r>
        <w:t>Use driver.manage().logs().get('browser').</w:t>
      </w:r>
    </w:p>
    <w:p w14:paraId="01106D02" w14:textId="77777777" w:rsidR="00CD1859" w:rsidRDefault="00CD1859" w:rsidP="00CD1859">
      <w:pPr>
        <w:pStyle w:val="Heading2"/>
      </w:pPr>
      <w:r>
        <w:t>Q260. How to record video of tests?</w:t>
      </w:r>
    </w:p>
    <w:p w14:paraId="6E329B73" w14:textId="77777777" w:rsidR="00CD1859" w:rsidRDefault="00CD1859" w:rsidP="00CD1859">
      <w:r>
        <w:t>Use third-party tools or cloud providers.</w:t>
      </w:r>
    </w:p>
    <w:p w14:paraId="26826DB0" w14:textId="77777777" w:rsidR="00CD1859" w:rsidRDefault="00CD1859" w:rsidP="00CD1859">
      <w:pPr>
        <w:pStyle w:val="Heading2"/>
      </w:pPr>
      <w:r>
        <w:t>Q261. How to test broken images?</w:t>
      </w:r>
    </w:p>
    <w:p w14:paraId="74B6AEF5" w14:textId="77777777" w:rsidR="00CD1859" w:rsidRDefault="00CD1859" w:rsidP="00CD1859">
      <w:r>
        <w:t>Check img src with HTTP status.</w:t>
      </w:r>
    </w:p>
    <w:p w14:paraId="1F62EBC9" w14:textId="77777777" w:rsidR="00CD1859" w:rsidRDefault="00CD1859" w:rsidP="00CD1859">
      <w:pPr>
        <w:pStyle w:val="Heading2"/>
      </w:pPr>
      <w:r>
        <w:t>Q262. How to check page load performance?</w:t>
      </w:r>
    </w:p>
    <w:p w14:paraId="30FC3E62" w14:textId="77777777" w:rsidR="00CD1859" w:rsidRDefault="00CD1859" w:rsidP="00CD1859">
      <w:r>
        <w:t>Use Navigation Timing API with JSExecutor.</w:t>
      </w:r>
    </w:p>
    <w:p w14:paraId="57F21090" w14:textId="77777777" w:rsidR="00CD1859" w:rsidRDefault="00CD1859" w:rsidP="00CD1859">
      <w:pPr>
        <w:pStyle w:val="Heading2"/>
      </w:pPr>
      <w:r>
        <w:t>Q263. How to take full page screenshot?</w:t>
      </w:r>
    </w:p>
    <w:p w14:paraId="7C7251C8" w14:textId="77777777" w:rsidR="00CD1859" w:rsidRDefault="00CD1859" w:rsidP="00CD1859">
      <w:r>
        <w:t>Use AShot library or Selenium 4 features.</w:t>
      </w:r>
    </w:p>
    <w:p w14:paraId="48B84DF5" w14:textId="77777777" w:rsidR="00CD1859" w:rsidRDefault="00CD1859" w:rsidP="00CD1859">
      <w:pPr>
        <w:pStyle w:val="Heading2"/>
      </w:pPr>
      <w:r>
        <w:t>Q264. How to highlight element?</w:t>
      </w:r>
    </w:p>
    <w:p w14:paraId="619383D9" w14:textId="77777777" w:rsidR="00CD1859" w:rsidRDefault="00CD1859" w:rsidP="00CD1859">
      <w:r>
        <w:t>Use JSExecutor to change CSS style temporarily.</w:t>
      </w:r>
    </w:p>
    <w:p w14:paraId="7335FF7C" w14:textId="77777777" w:rsidR="00CD1859" w:rsidRDefault="00CD1859" w:rsidP="00CD1859">
      <w:pPr>
        <w:pStyle w:val="Heading2"/>
      </w:pPr>
      <w:r>
        <w:t>Q265. How to simulate slow network?</w:t>
      </w:r>
    </w:p>
    <w:p w14:paraId="79972836" w14:textId="77777777" w:rsidR="00CD1859" w:rsidRDefault="00CD1859" w:rsidP="00CD1859">
      <w:r>
        <w:t>Use Chrome DevTools in Selenium 4.</w:t>
      </w:r>
    </w:p>
    <w:p w14:paraId="36EE9CAC" w14:textId="77777777" w:rsidR="00CD1859" w:rsidRDefault="00CD1859" w:rsidP="00CD1859">
      <w:pPr>
        <w:pStyle w:val="Heading2"/>
      </w:pPr>
      <w:r>
        <w:t>Q266. How to handle multiple tabs?</w:t>
      </w:r>
    </w:p>
    <w:p w14:paraId="7AFD5277" w14:textId="77777777" w:rsidR="00CD1859" w:rsidRDefault="00CD1859" w:rsidP="00CD1859">
      <w:r>
        <w:t>Use driver.getWindowHandles() and switchTo().</w:t>
      </w:r>
    </w:p>
    <w:p w14:paraId="63519338" w14:textId="77777777" w:rsidR="00CD1859" w:rsidRDefault="00CD1859" w:rsidP="00CD1859">
      <w:pPr>
        <w:pStyle w:val="Heading2"/>
      </w:pPr>
      <w:r>
        <w:t>Q267. How to handle multiple windows?</w:t>
      </w:r>
    </w:p>
    <w:p w14:paraId="4B89AC13" w14:textId="77777777" w:rsidR="00CD1859" w:rsidRDefault="00CD1859" w:rsidP="00CD1859">
      <w:r>
        <w:t>Same as tabs with handles.</w:t>
      </w:r>
    </w:p>
    <w:p w14:paraId="7B9B41D8" w14:textId="77777777" w:rsidR="00CD1859" w:rsidRDefault="00CD1859" w:rsidP="00CD1859">
      <w:pPr>
        <w:pStyle w:val="Heading2"/>
      </w:pPr>
      <w:r>
        <w:t>Q268. How to close current window?</w:t>
      </w:r>
    </w:p>
    <w:p w14:paraId="0E39FFB8" w14:textId="77777777" w:rsidR="00CD1859" w:rsidRDefault="00CD1859" w:rsidP="00CD1859">
      <w:r>
        <w:t>driver.close().</w:t>
      </w:r>
    </w:p>
    <w:p w14:paraId="6214003F" w14:textId="77777777" w:rsidR="00CD1859" w:rsidRDefault="00CD1859" w:rsidP="00CD1859">
      <w:pPr>
        <w:pStyle w:val="Heading2"/>
      </w:pPr>
      <w:r>
        <w:lastRenderedPageBreak/>
        <w:t>Q269. How to quit browser?</w:t>
      </w:r>
    </w:p>
    <w:p w14:paraId="345A58E3" w14:textId="77777777" w:rsidR="00CD1859" w:rsidRDefault="00CD1859" w:rsidP="00CD1859">
      <w:r>
        <w:t>driver.quit().</w:t>
      </w:r>
    </w:p>
    <w:p w14:paraId="0910DACE" w14:textId="77777777" w:rsidR="00CD1859" w:rsidRDefault="00CD1859" w:rsidP="00CD1859">
      <w:pPr>
        <w:pStyle w:val="Heading2"/>
      </w:pPr>
      <w:r>
        <w:t>Q270. What is headless mode?</w:t>
      </w:r>
    </w:p>
    <w:p w14:paraId="66A6B83F" w14:textId="77777777" w:rsidR="00CD1859" w:rsidRDefault="00CD1859" w:rsidP="00CD1859">
      <w:r>
        <w:t>Browser runs without opening UI.</w:t>
      </w:r>
    </w:p>
    <w:p w14:paraId="24F7378F" w14:textId="77777777" w:rsidR="00CD1859" w:rsidRDefault="00CD1859" w:rsidP="00CD1859">
      <w:pPr>
        <w:pStyle w:val="Heading2"/>
      </w:pPr>
      <w:r>
        <w:t>Q271. Why use headless mode?</w:t>
      </w:r>
    </w:p>
    <w:p w14:paraId="3B1B274A" w14:textId="77777777" w:rsidR="00CD1859" w:rsidRDefault="00CD1859" w:rsidP="00CD1859">
      <w:r>
        <w:t>It is faster and good for CI/CD.</w:t>
      </w:r>
    </w:p>
    <w:p w14:paraId="1BBF2085" w14:textId="77777777" w:rsidR="00CD1859" w:rsidRDefault="00CD1859" w:rsidP="00CD1859">
      <w:pPr>
        <w:pStyle w:val="Heading2"/>
      </w:pPr>
      <w:r>
        <w:t>Q272. How to set Chrome headless?</w:t>
      </w:r>
    </w:p>
    <w:p w14:paraId="0E4F519B" w14:textId="77777777" w:rsidR="00CD1859" w:rsidRDefault="00CD1859" w:rsidP="00CD1859">
      <w:r>
        <w:t>chromeOptions.addArguments('headless').</w:t>
      </w:r>
    </w:p>
    <w:p w14:paraId="13FA5F22" w14:textId="77777777" w:rsidR="00CD1859" w:rsidRDefault="00CD1859" w:rsidP="00CD1859">
      <w:pPr>
        <w:pStyle w:val="Heading2"/>
      </w:pPr>
      <w:r>
        <w:t>Q273. How to set Firefox headless?</w:t>
      </w:r>
    </w:p>
    <w:p w14:paraId="07205B32" w14:textId="77777777" w:rsidR="00CD1859" w:rsidRDefault="00CD1859" w:rsidP="00CD1859">
      <w:r>
        <w:t>firefoxOptions.setHeadless(true).</w:t>
      </w:r>
    </w:p>
    <w:p w14:paraId="7F573758" w14:textId="77777777" w:rsidR="00CD1859" w:rsidRDefault="00CD1859" w:rsidP="00CD1859">
      <w:pPr>
        <w:pStyle w:val="Heading2"/>
      </w:pPr>
      <w:r>
        <w:t>Q274. What is Jenkins integration with Selenium?</w:t>
      </w:r>
    </w:p>
    <w:p w14:paraId="4FF33549" w14:textId="77777777" w:rsidR="00CD1859" w:rsidRDefault="00CD1859" w:rsidP="00CD1859">
      <w:r>
        <w:t>Run tests automatically in Jenkins jobs.</w:t>
      </w:r>
    </w:p>
    <w:p w14:paraId="40501759" w14:textId="77777777" w:rsidR="00CD1859" w:rsidRDefault="00CD1859" w:rsidP="00CD1859">
      <w:pPr>
        <w:pStyle w:val="Heading2"/>
      </w:pPr>
      <w:r>
        <w:t>Q275. How to publish reports in Jenkins?</w:t>
      </w:r>
    </w:p>
    <w:p w14:paraId="5B9C8566" w14:textId="77777777" w:rsidR="00CD1859" w:rsidRDefault="00CD1859" w:rsidP="00CD1859">
      <w:r>
        <w:t>Use HTML publisher plugin.</w:t>
      </w:r>
    </w:p>
    <w:p w14:paraId="1EB6929E" w14:textId="77777777" w:rsidR="00CD1859" w:rsidRDefault="00CD1859" w:rsidP="00CD1859">
      <w:pPr>
        <w:pStyle w:val="Heading2"/>
      </w:pPr>
      <w:r>
        <w:t>Q276. How to run Selenium in Docker?</w:t>
      </w:r>
    </w:p>
    <w:p w14:paraId="5D2374D7" w14:textId="77777777" w:rsidR="00CD1859" w:rsidRDefault="00CD1859" w:rsidP="00CD1859">
      <w:r>
        <w:t>Use Docker-Selenium images with hub and nodes.</w:t>
      </w:r>
    </w:p>
    <w:p w14:paraId="344633D9" w14:textId="77777777" w:rsidR="00CD1859" w:rsidRDefault="00CD1859" w:rsidP="00CD1859">
      <w:pPr>
        <w:pStyle w:val="Heading2"/>
      </w:pPr>
      <w:r>
        <w:t>Q277. What are cloud Selenium providers?</w:t>
      </w:r>
    </w:p>
    <w:p w14:paraId="043FDA36" w14:textId="77777777" w:rsidR="00CD1859" w:rsidRDefault="00CD1859" w:rsidP="00CD1859">
      <w:r>
        <w:t>BrowserStack, Sauce Labs, LambdaTest.</w:t>
      </w:r>
    </w:p>
    <w:p w14:paraId="20A2FCF2" w14:textId="77777777" w:rsidR="00CD1859" w:rsidRDefault="00CD1859" w:rsidP="00CD1859">
      <w:pPr>
        <w:pStyle w:val="Heading2"/>
      </w:pPr>
      <w:r>
        <w:t>Q278. Why use cloud providers?</w:t>
      </w:r>
    </w:p>
    <w:p w14:paraId="27CE93A7" w14:textId="77777777" w:rsidR="00CD1859" w:rsidRDefault="00CD1859" w:rsidP="00CD1859">
      <w:r>
        <w:t>Real devices, many browsers, no local setup.</w:t>
      </w:r>
    </w:p>
    <w:p w14:paraId="3B0328F0" w14:textId="77777777" w:rsidR="00CD1859" w:rsidRDefault="00CD1859" w:rsidP="00CD1859">
      <w:pPr>
        <w:pStyle w:val="Heading2"/>
      </w:pPr>
      <w:r>
        <w:t>Q279. How to run tests in parallel?</w:t>
      </w:r>
    </w:p>
    <w:p w14:paraId="03464CAB" w14:textId="77777777" w:rsidR="00CD1859" w:rsidRDefault="00CD1859" w:rsidP="00CD1859">
      <w:r>
        <w:t>Use TestNG or JUnit parallel execution.</w:t>
      </w:r>
    </w:p>
    <w:p w14:paraId="3AF7E88E" w14:textId="77777777" w:rsidR="00CD1859" w:rsidRDefault="00CD1859" w:rsidP="00CD1859">
      <w:pPr>
        <w:pStyle w:val="Heading2"/>
      </w:pPr>
      <w:r>
        <w:t>Q280. How to handle flaky tests?</w:t>
      </w:r>
    </w:p>
    <w:p w14:paraId="53A15E69" w14:textId="77777777" w:rsidR="00CD1859" w:rsidRDefault="00CD1859" w:rsidP="00CD1859">
      <w:r>
        <w:t>Use explicit waits, retries, and stable locators.</w:t>
      </w:r>
    </w:p>
    <w:p w14:paraId="70AFD648" w14:textId="77777777" w:rsidR="00CD1859" w:rsidRDefault="00CD1859" w:rsidP="00CD1859">
      <w:pPr>
        <w:pStyle w:val="Heading2"/>
      </w:pPr>
      <w:r>
        <w:t>Q281. How to debug Selenium tests?</w:t>
      </w:r>
    </w:p>
    <w:p w14:paraId="24BC76D4" w14:textId="77777777" w:rsidR="00CD1859" w:rsidRDefault="00CD1859" w:rsidP="00CD1859">
      <w:r>
        <w:t>Add logs, screenshots, and run step by step.</w:t>
      </w:r>
    </w:p>
    <w:p w14:paraId="6D27616E" w14:textId="77777777" w:rsidR="00CD1859" w:rsidRDefault="00CD1859" w:rsidP="00CD1859">
      <w:pPr>
        <w:pStyle w:val="Heading2"/>
      </w:pPr>
      <w:r>
        <w:t>Q282. How to capture video in CI?</w:t>
      </w:r>
    </w:p>
    <w:p w14:paraId="1AD19E91" w14:textId="77777777" w:rsidR="00CD1859" w:rsidRDefault="00CD1859" w:rsidP="00CD1859">
      <w:r>
        <w:t>Use tools like Selenium Grid extras or cloud.</w:t>
      </w:r>
    </w:p>
    <w:p w14:paraId="76BCDFD6" w14:textId="77777777" w:rsidR="00CD1859" w:rsidRDefault="00CD1859" w:rsidP="00CD1859">
      <w:pPr>
        <w:pStyle w:val="Heading2"/>
      </w:pPr>
      <w:r>
        <w:t>Q283. How to rerun failed tests?</w:t>
      </w:r>
    </w:p>
    <w:p w14:paraId="46E419AA" w14:textId="77777777" w:rsidR="00CD1859" w:rsidRDefault="00CD1859" w:rsidP="00CD1859">
      <w:r>
        <w:t>Use TestNG retry analyzer or rerun plugins.</w:t>
      </w:r>
    </w:p>
    <w:p w14:paraId="37B97197" w14:textId="77777777" w:rsidR="00CD1859" w:rsidRDefault="00CD1859" w:rsidP="00CD1859">
      <w:pPr>
        <w:pStyle w:val="Heading2"/>
      </w:pPr>
      <w:r>
        <w:lastRenderedPageBreak/>
        <w:t>Q284. What is CI/CD pipeline?</w:t>
      </w:r>
    </w:p>
    <w:p w14:paraId="604777BC" w14:textId="77777777" w:rsidR="00CD1859" w:rsidRDefault="00CD1859" w:rsidP="00CD1859">
      <w:r>
        <w:t>Automated flow for build, test, deploy.</w:t>
      </w:r>
    </w:p>
    <w:p w14:paraId="30C944E2" w14:textId="77777777" w:rsidR="00CD1859" w:rsidRDefault="00CD1859" w:rsidP="00CD1859">
      <w:pPr>
        <w:pStyle w:val="Heading2"/>
      </w:pPr>
      <w:r>
        <w:t>Q285. How is Selenium used in CI/CD?</w:t>
      </w:r>
    </w:p>
    <w:p w14:paraId="346466EC" w14:textId="77777777" w:rsidR="00CD1859" w:rsidRDefault="00CD1859" w:rsidP="00CD1859">
      <w:r>
        <w:t>Tests run automatically after builds.</w:t>
      </w:r>
    </w:p>
    <w:p w14:paraId="0ACD36E4" w14:textId="77777777" w:rsidR="00CD1859" w:rsidRDefault="00CD1859" w:rsidP="00CD1859">
      <w:pPr>
        <w:pStyle w:val="Heading2"/>
      </w:pPr>
      <w:r>
        <w:t>Q286. What is the challenge in CI/CD?</w:t>
      </w:r>
    </w:p>
    <w:p w14:paraId="7DBF836B" w14:textId="77777777" w:rsidR="00CD1859" w:rsidRDefault="00CD1859" w:rsidP="00CD1859">
      <w:r>
        <w:t>Flaky tests and environment mismatch.</w:t>
      </w:r>
    </w:p>
    <w:p w14:paraId="3721A1B9" w14:textId="77777777" w:rsidR="00CD1859" w:rsidRDefault="00CD1859" w:rsidP="00CD1859">
      <w:pPr>
        <w:pStyle w:val="Heading2"/>
      </w:pPr>
      <w:r>
        <w:t>Q287. How to improve stability?</w:t>
      </w:r>
    </w:p>
    <w:p w14:paraId="204607CE" w14:textId="77777777" w:rsidR="00CD1859" w:rsidRDefault="00CD1859" w:rsidP="00CD1859">
      <w:r>
        <w:t>Use waits, page objects, and retries.</w:t>
      </w:r>
    </w:p>
    <w:p w14:paraId="39A63C42" w14:textId="77777777" w:rsidR="00CD1859" w:rsidRDefault="00CD1859" w:rsidP="00CD1859">
      <w:pPr>
        <w:pStyle w:val="Heading2"/>
      </w:pPr>
      <w:r>
        <w:t>Q288. What is the future of Selenium?</w:t>
      </w:r>
    </w:p>
    <w:p w14:paraId="39628253" w14:textId="77777777" w:rsidR="00CD1859" w:rsidRDefault="00CD1859" w:rsidP="00CD1859">
      <w:r>
        <w:t>More support for CDP and parallel execution.</w:t>
      </w:r>
    </w:p>
    <w:p w14:paraId="132E7589" w14:textId="77777777" w:rsidR="00CD1859" w:rsidRDefault="00CD1859" w:rsidP="00CD1859">
      <w:pPr>
        <w:pStyle w:val="Heading2"/>
      </w:pPr>
      <w:r>
        <w:t>Q289. What is Selenium 4?</w:t>
      </w:r>
    </w:p>
    <w:p w14:paraId="785FB1E7" w14:textId="77777777" w:rsidR="00CD1859" w:rsidRDefault="00CD1859" w:rsidP="00CD1859">
      <w:r>
        <w:t>Latest version with new features like relative locators.</w:t>
      </w:r>
    </w:p>
    <w:p w14:paraId="0A38E069" w14:textId="77777777" w:rsidR="00CD1859" w:rsidRDefault="00CD1859" w:rsidP="00CD1859">
      <w:pPr>
        <w:pStyle w:val="Heading2"/>
      </w:pPr>
      <w:r>
        <w:t>Q290. What are relative locators?</w:t>
      </w:r>
    </w:p>
    <w:p w14:paraId="4305C86D" w14:textId="77777777" w:rsidR="00CD1859" w:rsidRDefault="00CD1859" w:rsidP="00CD1859">
      <w:r>
        <w:t>Find elements near others using above(), below().</w:t>
      </w:r>
    </w:p>
    <w:p w14:paraId="4FE6E4D9" w14:textId="77777777" w:rsidR="00CD1859" w:rsidRDefault="00CD1859" w:rsidP="00CD1859">
      <w:pPr>
        <w:pStyle w:val="Heading2"/>
      </w:pPr>
      <w:r>
        <w:t>Q291. What is Chrome DevTools Protocol in Selenium?</w:t>
      </w:r>
    </w:p>
    <w:p w14:paraId="67E63E35" w14:textId="77777777" w:rsidR="00CD1859" w:rsidRDefault="00CD1859" w:rsidP="00CD1859">
      <w:r>
        <w:t>Allows network and console access.</w:t>
      </w:r>
    </w:p>
    <w:p w14:paraId="06ED6E3E" w14:textId="77777777" w:rsidR="00CD1859" w:rsidRDefault="00CD1859" w:rsidP="00CD1859">
      <w:pPr>
        <w:pStyle w:val="Heading2"/>
      </w:pPr>
      <w:r>
        <w:t>Q292. What are new window/tab methods?</w:t>
      </w:r>
    </w:p>
    <w:p w14:paraId="5DAB0515" w14:textId="77777777" w:rsidR="00CD1859" w:rsidRDefault="00CD1859" w:rsidP="00CD1859">
      <w:r>
        <w:t>driver.switchTo().newWindow().</w:t>
      </w:r>
    </w:p>
    <w:p w14:paraId="04EED831" w14:textId="77777777" w:rsidR="00CD1859" w:rsidRDefault="00CD1859" w:rsidP="00CD1859">
      <w:pPr>
        <w:pStyle w:val="Heading2"/>
      </w:pPr>
      <w:r>
        <w:t>Q293. What is Selenium Manager?</w:t>
      </w:r>
    </w:p>
    <w:p w14:paraId="59E86FF2" w14:textId="77777777" w:rsidR="00CD1859" w:rsidRDefault="00CD1859" w:rsidP="00CD1859">
      <w:r>
        <w:t>Auto-manages driver binaries in Selenium 4.</w:t>
      </w:r>
    </w:p>
    <w:p w14:paraId="451B6DD5" w14:textId="77777777" w:rsidR="00CD1859" w:rsidRDefault="00CD1859" w:rsidP="00CD1859">
      <w:pPr>
        <w:pStyle w:val="Heading2"/>
      </w:pPr>
      <w:r>
        <w:t>Q294. What is BiDi API?</w:t>
      </w:r>
    </w:p>
    <w:p w14:paraId="485152D4" w14:textId="77777777" w:rsidR="00CD1859" w:rsidRDefault="00CD1859" w:rsidP="00CD1859">
      <w:r>
        <w:t>Bi-directional API for better debugging.</w:t>
      </w:r>
    </w:p>
    <w:p w14:paraId="72E36FAC" w14:textId="77777777" w:rsidR="00CD1859" w:rsidRDefault="00CD1859" w:rsidP="00CD1859">
      <w:pPr>
        <w:pStyle w:val="Heading2"/>
      </w:pPr>
      <w:r>
        <w:t>Q295. What is Shadow DOM testing?</w:t>
      </w:r>
    </w:p>
    <w:p w14:paraId="1A3FFF77" w14:textId="77777777" w:rsidR="00CD1859" w:rsidRDefault="00CD1859" w:rsidP="00CD1859">
      <w:r>
        <w:t>Use JSExecutor to access shadow root elements.</w:t>
      </w:r>
    </w:p>
    <w:p w14:paraId="243833F3" w14:textId="77777777" w:rsidR="00CD1859" w:rsidRDefault="00CD1859" w:rsidP="00CD1859">
      <w:pPr>
        <w:pStyle w:val="Heading2"/>
      </w:pPr>
      <w:r>
        <w:t>Q296. What are challenges in Selenium testing?</w:t>
      </w:r>
    </w:p>
    <w:p w14:paraId="1B2DC234" w14:textId="77777777" w:rsidR="00CD1859" w:rsidRDefault="00CD1859" w:rsidP="00CD1859">
      <w:r>
        <w:t>Flaky tests, waits, dynamic elements.</w:t>
      </w:r>
    </w:p>
    <w:p w14:paraId="457FFEF6" w14:textId="77777777" w:rsidR="00CD1859" w:rsidRDefault="00CD1859" w:rsidP="00CD1859">
      <w:pPr>
        <w:pStyle w:val="Heading2"/>
      </w:pPr>
      <w:r>
        <w:t>Q297. How to handle CAPTCHA?</w:t>
      </w:r>
    </w:p>
    <w:p w14:paraId="5A64F470" w14:textId="77777777" w:rsidR="00CD1859" w:rsidRDefault="00CD1859" w:rsidP="00CD1859">
      <w:r>
        <w:t>Use manual input or external service.</w:t>
      </w:r>
    </w:p>
    <w:p w14:paraId="6E025B0E" w14:textId="77777777" w:rsidR="00CD1859" w:rsidRDefault="00CD1859" w:rsidP="00CD1859">
      <w:pPr>
        <w:pStyle w:val="Heading2"/>
      </w:pPr>
      <w:r>
        <w:t>Q298. How to handle OTP testing?</w:t>
      </w:r>
    </w:p>
    <w:p w14:paraId="6B6C1747" w14:textId="77777777" w:rsidR="00CD1859" w:rsidRDefault="00CD1859" w:rsidP="00CD1859">
      <w:r>
        <w:t>Use test numbers or API mocks.</w:t>
      </w:r>
    </w:p>
    <w:p w14:paraId="2CC5EDEA" w14:textId="77777777" w:rsidR="00CD1859" w:rsidRDefault="00CD1859" w:rsidP="00CD1859">
      <w:pPr>
        <w:pStyle w:val="Heading2"/>
      </w:pPr>
      <w:r>
        <w:lastRenderedPageBreak/>
        <w:t>Q299. What are Selenium best practices?</w:t>
      </w:r>
    </w:p>
    <w:p w14:paraId="4044EBDF" w14:textId="77777777" w:rsidR="00CD1859" w:rsidRDefault="00CD1859" w:rsidP="00CD1859">
      <w:r>
        <w:t>Use POM, waits, logs, retries, reports.</w:t>
      </w:r>
    </w:p>
    <w:p w14:paraId="2F1996E4" w14:textId="77777777" w:rsidR="00CD1859" w:rsidRDefault="00CD1859" w:rsidP="00CD1859">
      <w:pPr>
        <w:pStyle w:val="Heading2"/>
      </w:pPr>
      <w:r>
        <w:t>Q300. What are Selenium alternatives?</w:t>
      </w:r>
    </w:p>
    <w:p w14:paraId="03BE6A3F" w14:textId="77777777" w:rsidR="00CD1859" w:rsidRDefault="00CD1859" w:rsidP="00CD1859">
      <w:r>
        <w:t>Cypress, Playwright, Puppeteer.</w:t>
      </w:r>
    </w:p>
    <w:p w14:paraId="019AF18B" w14:textId="77777777" w:rsidR="00CD1859" w:rsidRDefault="00CD1859"/>
    <w:sectPr w:rsidR="00CD18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2905200">
    <w:abstractNumId w:val="8"/>
  </w:num>
  <w:num w:numId="2" w16cid:durableId="767432332">
    <w:abstractNumId w:val="6"/>
  </w:num>
  <w:num w:numId="3" w16cid:durableId="91782052">
    <w:abstractNumId w:val="5"/>
  </w:num>
  <w:num w:numId="4" w16cid:durableId="874318946">
    <w:abstractNumId w:val="4"/>
  </w:num>
  <w:num w:numId="5" w16cid:durableId="2083091693">
    <w:abstractNumId w:val="7"/>
  </w:num>
  <w:num w:numId="6" w16cid:durableId="813302156">
    <w:abstractNumId w:val="3"/>
  </w:num>
  <w:num w:numId="7" w16cid:durableId="600989634">
    <w:abstractNumId w:val="2"/>
  </w:num>
  <w:num w:numId="8" w16cid:durableId="223687662">
    <w:abstractNumId w:val="1"/>
  </w:num>
  <w:num w:numId="9" w16cid:durableId="179956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58C6"/>
    <w:rsid w:val="007056EE"/>
    <w:rsid w:val="00AA1D8D"/>
    <w:rsid w:val="00B47730"/>
    <w:rsid w:val="00CB0664"/>
    <w:rsid w:val="00CD18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5B65D"/>
  <w14:defaultImageDpi w14:val="300"/>
  <w15:docId w15:val="{5E5D9891-4B69-40BF-A4F9-A5C8D71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Lok Subedi</cp:lastModifiedBy>
  <cp:revision>2</cp:revision>
  <dcterms:created xsi:type="dcterms:W3CDTF">2013-12-23T23:15:00Z</dcterms:created>
  <dcterms:modified xsi:type="dcterms:W3CDTF">2025-08-31T21:41:00Z</dcterms:modified>
  <cp:category/>
</cp:coreProperties>
</file>